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CVE-2021-30860</w:t>
      </w:r>
    </w:p>
    <w:p>
      <w:r>
        <w:t>An integer overflow was addressed with improved input validation. This issue is fixed in Security Update 2021-005 Catalina, iOS 14.8 and iPadOS 14.8, macOS Big Sur 11.6, watchOS 7.6.2. Processing a maliciously crafted PDF may lead to arbitrary code execution. Apple is aware of a report that this issue may have been actively exploited.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0.98555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CWE-190: Integer Overflow or Wraparound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CAPEC-92: Forced Integer Overflow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cpe:2.3:o:apple:ipados:*:*:*:*:*:*:*:*</w:t>
      </w:r>
    </w:p>
    <w:p>
      <w:pPr>
        <w:pStyle w:val="ListBullet"/>
      </w:pPr>
      <w:r>
        <w:t>cpe:2.3:o:apple:iphone_os:*:*:*:*:*:*:*:*</w:t>
      </w:r>
    </w:p>
    <w:p>
      <w:pPr>
        <w:pStyle w:val="ListBullet"/>
      </w:pPr>
      <w:r>
        <w:t>cpe:2.3:o:apple:iphone_os:*:*:*:*:*:*:*:*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cpe:2.3:o:apple:mac_os_x:10.15.7:-:*:*:*:*:*:*</w:t>
      </w:r>
    </w:p>
    <w:p>
      <w:pPr>
        <w:pStyle w:val="ListBullet"/>
      </w:pPr>
      <w:r>
        <w:t>cpe:2.3:o:apple:mac_os_x:10.15.7:security_update_2020:*:*:*:*:*:*</w:t>
      </w:r>
    </w:p>
    <w:p>
      <w:pPr>
        <w:pStyle w:val="ListBullet"/>
      </w:pPr>
      <w:r>
        <w:t>cpe:2.3:o:apple:mac_os_x:10.15.7:security_update_2020-001:*:*:*:*:*:*</w:t>
      </w:r>
    </w:p>
    <w:p>
      <w:pPr>
        <w:pStyle w:val="ListBullet"/>
      </w:pPr>
      <w:r>
        <w:t>cpe:2.3:o:apple:mac_os_x:10.15.7:security_update_2021-001:*:*:*:*:*:*</w:t>
      </w:r>
    </w:p>
    <w:p>
      <w:pPr>
        <w:pStyle w:val="ListBullet"/>
      </w:pPr>
      <w:r>
        <w:t>cpe:2.3:o:apple:mac_os_x:10.15.7:security_update_2021-002:*:*:*:*:*:*</w:t>
      </w:r>
    </w:p>
    <w:p>
      <w:pPr>
        <w:pStyle w:val="ListBullet"/>
      </w:pPr>
      <w:r>
        <w:t>cpe:2.3:o:apple:mac_os_x:10.15.7:security_update_2021-003:*:*:*:*:*:*</w:t>
      </w:r>
    </w:p>
    <w:p>
      <w:pPr>
        <w:pStyle w:val="ListBullet"/>
      </w:pPr>
      <w:r>
        <w:t>cpe:2.3:o:apple:mac_os_x:10.15.7:security_update_2021-004:*:*:*:*:*:*</w:t>
      </w:r>
    </w:p>
    <w:p>
      <w:pPr>
        <w:pStyle w:val="ListBullet"/>
      </w:pPr>
      <w:r>
        <w:t>cpe:2.3:o:apple:macos:*:*:*:*:*:*:*:*</w:t>
      </w:r>
    </w:p>
    <w:p>
      <w:pPr>
        <w:pStyle w:val="ListBullet"/>
      </w:pPr>
      <w:r>
        <w:t>cpe:2.3:o:apple:watchos:*:*:*:*:*:*:*:*</w:t>
      </w:r>
    </w:p>
    <w:p>
      <w:pPr>
        <w:pStyle w:val="ListBullet"/>
      </w:pPr>
      <w:r>
        <w:t>cpe:2.3:a:xpdfreader:xpdf:*:*:*:*:*:*:*:*</w:t>
      </w:r>
    </w:p>
    <w:p>
      <w:pPr>
        <w:pStyle w:val="ListBullet"/>
      </w:pPr>
      <w:r>
        <w:t>cpe:2.3:a:freedesktop:poppler:*:*:*:*:*:*:*:*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