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CVE-2021-33150</w:t>
      </w:r>
    </w:p>
    <w:p>
      <w:r>
        <w:t>Hardware allows activation of test or debug logic at runtime for some Intel(R) Trace Hub instances which may allow an unauthenticated user to potentially enable escalation of privilege via physical access.</w:t>
      </w:r>
    </w:p>
    <w:p>
      <w:pPr>
        <w:pStyle w:val="Heading2"/>
      </w:pPr>
      <w:r>
        <w:t>Threat-Mapped Scoring</w:t>
      </w:r>
    </w:p>
    <w:p>
      <w:r>
        <w:t>Score: 0.0</w:t>
      </w:r>
    </w:p>
    <w:p>
      <w:r>
        <w:t>Priority: Unclassified</w:t>
      </w:r>
    </w:p>
    <w:p>
      <w:pPr>
        <w:pStyle w:val="Heading2"/>
      </w:pPr>
      <w:r>
        <w:t>EPSS</w:t>
      </w:r>
    </w:p>
    <w:p>
      <w:r>
        <w:t>EPSS Score: N/A</w:t>
      </w:r>
    </w:p>
    <w:p>
      <w:r>
        <w:t>Percentile: 0.52194</w:t>
      </w:r>
    </w:p>
    <w:p>
      <w:pPr>
        <w:pStyle w:val="Heading2"/>
      </w:pPr>
      <w:r>
        <w:t>CVSS Scoring</w:t>
      </w:r>
    </w:p>
    <w:p>
      <w:r>
        <w:t>CVSS v3.1 Score: 6.8</w:t>
      </w:r>
    </w:p>
    <w:p>
      <w:r>
        <w:t>Severity: MEDIUM</w:t>
      </w:r>
    </w:p>
    <w:p>
      <w:pPr>
        <w:pStyle w:val="Heading2"/>
      </w:pPr>
      <w:r>
        <w:t>Affected Products</w:t>
      </w:r>
    </w:p>
    <w:p>
      <w:pPr>
        <w:pStyle w:val="ListBullet"/>
      </w:pPr>
      <w:r>
        <w:t>cpe:2.3:h:intel:atom_c2308:-:*:*:*:*:*:*:*</w:t>
      </w:r>
    </w:p>
    <w:p>
      <w:pPr>
        <w:pStyle w:val="ListBullet"/>
      </w:pPr>
      <w:r>
        <w:t>cpe:2.3:h:intel:atom_c2316:-:*:*:*:*:*:*:*</w:t>
      </w:r>
    </w:p>
    <w:p>
      <w:pPr>
        <w:pStyle w:val="ListBullet"/>
      </w:pPr>
      <w:r>
        <w:t>cpe:2.3:h:intel:atom_c2338:-:*:*:*:*:*:*:*</w:t>
      </w:r>
    </w:p>
    <w:p>
      <w:pPr>
        <w:pStyle w:val="ListBullet"/>
      </w:pPr>
      <w:r>
        <w:t>cpe:2.3:h:intel:atom_c2350:-:*:*:*:*:*:*:*</w:t>
      </w:r>
    </w:p>
    <w:p>
      <w:pPr>
        <w:pStyle w:val="ListBullet"/>
      </w:pPr>
      <w:r>
        <w:t>cpe:2.3:h:intel:atom_c2358:-:*:*:*:*:*:*:*</w:t>
      </w:r>
    </w:p>
    <w:p>
      <w:pPr>
        <w:pStyle w:val="ListBullet"/>
      </w:pPr>
      <w:r>
        <w:t>cpe:2.3:h:intel:atom_c2508:-:*:*:*:*:*:*:*</w:t>
      </w:r>
    </w:p>
    <w:p>
      <w:pPr>
        <w:pStyle w:val="ListBullet"/>
      </w:pPr>
      <w:r>
        <w:t>cpe:2.3:h:intel:atom_c2516:-:*:*:*:*:*:*:*</w:t>
      </w:r>
    </w:p>
    <w:p>
      <w:pPr>
        <w:pStyle w:val="ListBullet"/>
      </w:pPr>
      <w:r>
        <w:t>cpe:2.3:h:intel:atom_c2518:-:*:*:*:*:*:*:*</w:t>
      </w:r>
    </w:p>
    <w:p>
      <w:pPr>
        <w:pStyle w:val="ListBullet"/>
      </w:pPr>
      <w:r>
        <w:t>cpe:2.3:h:intel:atom_c2530:-:*:*:*:*:*:*:*</w:t>
      </w:r>
    </w:p>
    <w:p>
      <w:pPr>
        <w:pStyle w:val="ListBullet"/>
      </w:pPr>
      <w:r>
        <w:t>cpe:2.3:h:intel:atom_c2538:-:*:*:*:*:*:*:*</w:t>
      </w:r>
    </w:p>
    <w:p>
      <w:pPr>
        <w:pStyle w:val="ListBullet"/>
      </w:pPr>
      <w:r>
        <w:t>cpe:2.3:h:intel:atom_c2550:-:*:*:*:*:*:*:*</w:t>
      </w:r>
    </w:p>
    <w:p>
      <w:pPr>
        <w:pStyle w:val="ListBullet"/>
      </w:pPr>
      <w:r>
        <w:t>cpe:2.3:h:intel:atom_c2558:-:*:*:*:*:*:*:*</w:t>
      </w:r>
    </w:p>
    <w:p>
      <w:pPr>
        <w:pStyle w:val="ListBullet"/>
      </w:pPr>
      <w:r>
        <w:t>cpe:2.3:h:intel:atom_c2718:-:*:*:*:*:*:*:*</w:t>
      </w:r>
    </w:p>
    <w:p>
      <w:pPr>
        <w:pStyle w:val="ListBullet"/>
      </w:pPr>
      <w:r>
        <w:t>cpe:2.3:h:intel:atom_c2730:-:*:*:*:*:*:*:*</w:t>
      </w:r>
    </w:p>
    <w:p>
      <w:pPr>
        <w:pStyle w:val="ListBullet"/>
      </w:pPr>
      <w:r>
        <w:t>cpe:2.3:h:intel:atom_c2738:-:*:*:*:*:*:*:*</w:t>
      </w:r>
    </w:p>
    <w:p>
      <w:pPr>
        <w:pStyle w:val="ListBullet"/>
      </w:pPr>
      <w:r>
        <w:t>cpe:2.3:h:intel:atom_c2750:-:*:*:*:*:*:*:*</w:t>
      </w:r>
    </w:p>
    <w:p>
      <w:pPr>
        <w:pStyle w:val="ListBullet"/>
      </w:pPr>
      <w:r>
        <w:t>cpe:2.3:h:intel:atom_c2758:-:*:*:*:*:*:*:*</w:t>
      </w:r>
    </w:p>
    <w:p>
      <w:pPr>
        <w:pStyle w:val="ListBullet"/>
      </w:pPr>
      <w:r>
        <w:t>cpe:2.3:h:intel:atom_c3308:-:*:*:*:*:*:*:*</w:t>
      </w:r>
    </w:p>
    <w:p>
      <w:pPr>
        <w:pStyle w:val="ListBullet"/>
      </w:pPr>
      <w:r>
        <w:t>cpe:2.3:h:intel:atom_c3336:-:*:*:*:*:*:*:*</w:t>
      </w:r>
    </w:p>
    <w:p>
      <w:pPr>
        <w:pStyle w:val="ListBullet"/>
      </w:pPr>
      <w:r>
        <w:t>cpe:2.3:h:intel:atom_c3338:-:*:*:*:*:*:*:*</w:t>
      </w:r>
    </w:p>
    <w:p>
      <w:pPr>
        <w:pStyle w:val="ListBullet"/>
      </w:pPr>
      <w:r>
        <w:t>cpe:2.3:h:intel:atom_c3338r:-:*:*:*:*:*:*:*</w:t>
      </w:r>
    </w:p>
    <w:p>
      <w:pPr>
        <w:pStyle w:val="ListBullet"/>
      </w:pPr>
      <w:r>
        <w:t>cpe:2.3:h:intel:atom_c3436l:-:*:*:*:*:*:*:*</w:t>
      </w:r>
    </w:p>
    <w:p>
      <w:pPr>
        <w:pStyle w:val="ListBullet"/>
      </w:pPr>
      <w:r>
        <w:t>cpe:2.3:h:intel:atom_c3508:-:*:*:*:*:*:*:*</w:t>
      </w:r>
    </w:p>
    <w:p>
      <w:pPr>
        <w:pStyle w:val="ListBullet"/>
      </w:pPr>
      <w:r>
        <w:t>cpe:2.3:h:intel:atom_c3538:-:*:*:*:*:*:*:*</w:t>
      </w:r>
    </w:p>
    <w:p>
      <w:pPr>
        <w:pStyle w:val="ListBullet"/>
      </w:pPr>
      <w:r>
        <w:t>cpe:2.3:h:intel:atom_c3558:-:*:*:*:*:*:*:*</w:t>
      </w:r>
    </w:p>
    <w:p>
      <w:pPr>
        <w:pStyle w:val="ListBullet"/>
      </w:pPr>
      <w:r>
        <w:t>cpe:2.3:h:intel:atom_c3558r:-:*:*:*:*:*:*:*</w:t>
      </w:r>
    </w:p>
    <w:p>
      <w:pPr>
        <w:pStyle w:val="ListBullet"/>
      </w:pPr>
      <w:r>
        <w:t>cpe:2.3:h:intel:atom_c3708:-:*:*:*:*:*:*:*</w:t>
      </w:r>
    </w:p>
    <w:p>
      <w:pPr>
        <w:pStyle w:val="ListBullet"/>
      </w:pPr>
      <w:r>
        <w:t>cpe:2.3:h:intel:atom_c3750:-:*:*:*:*:*:*:*</w:t>
      </w:r>
    </w:p>
    <w:p>
      <w:pPr>
        <w:pStyle w:val="ListBullet"/>
      </w:pPr>
      <w:r>
        <w:t>cpe:2.3:h:intel:atom_c3758:-:*:*:*:*:*:*:*</w:t>
      </w:r>
    </w:p>
    <w:p>
      <w:pPr>
        <w:pStyle w:val="ListBullet"/>
      </w:pPr>
      <w:r>
        <w:t>cpe:2.3:h:intel:atom_c3758r:-:*:*:*:*:*:*:*</w:t>
      </w:r>
    </w:p>
    <w:p>
      <w:pPr>
        <w:pStyle w:val="ListBullet"/>
      </w:pPr>
      <w:r>
        <w:t>cpe:2.3:h:intel:atom_c3808:-:*:*:*:*:*:*:*</w:t>
      </w:r>
    </w:p>
    <w:p>
      <w:pPr>
        <w:pStyle w:val="ListBullet"/>
      </w:pPr>
      <w:r>
        <w:t>cpe:2.3:h:intel:atom_c3830:-:*:*:*:*:*:*:*</w:t>
      </w:r>
    </w:p>
    <w:p>
      <w:pPr>
        <w:pStyle w:val="ListBullet"/>
      </w:pPr>
      <w:r>
        <w:t>cpe:2.3:h:intel:atom_c3850:-:*:*:*:*:*:*:*</w:t>
      </w:r>
    </w:p>
    <w:p>
      <w:pPr>
        <w:pStyle w:val="ListBullet"/>
      </w:pPr>
      <w:r>
        <w:t>cpe:2.3:h:intel:atom_c3858:-:*:*:*:*:*:*:*</w:t>
      </w:r>
    </w:p>
    <w:p>
      <w:pPr>
        <w:pStyle w:val="ListBullet"/>
      </w:pPr>
      <w:r>
        <w:t>cpe:2.3:h:intel:atom_c3950:-:*:*:*:*:*:*:*</w:t>
      </w:r>
    </w:p>
    <w:p>
      <w:pPr>
        <w:pStyle w:val="ListBullet"/>
      </w:pPr>
      <w:r>
        <w:t>cpe:2.3:h:intel:atom_c3955:-:*:*:*:*:*:*:*</w:t>
      </w:r>
    </w:p>
    <w:p>
      <w:pPr>
        <w:pStyle w:val="ListBullet"/>
      </w:pPr>
      <w:r>
        <w:t>cpe:2.3:h:intel:atom_c3958:-:*:*:*:*:*:*:*</w:t>
      </w:r>
    </w:p>
    <w:p>
      <w:pPr>
        <w:pStyle w:val="ListBullet"/>
      </w:pPr>
      <w:r>
        <w:t>cpe:2.3:h:intel:atom_x5-e3930:-:*:*:*:*:*:*:*</w:t>
      </w:r>
    </w:p>
    <w:p>
      <w:pPr>
        <w:pStyle w:val="ListBullet"/>
      </w:pPr>
      <w:r>
        <w:t>cpe:2.3:h:intel:atom_x5-e3940:-:*:*:*:*:*:*:*</w:t>
      </w:r>
    </w:p>
    <w:p>
      <w:pPr>
        <w:pStyle w:val="ListBullet"/>
      </w:pPr>
      <w:r>
        <w:t>cpe:2.3:h:intel:atom_x7-e3950:-:*:*:*:*:*:*:*</w:t>
      </w:r>
    </w:p>
    <w:p>
      <w:pPr>
        <w:pStyle w:val="ListBullet"/>
      </w:pPr>
      <w:r>
        <w:t>cpe:2.3:h:intel:b150:-:*:*:*:*:*:*:*</w:t>
      </w:r>
    </w:p>
    <w:p>
      <w:pPr>
        <w:pStyle w:val="ListBullet"/>
      </w:pPr>
      <w:r>
        <w:t>cpe:2.3:h:intel:b250:-:*:*:*:*:*:*:*</w:t>
      </w:r>
    </w:p>
    <w:p>
      <w:pPr>
        <w:pStyle w:val="ListBullet"/>
      </w:pPr>
      <w:r>
        <w:t>cpe:2.3:h:intel:b360:-:*:*:*:*:*:*:*</w:t>
      </w:r>
    </w:p>
    <w:p>
      <w:pPr>
        <w:pStyle w:val="ListBullet"/>
      </w:pPr>
      <w:r>
        <w:t>cpe:2.3:h:intel:b365:-:*:*:*:*:*:*:*</w:t>
      </w:r>
    </w:p>
    <w:p>
      <w:pPr>
        <w:pStyle w:val="ListBullet"/>
      </w:pPr>
      <w:r>
        <w:t>cpe:2.3:h:intel:c232:-:*:*:*:*:*:*:*</w:t>
      </w:r>
    </w:p>
    <w:p>
      <w:pPr>
        <w:pStyle w:val="ListBullet"/>
      </w:pPr>
      <w:r>
        <w:t>cpe:2.3:h:intel:c236:-:*:*:*:*:*:*:*</w:t>
      </w:r>
    </w:p>
    <w:p>
      <w:pPr>
        <w:pStyle w:val="ListBullet"/>
      </w:pPr>
      <w:r>
        <w:t>cpe:2.3:h:intel:c242:-:*:*:*:*:*:*:*</w:t>
      </w:r>
    </w:p>
    <w:p>
      <w:pPr>
        <w:pStyle w:val="ListBullet"/>
      </w:pPr>
      <w:r>
        <w:t>cpe:2.3:h:intel:c246:-:*:*:*:*:*:*:*</w:t>
      </w:r>
    </w:p>
    <w:p>
      <w:pPr>
        <w:pStyle w:val="ListBullet"/>
      </w:pPr>
      <w:r>
        <w:t>cpe:2.3:h:intel:c621:-:*:*:*:*:*:*:*</w:t>
      </w:r>
    </w:p>
    <w:p>
      <w:pPr>
        <w:pStyle w:val="ListBullet"/>
      </w:pPr>
      <w:r>
        <w:t>cpe:2.3:h:intel:c621a:-:*:*:*:*:*:*:*</w:t>
      </w:r>
    </w:p>
    <w:p>
      <w:pPr>
        <w:pStyle w:val="ListBullet"/>
      </w:pPr>
      <w:r>
        <w:t>cpe:2.3:h:intel:c622:-:*:*:*:*:*:*:*</w:t>
      </w:r>
    </w:p>
    <w:p>
      <w:pPr>
        <w:pStyle w:val="ListBullet"/>
      </w:pPr>
      <w:r>
        <w:t>cpe:2.3:h:intel:c624:-:*:*:*:*:*:*:*</w:t>
      </w:r>
    </w:p>
    <w:p>
      <w:pPr>
        <w:pStyle w:val="ListBullet"/>
      </w:pPr>
      <w:r>
        <w:t>cpe:2.3:h:intel:c625:-:*:*:*:*:*:*:*</w:t>
      </w:r>
    </w:p>
    <w:p>
      <w:pPr>
        <w:pStyle w:val="ListBullet"/>
      </w:pPr>
      <w:r>
        <w:t>cpe:2.3:h:intel:c626:-:*:*:*:*:*:*:*</w:t>
      </w:r>
    </w:p>
    <w:p>
      <w:pPr>
        <w:pStyle w:val="ListBullet"/>
      </w:pPr>
      <w:r>
        <w:t>cpe:2.3:h:intel:c627:-:*:*:*:*:*:*:*</w:t>
      </w:r>
    </w:p>
    <w:p>
      <w:pPr>
        <w:pStyle w:val="ListBullet"/>
      </w:pPr>
      <w:r>
        <w:t>cpe:2.3:h:intel:c627a:-:*:*:*:*:*:*:*</w:t>
      </w:r>
    </w:p>
    <w:p>
      <w:pPr>
        <w:pStyle w:val="ListBullet"/>
      </w:pPr>
      <w:r>
        <w:t>cpe:2.3:h:intel:c628:-:*:*:*:*:*:*:*</w:t>
      </w:r>
    </w:p>
    <w:p>
      <w:pPr>
        <w:pStyle w:val="ListBullet"/>
      </w:pPr>
      <w:r>
        <w:t>cpe:2.3:h:intel:c629:-:*:*:*:*:*:*:*</w:t>
      </w:r>
    </w:p>
    <w:p>
      <w:pPr>
        <w:pStyle w:val="ListBullet"/>
      </w:pPr>
      <w:r>
        <w:t>cpe:2.3:h:intel:c629a:-:*:*:*:*:*:*:*</w:t>
      </w:r>
    </w:p>
    <w:p>
      <w:pPr>
        <w:pStyle w:val="ListBullet"/>
      </w:pPr>
      <w:r>
        <w:t>cpe:2.3:h:intel:celeron_3855u:-:*:*:*:*:*:*:*</w:t>
      </w:r>
    </w:p>
    <w:p>
      <w:pPr>
        <w:pStyle w:val="ListBullet"/>
      </w:pPr>
      <w:r>
        <w:t>cpe:2.3:h:intel:celeron_3865u:-:*:*:*:*:*:*:*</w:t>
      </w:r>
    </w:p>
    <w:p>
      <w:pPr>
        <w:pStyle w:val="ListBullet"/>
      </w:pPr>
      <w:r>
        <w:t>cpe:2.3:h:intel:celeron_3867u:-:*:*:*:*:*:*:*</w:t>
      </w:r>
    </w:p>
    <w:p>
      <w:pPr>
        <w:pStyle w:val="ListBullet"/>
      </w:pPr>
      <w:r>
        <w:t>cpe:2.3:h:intel:celeron_3955u:-:*:*:*:*:*:*:*</w:t>
      </w:r>
    </w:p>
    <w:p>
      <w:pPr>
        <w:pStyle w:val="ListBullet"/>
      </w:pPr>
      <w:r>
        <w:t>cpe:2.3:h:intel:celeron_3965u:-:*:*:*:*:*:*:*</w:t>
      </w:r>
    </w:p>
    <w:p>
      <w:pPr>
        <w:pStyle w:val="ListBullet"/>
      </w:pPr>
      <w:r>
        <w:t>cpe:2.3:h:intel:celeron_3965y:-:*:*:*:*:*:*:*</w:t>
      </w:r>
    </w:p>
    <w:p>
      <w:pPr>
        <w:pStyle w:val="ListBullet"/>
      </w:pPr>
      <w:r>
        <w:t>cpe:2.3:h:intel:celeron_4205u:-:*:*:*:*:*:*:*</w:t>
      </w:r>
    </w:p>
    <w:p>
      <w:pPr>
        <w:pStyle w:val="ListBullet"/>
      </w:pPr>
      <w:r>
        <w:t>cpe:2.3:h:intel:celeron_4305u:-:*:*:*:*:*:*:*</w:t>
      </w:r>
    </w:p>
    <w:p>
      <w:pPr>
        <w:pStyle w:val="ListBullet"/>
      </w:pPr>
      <w:r>
        <w:t>cpe:2.3:h:intel:celeron_4305ue:-:*:*:*:*:*:*:*</w:t>
      </w:r>
    </w:p>
    <w:p>
      <w:pPr>
        <w:pStyle w:val="ListBullet"/>
      </w:pPr>
      <w:r>
        <w:t>cpe:2.3:h:intel:celeron_j3060:-:*:*:*:*:*:*:*</w:t>
      </w:r>
    </w:p>
    <w:p>
      <w:pPr>
        <w:pStyle w:val="ListBullet"/>
      </w:pPr>
      <w:r>
        <w:t>cpe:2.3:h:intel:celeron_j3160:-:*:*:*:*:*:*:*</w:t>
      </w:r>
    </w:p>
    <w:p>
      <w:pPr>
        <w:pStyle w:val="ListBullet"/>
      </w:pPr>
      <w:r>
        <w:t>cpe:2.3:h:intel:celeron_j3355:-:*:*:*:*:*:*:*</w:t>
      </w:r>
    </w:p>
    <w:p>
      <w:pPr>
        <w:pStyle w:val="ListBullet"/>
      </w:pPr>
      <w:r>
        <w:t>cpe:2.3:h:intel:celeron_j3355e:-:*:*:*:*:*:*:*</w:t>
      </w:r>
    </w:p>
    <w:p>
      <w:pPr>
        <w:pStyle w:val="ListBullet"/>
      </w:pPr>
      <w:r>
        <w:t>cpe:2.3:h:intel:celeron_j3455:-:*:*:*:*:*:*:*</w:t>
      </w:r>
    </w:p>
    <w:p>
      <w:pPr>
        <w:pStyle w:val="ListBullet"/>
      </w:pPr>
      <w:r>
        <w:t>cpe:2.3:h:intel:celeron_j3455e:-:*:*:*:*:*:*:*</w:t>
      </w:r>
    </w:p>
    <w:p>
      <w:pPr>
        <w:pStyle w:val="ListBullet"/>
      </w:pPr>
      <w:r>
        <w:t>cpe:2.3:h:intel:celeron_j4005:-:*:*:*:*:*:*:*</w:t>
      </w:r>
    </w:p>
    <w:p>
      <w:pPr>
        <w:pStyle w:val="ListBullet"/>
      </w:pPr>
      <w:r>
        <w:t>cpe:2.3:h:intel:celeron_j4025:-:*:*:*:*:*:*:*</w:t>
      </w:r>
    </w:p>
    <w:p>
      <w:pPr>
        <w:pStyle w:val="ListBullet"/>
      </w:pPr>
      <w:r>
        <w:t>cpe:2.3:h:intel:celeron_j4105:-:*:*:*:*:*:*:*</w:t>
      </w:r>
    </w:p>
    <w:p>
      <w:pPr>
        <w:pStyle w:val="ListBullet"/>
      </w:pPr>
      <w:r>
        <w:t>cpe:2.3:h:intel:celeron_j4125:-:*:*:*:*:*:*:*</w:t>
      </w:r>
    </w:p>
    <w:p>
      <w:pPr>
        <w:pStyle w:val="ListBullet"/>
      </w:pPr>
      <w:r>
        <w:t>cpe:2.3:h:intel:celeron_n3000:-:*:*:*:*:*:*:*</w:t>
      </w:r>
    </w:p>
    <w:p>
      <w:pPr>
        <w:pStyle w:val="ListBullet"/>
      </w:pPr>
      <w:r>
        <w:t>cpe:2.3:h:intel:celeron_n3050:-:*:*:*:*:*:*:*</w:t>
      </w:r>
    </w:p>
    <w:p>
      <w:pPr>
        <w:pStyle w:val="ListBullet"/>
      </w:pPr>
      <w:r>
        <w:t>cpe:2.3:h:intel:celeron_n3150:-:*:*:*:*:*:*:*</w:t>
      </w:r>
    </w:p>
    <w:p>
      <w:pPr>
        <w:pStyle w:val="ListBullet"/>
      </w:pPr>
      <w:r>
        <w:t>cpe:2.3:h:intel:celeron_n3700:-:*:*:*:*:*:*:*</w:t>
      </w:r>
    </w:p>
    <w:p>
      <w:pPr>
        <w:pStyle w:val="ListBullet"/>
      </w:pPr>
      <w:r>
        <w:t>cpe:2.3:h:intel:celeron_n4000:-:*:*:*:*:*:*:*</w:t>
      </w:r>
    </w:p>
    <w:p>
      <w:pPr>
        <w:pStyle w:val="ListBullet"/>
      </w:pPr>
      <w:r>
        <w:t>cpe:2.3:h:intel:cm236:-:*:*:*:*:*:*:*</w:t>
      </w:r>
    </w:p>
    <w:p>
      <w:pPr>
        <w:pStyle w:val="ListBullet"/>
      </w:pPr>
      <w:r>
        <w:t>cpe:2.3:h:intel:cm238:-:*:*:*:*:*:*:*</w:t>
      </w:r>
    </w:p>
    <w:p>
      <w:pPr>
        <w:pStyle w:val="ListBullet"/>
      </w:pPr>
      <w:r>
        <w:t>cpe:2.3:h:intel:cm246:-:*:*:*:*:*:*:*</w:t>
      </w:r>
    </w:p>
    <w:p>
      <w:pPr>
        <w:pStyle w:val="ListBullet"/>
      </w:pPr>
      <w:r>
        <w:t>cpe:2.3:h:intel:core_i3-1000g1:-:*:*:*:*:*:*:*</w:t>
      </w:r>
    </w:p>
    <w:p>
      <w:pPr>
        <w:pStyle w:val="ListBullet"/>
      </w:pPr>
      <w:r>
        <w:t>cpe:2.3:h:intel:core_i3-1000g4:-:*:*:*:*:*:*:*</w:t>
      </w:r>
    </w:p>
    <w:p>
      <w:pPr>
        <w:pStyle w:val="ListBullet"/>
      </w:pPr>
      <w:r>
        <w:t>cpe:2.3:h:intel:core_i3-1005g1:-:*:*:*:*:*:*:*</w:t>
      </w:r>
    </w:p>
    <w:p>
      <w:pPr>
        <w:pStyle w:val="ListBullet"/>
      </w:pPr>
      <w:r>
        <w:t>cpe:2.3:h:intel:core_i3-10100:-:*:*:*:*:*:*:*</w:t>
      </w:r>
    </w:p>
    <w:p>
      <w:pPr>
        <w:pStyle w:val="ListBullet"/>
      </w:pPr>
      <w:r>
        <w:t>cpe:2.3:h:intel:core_i3-10100e:-:*:*:*:*:*:*:*</w:t>
      </w:r>
    </w:p>
    <w:p>
      <w:pPr>
        <w:pStyle w:val="ListBullet"/>
      </w:pPr>
      <w:r>
        <w:t>cpe:2.3:h:intel:core_i3-10100f:-:*:*:*:*:*:*:*</w:t>
      </w:r>
    </w:p>
    <w:p>
      <w:pPr>
        <w:pStyle w:val="ListBullet"/>
      </w:pPr>
      <w:r>
        <w:t>cpe:2.3:h:intel:core_i3-10100t:-:*:*:*:*:*:*:*</w:t>
      </w:r>
    </w:p>
    <w:p>
      <w:pPr>
        <w:pStyle w:val="ListBullet"/>
      </w:pPr>
      <w:r>
        <w:t>cpe:2.3:h:intel:core_i3-10100te:-:*:*:*:*:*:*:*</w:t>
      </w:r>
    </w:p>
    <w:p>
      <w:pPr>
        <w:pStyle w:val="ListBullet"/>
      </w:pPr>
      <w:r>
        <w:t>cpe:2.3:h:intel:core_i3-10100y:-:*:*:*:*:*:*:*</w:t>
      </w:r>
    </w:p>
    <w:p>
      <w:pPr>
        <w:pStyle w:val="ListBullet"/>
      </w:pPr>
      <w:r>
        <w:t>cpe:2.3:h:intel:core_i3-10105:-:*:*:*:*:*:*:*</w:t>
      </w:r>
    </w:p>
    <w:p>
      <w:pPr>
        <w:pStyle w:val="ListBullet"/>
      </w:pPr>
      <w:r>
        <w:t>cpe:2.3:h:intel:core_i3-10105f:-:*:*:*:*:*:*:*</w:t>
      </w:r>
    </w:p>
    <w:p>
      <w:pPr>
        <w:pStyle w:val="ListBullet"/>
      </w:pPr>
      <w:r>
        <w:t>cpe:2.3:h:intel:core_i3-10105t:-:*:*:*:*:*:*:*</w:t>
      </w:r>
    </w:p>
    <w:p>
      <w:pPr>
        <w:pStyle w:val="ListBullet"/>
      </w:pPr>
      <w:r>
        <w:t>cpe:2.3:h:intel:core_i3-10110u:-:*:*:*:*:*:*:*</w:t>
      </w:r>
    </w:p>
    <w:p>
      <w:pPr>
        <w:pStyle w:val="ListBullet"/>
      </w:pPr>
      <w:r>
        <w:t>cpe:2.3:h:intel:core_i3-10110y:-:*:*:*:*:*:*:*</w:t>
      </w:r>
    </w:p>
    <w:p>
      <w:pPr>
        <w:pStyle w:val="ListBullet"/>
      </w:pPr>
      <w:r>
        <w:t>cpe:2.3:h:intel:core_i3-10300:-:*:*:*:*:*:*:*</w:t>
      </w:r>
    </w:p>
    <w:p>
      <w:pPr>
        <w:pStyle w:val="ListBullet"/>
      </w:pPr>
      <w:r>
        <w:t>cpe:2.3:h:intel:core_i3-10300t:-:*:*:*:*:*:*:*</w:t>
      </w:r>
    </w:p>
    <w:p>
      <w:pPr>
        <w:pStyle w:val="ListBullet"/>
      </w:pPr>
      <w:r>
        <w:t>cpe:2.3:h:intel:core_i3-10305:-:*:*:*:*:*:*:*</w:t>
      </w:r>
    </w:p>
    <w:p>
      <w:pPr>
        <w:pStyle w:val="ListBullet"/>
      </w:pPr>
      <w:r>
        <w:t>cpe:2.3:h:intel:core_i3-10305t:-:*:*:*:*:*:*:*</w:t>
      </w:r>
    </w:p>
    <w:p>
      <w:pPr>
        <w:pStyle w:val="ListBullet"/>
      </w:pPr>
      <w:r>
        <w:t>cpe:2.3:h:intel:core_i3-10320:-:*:*:*:*:*:*:*</w:t>
      </w:r>
    </w:p>
    <w:p>
      <w:pPr>
        <w:pStyle w:val="ListBullet"/>
      </w:pPr>
      <w:r>
        <w:t>cpe:2.3:h:intel:core_i3-10325:-:*:*:*:*:*:*:*</w:t>
      </w:r>
    </w:p>
    <w:p>
      <w:pPr>
        <w:pStyle w:val="ListBullet"/>
      </w:pPr>
      <w:r>
        <w:t>cpe:2.3:h:intel:core_i3-11100he:-:*:*:*:*:*:*:*</w:t>
      </w:r>
    </w:p>
    <w:p>
      <w:pPr>
        <w:pStyle w:val="ListBullet"/>
      </w:pPr>
      <w:r>
        <w:t>cpe:2.3:h:intel:core_i3-1110g4:-:*:*:*:*:*:*:*</w:t>
      </w:r>
    </w:p>
    <w:p>
      <w:pPr>
        <w:pStyle w:val="ListBullet"/>
      </w:pPr>
      <w:r>
        <w:t>cpe:2.3:h:intel:core_i3-1115g4:-:*:*:*:*:*:*:*</w:t>
      </w:r>
    </w:p>
    <w:p>
      <w:pPr>
        <w:pStyle w:val="ListBullet"/>
      </w:pPr>
      <w:r>
        <w:t>cpe:2.3:h:intel:core_i3-1115g4e:-:*:*:*:*:*:*:*</w:t>
      </w:r>
    </w:p>
    <w:p>
      <w:pPr>
        <w:pStyle w:val="ListBullet"/>
      </w:pPr>
      <w:r>
        <w:t>cpe:2.3:h:intel:core_i3-1115gre:-:*:*:*:*:*:*:*</w:t>
      </w:r>
    </w:p>
    <w:p>
      <w:pPr>
        <w:pStyle w:val="ListBullet"/>
      </w:pPr>
      <w:r>
        <w:t>cpe:2.3:h:intel:core_i3-1120g4:-:*:*:*:*:*:*:*</w:t>
      </w:r>
    </w:p>
    <w:p>
      <w:pPr>
        <w:pStyle w:val="ListBullet"/>
      </w:pPr>
      <w:r>
        <w:t>cpe:2.3:h:intel:core_i3-1125g4:-:*:*:*:*:*:*:*</w:t>
      </w:r>
    </w:p>
    <w:p>
      <w:pPr>
        <w:pStyle w:val="ListBullet"/>
      </w:pPr>
      <w:r>
        <w:t>cpe:2.3:h:intel:core_i3-6006u:-:*:*:*:*:*:*:*</w:t>
      </w:r>
    </w:p>
    <w:p>
      <w:pPr>
        <w:pStyle w:val="ListBullet"/>
      </w:pPr>
      <w:r>
        <w:t>cpe:2.3:h:intel:core_i3-6098p:-:*:*:*:*:*:*:*</w:t>
      </w:r>
    </w:p>
    <w:p>
      <w:pPr>
        <w:pStyle w:val="ListBullet"/>
      </w:pPr>
      <w:r>
        <w:t>cpe:2.3:h:intel:core_i3-6100:-:*:*:*:*:*:*:*</w:t>
      </w:r>
    </w:p>
    <w:p>
      <w:pPr>
        <w:pStyle w:val="ListBullet"/>
      </w:pPr>
      <w:r>
        <w:t>cpe:2.3:h:intel:core_i3-6100e:-:*:*:*:*:*:*:*</w:t>
      </w:r>
    </w:p>
    <w:p>
      <w:pPr>
        <w:pStyle w:val="ListBullet"/>
      </w:pPr>
      <w:r>
        <w:t>cpe:2.3:h:intel:core_i3-6100h:-:*:*:*:*:*:*:*</w:t>
      </w:r>
    </w:p>
    <w:p>
      <w:pPr>
        <w:pStyle w:val="ListBullet"/>
      </w:pPr>
      <w:r>
        <w:t>cpe:2.3:h:intel:core_i3-6100t:-:*:*:*:*:*:*:*</w:t>
      </w:r>
    </w:p>
    <w:p>
      <w:pPr>
        <w:pStyle w:val="ListBullet"/>
      </w:pPr>
      <w:r>
        <w:t>cpe:2.3:h:intel:core_i3-6100te:-:*:*:*:*:*:*:*</w:t>
      </w:r>
    </w:p>
    <w:p>
      <w:pPr>
        <w:pStyle w:val="ListBullet"/>
      </w:pPr>
      <w:r>
        <w:t>cpe:2.3:h:intel:core_i3-6100u:-:*:*:*:*:*:*:*</w:t>
      </w:r>
    </w:p>
    <w:p>
      <w:pPr>
        <w:pStyle w:val="ListBullet"/>
      </w:pPr>
      <w:r>
        <w:t>cpe:2.3:h:intel:core_i3-6102e:-:*:*:*:*:*:*:*</w:t>
      </w:r>
    </w:p>
    <w:p>
      <w:pPr>
        <w:pStyle w:val="ListBullet"/>
      </w:pPr>
      <w:r>
        <w:t>cpe:2.3:h:intel:core_i3-6157u:-:*:*:*:*:*:*:*</w:t>
      </w:r>
    </w:p>
    <w:p>
      <w:pPr>
        <w:pStyle w:val="ListBullet"/>
      </w:pPr>
      <w:r>
        <w:t>cpe:2.3:h:intel:core_i3-6167u:-:*:*:*:*:*:*:*</w:t>
      </w:r>
    </w:p>
    <w:p>
      <w:pPr>
        <w:pStyle w:val="ListBullet"/>
      </w:pPr>
      <w:r>
        <w:t>cpe:2.3:h:intel:core_i3-6300:-:*:*:*:*:*:*:*</w:t>
      </w:r>
    </w:p>
    <w:p>
      <w:pPr>
        <w:pStyle w:val="ListBullet"/>
      </w:pPr>
      <w:r>
        <w:t>cpe:2.3:h:intel:core_i3-6300t:-:*:*:*:*:*:*:*</w:t>
      </w:r>
    </w:p>
    <w:p>
      <w:pPr>
        <w:pStyle w:val="ListBullet"/>
      </w:pPr>
      <w:r>
        <w:t>cpe:2.3:h:intel:core_i3-6320:-:*:*:*:*:*:*:*</w:t>
      </w:r>
    </w:p>
    <w:p>
      <w:pPr>
        <w:pStyle w:val="ListBullet"/>
      </w:pPr>
      <w:r>
        <w:t>cpe:2.3:h:intel:core_i3-7020u:-:*:*:*:*:*:*:*</w:t>
      </w:r>
    </w:p>
    <w:p>
      <w:pPr>
        <w:pStyle w:val="ListBullet"/>
      </w:pPr>
      <w:r>
        <w:t>cpe:2.3:h:intel:core_i3-7100:-:*:*:*:*:*:*:*</w:t>
      </w:r>
    </w:p>
    <w:p>
      <w:pPr>
        <w:pStyle w:val="ListBullet"/>
      </w:pPr>
      <w:r>
        <w:t>cpe:2.3:h:intel:core_i3-7100e:-:*:*:*:*:*:*:*</w:t>
      </w:r>
    </w:p>
    <w:p>
      <w:pPr>
        <w:pStyle w:val="ListBullet"/>
      </w:pPr>
      <w:r>
        <w:t>cpe:2.3:h:intel:core_i3-7100h:-:*:*:*:*:*:*:*</w:t>
      </w:r>
    </w:p>
    <w:p>
      <w:pPr>
        <w:pStyle w:val="ListBullet"/>
      </w:pPr>
      <w:r>
        <w:t>cpe:2.3:h:intel:core_i3-7100t:-:*:*:*:*:*:*:*</w:t>
      </w:r>
    </w:p>
    <w:p>
      <w:pPr>
        <w:pStyle w:val="ListBullet"/>
      </w:pPr>
      <w:r>
        <w:t>cpe:2.3:h:intel:core_i3-7100u:-:*:*:*:*:*:*:*</w:t>
      </w:r>
    </w:p>
    <w:p>
      <w:pPr>
        <w:pStyle w:val="ListBullet"/>
      </w:pPr>
      <w:r>
        <w:t>cpe:2.3:h:intel:core_i3-7101e:-:*:*:*:*:*:*:*</w:t>
      </w:r>
    </w:p>
    <w:p>
      <w:pPr>
        <w:pStyle w:val="ListBullet"/>
      </w:pPr>
      <w:r>
        <w:t>cpe:2.3:h:intel:core_i3-7101te:-:*:*:*:*:*:*:*</w:t>
      </w:r>
    </w:p>
    <w:p>
      <w:pPr>
        <w:pStyle w:val="ListBullet"/>
      </w:pPr>
      <w:r>
        <w:t>cpe:2.3:h:intel:core_i3-7102e:-:*:*:*:*:*:*:*</w:t>
      </w:r>
    </w:p>
    <w:p>
      <w:pPr>
        <w:pStyle w:val="ListBullet"/>
      </w:pPr>
      <w:r>
        <w:t>cpe:2.3:h:intel:core_i3-7130u:-:*:*:*:*:*:*:*</w:t>
      </w:r>
    </w:p>
    <w:p>
      <w:pPr>
        <w:pStyle w:val="ListBullet"/>
      </w:pPr>
      <w:r>
        <w:t>cpe:2.3:h:intel:core_i3-7167u:-:*:*:*:*:*:*:*</w:t>
      </w:r>
    </w:p>
    <w:p>
      <w:pPr>
        <w:pStyle w:val="ListBullet"/>
      </w:pPr>
      <w:r>
        <w:t>cpe:2.3:h:intel:core_i3-7300:-:*:*:*:*:*:*:*</w:t>
      </w:r>
    </w:p>
    <w:p>
      <w:pPr>
        <w:pStyle w:val="ListBullet"/>
      </w:pPr>
      <w:r>
        <w:t>cpe:2.3:h:intel:core_i3-7300t:-:*:*:*:*:*:*:*</w:t>
      </w:r>
    </w:p>
    <w:p>
      <w:pPr>
        <w:pStyle w:val="ListBullet"/>
      </w:pPr>
      <w:r>
        <w:t>cpe:2.3:h:intel:core_i3-7320:-:*:*:*:*:*:*:*</w:t>
      </w:r>
    </w:p>
    <w:p>
      <w:pPr>
        <w:pStyle w:val="ListBullet"/>
      </w:pPr>
      <w:r>
        <w:t>cpe:2.3:h:intel:core_i3-7350k:-:*:*:*:*:*:*:*</w:t>
      </w:r>
    </w:p>
    <w:p>
      <w:pPr>
        <w:pStyle w:val="ListBullet"/>
      </w:pPr>
      <w:r>
        <w:t>cpe:2.3:h:intel:core_i3-8100:-:*:*:*:*:*:*:*</w:t>
      </w:r>
    </w:p>
    <w:p>
      <w:pPr>
        <w:pStyle w:val="ListBullet"/>
      </w:pPr>
      <w:r>
        <w:t>cpe:2.3:h:intel:core_i3-8100b:-:*:*:*:*:*:*:*</w:t>
      </w:r>
    </w:p>
    <w:p>
      <w:pPr>
        <w:pStyle w:val="ListBullet"/>
      </w:pPr>
      <w:r>
        <w:t>cpe:2.3:h:intel:core_i3-8100h:-:*:*:*:*:*:*:*</w:t>
      </w:r>
    </w:p>
    <w:p>
      <w:pPr>
        <w:pStyle w:val="ListBullet"/>
      </w:pPr>
      <w:r>
        <w:t>cpe:2.3:h:intel:core_i3-8100t:-:*:*:*:*:*:*:*</w:t>
      </w:r>
    </w:p>
    <w:p>
      <w:pPr>
        <w:pStyle w:val="ListBullet"/>
      </w:pPr>
      <w:r>
        <w:t>cpe:2.3:h:intel:core_i3-8109u:-:*:*:*:*:*:*:*</w:t>
      </w:r>
    </w:p>
    <w:p>
      <w:pPr>
        <w:pStyle w:val="ListBullet"/>
      </w:pPr>
      <w:r>
        <w:t>cpe:2.3:h:intel:core_i3-8130u:-:*:*:*:*:*:*:*</w:t>
      </w:r>
    </w:p>
    <w:p>
      <w:pPr>
        <w:pStyle w:val="ListBullet"/>
      </w:pPr>
      <w:r>
        <w:t>cpe:2.3:h:intel:core_i3-8140u:-:*:*:*:*:*:*:*</w:t>
      </w:r>
    </w:p>
    <w:p>
      <w:pPr>
        <w:pStyle w:val="ListBullet"/>
      </w:pPr>
      <w:r>
        <w:t>cpe:2.3:h:intel:core_i3-8145u:-:*:*:*:*:*:*:*</w:t>
      </w:r>
    </w:p>
    <w:p>
      <w:pPr>
        <w:pStyle w:val="ListBullet"/>
      </w:pPr>
      <w:r>
        <w:t>cpe:2.3:h:intel:core_i3-8145ue:-:*:*:*:*:*:*:*</w:t>
      </w:r>
    </w:p>
    <w:p>
      <w:pPr>
        <w:pStyle w:val="ListBullet"/>
      </w:pPr>
      <w:r>
        <w:t>cpe:2.3:h:intel:core_i3-8300:-:*:*:*:*:*:*:*</w:t>
      </w:r>
    </w:p>
    <w:p>
      <w:pPr>
        <w:pStyle w:val="ListBullet"/>
      </w:pPr>
      <w:r>
        <w:t>cpe:2.3:h:intel:core_i3-8300t:-:*:*:*:*:*:*:*</w:t>
      </w:r>
    </w:p>
    <w:p>
      <w:pPr>
        <w:pStyle w:val="ListBullet"/>
      </w:pPr>
      <w:r>
        <w:t>cpe:2.3:h:intel:core_i3-8350k:-:*:*:*:*:*:*:*</w:t>
      </w:r>
    </w:p>
    <w:p>
      <w:pPr>
        <w:pStyle w:val="ListBullet"/>
      </w:pPr>
      <w:r>
        <w:t>cpe:2.3:h:intel:core_i5-10200h:-:*:*:*:*:*:*:*</w:t>
      </w:r>
    </w:p>
    <w:p>
      <w:pPr>
        <w:pStyle w:val="ListBullet"/>
      </w:pPr>
      <w:r>
        <w:t>cpe:2.3:h:intel:core_i5-10210u:-:*:*:*:*:*:*:*</w:t>
      </w:r>
    </w:p>
    <w:p>
      <w:pPr>
        <w:pStyle w:val="ListBullet"/>
      </w:pPr>
      <w:r>
        <w:t>cpe:2.3:h:intel:core_i5-10210y:-:*:*:*:*:*:*:*</w:t>
      </w:r>
    </w:p>
    <w:p>
      <w:pPr>
        <w:pStyle w:val="ListBullet"/>
      </w:pPr>
      <w:r>
        <w:t>cpe:2.3:h:intel:core_i5-10300h:-:*:*:*:*:*:*:*</w:t>
      </w:r>
    </w:p>
    <w:p>
      <w:pPr>
        <w:pStyle w:val="ListBullet"/>
      </w:pPr>
      <w:r>
        <w:t>cpe:2.3:h:intel:core_i5-1030g4:-:*:*:*:*:*:*:*</w:t>
      </w:r>
    </w:p>
    <w:p>
      <w:pPr>
        <w:pStyle w:val="ListBullet"/>
      </w:pPr>
      <w:r>
        <w:t>cpe:2.3:h:intel:core_i5-1030g7:-:*:*:*:*:*:*:*</w:t>
      </w:r>
    </w:p>
    <w:p>
      <w:pPr>
        <w:pStyle w:val="ListBullet"/>
      </w:pPr>
      <w:r>
        <w:t>cpe:2.3:h:intel:core_i5-10310u:-:*:*:*:*:*:*:*</w:t>
      </w:r>
    </w:p>
    <w:p>
      <w:pPr>
        <w:pStyle w:val="ListBullet"/>
      </w:pPr>
      <w:r>
        <w:t>cpe:2.3:h:intel:core_i5-10310y:-:*:*:*:*:*:*:*</w:t>
      </w:r>
    </w:p>
    <w:p>
      <w:pPr>
        <w:pStyle w:val="ListBullet"/>
      </w:pPr>
      <w:r>
        <w:t>cpe:2.3:h:intel:core_i5-1035g1:-:*:*:*:*:*:*:*</w:t>
      </w:r>
    </w:p>
    <w:p>
      <w:pPr>
        <w:pStyle w:val="ListBullet"/>
      </w:pPr>
      <w:r>
        <w:t>cpe:2.3:h:intel:core_i5-1035g4:-:*:*:*:*:*:*:*</w:t>
      </w:r>
    </w:p>
    <w:p>
      <w:pPr>
        <w:pStyle w:val="ListBullet"/>
      </w:pPr>
      <w:r>
        <w:t>cpe:2.3:h:intel:core_i5-1035g7:-:*:*:*:*:*:*:*</w:t>
      </w:r>
    </w:p>
    <w:p>
      <w:pPr>
        <w:pStyle w:val="ListBullet"/>
      </w:pPr>
      <w:r>
        <w:t>cpe:2.3:h:intel:core_i5-1038ng7:-:*:*:*:*:*:*:*</w:t>
      </w:r>
    </w:p>
    <w:p>
      <w:pPr>
        <w:pStyle w:val="ListBullet"/>
      </w:pPr>
      <w:r>
        <w:t>cpe:2.3:h:intel:core_i5-10400:-:*:*:*:*:*:*:*</w:t>
      </w:r>
    </w:p>
    <w:p>
      <w:pPr>
        <w:pStyle w:val="ListBullet"/>
      </w:pPr>
      <w:r>
        <w:t>cpe:2.3:h:intel:core_i5-10400f:-:*:*:*:*:*:*:*</w:t>
      </w:r>
    </w:p>
    <w:p>
      <w:pPr>
        <w:pStyle w:val="ListBullet"/>
      </w:pPr>
      <w:r>
        <w:t>cpe:2.3:h:intel:core_i5-10400h:-:*:*:*:*:*:*:*</w:t>
      </w:r>
    </w:p>
    <w:p>
      <w:pPr>
        <w:pStyle w:val="ListBullet"/>
      </w:pPr>
      <w:r>
        <w:t>cpe:2.3:h:intel:core_i5-10400t:-:*:*:*:*:*:*:*</w:t>
      </w:r>
    </w:p>
    <w:p>
      <w:pPr>
        <w:pStyle w:val="ListBullet"/>
      </w:pPr>
      <w:r>
        <w:t>cpe:2.3:h:intel:core_i5-10500:-:*:*:*:*:*:*:*</w:t>
      </w:r>
    </w:p>
    <w:p>
      <w:pPr>
        <w:pStyle w:val="ListBullet"/>
      </w:pPr>
      <w:r>
        <w:t>cpe:2.3:h:intel:core_i5-10500e:-:*:*:*:*:*:*:*</w:t>
      </w:r>
    </w:p>
    <w:p>
      <w:pPr>
        <w:pStyle w:val="ListBullet"/>
      </w:pPr>
      <w:r>
        <w:t>cpe:2.3:h:intel:core_i5-10500h:-:*:*:*:*:*:*:*</w:t>
      </w:r>
    </w:p>
    <w:p>
      <w:pPr>
        <w:pStyle w:val="ListBullet"/>
      </w:pPr>
      <w:r>
        <w:t>cpe:2.3:h:intel:core_i5-10500t:-:*:*:*:*:*:*:*</w:t>
      </w:r>
    </w:p>
    <w:p>
      <w:pPr>
        <w:pStyle w:val="ListBullet"/>
      </w:pPr>
      <w:r>
        <w:t>cpe:2.3:h:intel:core_i5-10500te:-:*:*:*:*:*:*:*</w:t>
      </w:r>
    </w:p>
    <w:p>
      <w:pPr>
        <w:pStyle w:val="ListBullet"/>
      </w:pPr>
      <w:r>
        <w:t>cpe:2.3:h:intel:core_i5-10505:-:*:*:*:*:*:*:*</w:t>
      </w:r>
    </w:p>
    <w:p>
      <w:pPr>
        <w:pStyle w:val="ListBullet"/>
      </w:pPr>
      <w:r>
        <w:t>cpe:2.3:h:intel:core_i5-10600:-:*:*:*:*:*:*:*</w:t>
      </w:r>
    </w:p>
    <w:p>
      <w:pPr>
        <w:pStyle w:val="ListBullet"/>
      </w:pPr>
      <w:r>
        <w:t>cpe:2.3:h:intel:core_i5-10600k:-:*:*:*:*:*:*:*</w:t>
      </w:r>
    </w:p>
    <w:p>
      <w:pPr>
        <w:pStyle w:val="ListBullet"/>
      </w:pPr>
      <w:r>
        <w:t>cpe:2.3:h:intel:core_i5-10600kf:-:*:*:*:*:*:*:*</w:t>
      </w:r>
    </w:p>
    <w:p>
      <w:pPr>
        <w:pStyle w:val="ListBullet"/>
      </w:pPr>
      <w:r>
        <w:t>cpe:2.3:h:intel:core_i5-10600t:-:*:*:*:*:*:*:*</w:t>
      </w:r>
    </w:p>
    <w:p>
      <w:pPr>
        <w:pStyle w:val="ListBullet"/>
      </w:pPr>
      <w:r>
        <w:t>cpe:2.3:h:intel:core_i5-11260h:-:*:*:*:*:*:*:*</w:t>
      </w:r>
    </w:p>
    <w:p>
      <w:pPr>
        <w:pStyle w:val="ListBullet"/>
      </w:pPr>
      <w:r>
        <w:t>cpe:2.3:h:intel:core_i5-11300h:-:*:*:*:*:*:*:*</w:t>
      </w:r>
    </w:p>
    <w:p>
      <w:pPr>
        <w:pStyle w:val="ListBullet"/>
      </w:pPr>
      <w:r>
        <w:t>cpe:2.3:h:intel:core_i5-1130g7:-:*:*:*:*:*:*:*</w:t>
      </w:r>
    </w:p>
    <w:p>
      <w:pPr>
        <w:pStyle w:val="ListBullet"/>
      </w:pPr>
      <w:r>
        <w:t>cpe:2.3:h:intel:core_i5-11320h:-:*:*:*:*:*:*:*</w:t>
      </w:r>
    </w:p>
    <w:p>
      <w:pPr>
        <w:pStyle w:val="ListBullet"/>
      </w:pPr>
      <w:r>
        <w:t>cpe:2.3:h:intel:core_i5-1135g7:-:*:*:*:*:*:*:*</w:t>
      </w:r>
    </w:p>
    <w:p>
      <w:pPr>
        <w:pStyle w:val="ListBullet"/>
      </w:pPr>
      <w:r>
        <w:t>cpe:2.3:h:intel:core_i5-11400:-:*:*:*:*:*:*:*</w:t>
      </w:r>
    </w:p>
    <w:p>
      <w:pPr>
        <w:pStyle w:val="ListBullet"/>
      </w:pPr>
      <w:r>
        <w:t>cpe:2.3:h:intel:core_i5-11400f:-:*:*:*:*:*:*:*</w:t>
      </w:r>
    </w:p>
    <w:p>
      <w:pPr>
        <w:pStyle w:val="ListBullet"/>
      </w:pPr>
      <w:r>
        <w:t>cpe:2.3:h:intel:core_i5-11400h:-:*:*:*:*:*:*:*</w:t>
      </w:r>
    </w:p>
    <w:p>
      <w:pPr>
        <w:pStyle w:val="ListBullet"/>
      </w:pPr>
      <w:r>
        <w:t>cpe:2.3:h:intel:core_i5-11400t:-:*:*:*:*:*:*:*</w:t>
      </w:r>
    </w:p>
    <w:p>
      <w:pPr>
        <w:pStyle w:val="ListBullet"/>
      </w:pPr>
      <w:r>
        <w:t>cpe:2.3:h:intel:core_i5-1140g7:-:*:*:*:*:*:*:*</w:t>
      </w:r>
    </w:p>
    <w:p>
      <w:pPr>
        <w:pStyle w:val="ListBullet"/>
      </w:pPr>
      <w:r>
        <w:t>cpe:2.3:h:intel:core_i5-1145g7:-:*:*:*:*:*:*:*</w:t>
      </w:r>
    </w:p>
    <w:p>
      <w:pPr>
        <w:pStyle w:val="ListBullet"/>
      </w:pPr>
      <w:r>
        <w:t>cpe:2.3:h:intel:core_i5-1145g7e:-:*:*:*:*:*:*:*</w:t>
      </w:r>
    </w:p>
    <w:p>
      <w:pPr>
        <w:pStyle w:val="ListBullet"/>
      </w:pPr>
      <w:r>
        <w:t>cpe:2.3:h:intel:core_i5-1145gre:-:*:*:*:*:*:*:*</w:t>
      </w:r>
    </w:p>
    <w:p>
      <w:pPr>
        <w:pStyle w:val="ListBullet"/>
      </w:pPr>
      <w:r>
        <w:t>cpe:2.3:h:intel:core_i5-11500:-:*:*:*:*:*:*:*</w:t>
      </w:r>
    </w:p>
    <w:p>
      <w:pPr>
        <w:pStyle w:val="ListBullet"/>
      </w:pPr>
      <w:r>
        <w:t>cpe:2.3:h:intel:core_i5-11500h:-:*:*:*:*:*:*:*</w:t>
      </w:r>
    </w:p>
    <w:p>
      <w:pPr>
        <w:pStyle w:val="ListBullet"/>
      </w:pPr>
      <w:r>
        <w:t>cpe:2.3:h:intel:core_i5-11500he:-:*:*:*:*:*:*:*</w:t>
      </w:r>
    </w:p>
    <w:p>
      <w:pPr>
        <w:pStyle w:val="ListBullet"/>
      </w:pPr>
      <w:r>
        <w:t>cpe:2.3:h:intel:core_i5-11500t:-:*:*:*:*:*:*:*</w:t>
      </w:r>
    </w:p>
    <w:p>
      <w:pPr>
        <w:pStyle w:val="ListBullet"/>
      </w:pPr>
      <w:r>
        <w:t>cpe:2.3:h:intel:core_i5-1155g7:-:*:*:*:*:*:*:*</w:t>
      </w:r>
    </w:p>
    <w:p>
      <w:pPr>
        <w:pStyle w:val="ListBullet"/>
      </w:pPr>
      <w:r>
        <w:t>cpe:2.3:h:intel:core_i5-11600:-:*:*:*:*:*:*:*</w:t>
      </w:r>
    </w:p>
    <w:p>
      <w:pPr>
        <w:pStyle w:val="ListBullet"/>
      </w:pPr>
      <w:r>
        <w:t>cpe:2.3:h:intel:core_i5-11600k:-:*:*:*:*:*:*:*</w:t>
      </w:r>
    </w:p>
    <w:p>
      <w:pPr>
        <w:pStyle w:val="ListBullet"/>
      </w:pPr>
      <w:r>
        <w:t>cpe:2.3:h:intel:core_i5-11600kf:-:*:*:*:*:*:*:*</w:t>
      </w:r>
    </w:p>
    <w:p>
      <w:pPr>
        <w:pStyle w:val="ListBullet"/>
      </w:pPr>
      <w:r>
        <w:t>cpe:2.3:h:intel:core_i5-11600t:-:*:*:*:*:*:*:*</w:t>
      </w:r>
    </w:p>
    <w:p>
      <w:pPr>
        <w:pStyle w:val="ListBullet"/>
      </w:pPr>
      <w:r>
        <w:t>cpe:2.3:h:intel:core_i5-6200u:-:*:*:*:*:*:*:*</w:t>
      </w:r>
    </w:p>
    <w:p>
      <w:pPr>
        <w:pStyle w:val="ListBullet"/>
      </w:pPr>
      <w:r>
        <w:t>cpe:2.3:h:intel:core_i5-6260u:-:*:*:*:*:*:*:*</w:t>
      </w:r>
    </w:p>
    <w:p>
      <w:pPr>
        <w:pStyle w:val="ListBullet"/>
      </w:pPr>
      <w:r>
        <w:t>cpe:2.3:h:intel:core_i5-6267u:-:*:*:*:*:*:*:*</w:t>
      </w:r>
    </w:p>
    <w:p>
      <w:pPr>
        <w:pStyle w:val="ListBullet"/>
      </w:pPr>
      <w:r>
        <w:t>cpe:2.3:h:intel:core_i5-6287u:-:*:*:*:*:*:*:*</w:t>
      </w:r>
    </w:p>
    <w:p>
      <w:pPr>
        <w:pStyle w:val="ListBullet"/>
      </w:pPr>
      <w:r>
        <w:t>cpe:2.3:h:intel:core_i5-6300hq:-:*:*:*:*:*:*:*</w:t>
      </w:r>
    </w:p>
    <w:p>
      <w:pPr>
        <w:pStyle w:val="ListBullet"/>
      </w:pPr>
      <w:r>
        <w:t>cpe:2.3:h:intel:core_i5-6300u:-:*:*:*:*:*:*:*</w:t>
      </w:r>
    </w:p>
    <w:p>
      <w:pPr>
        <w:pStyle w:val="ListBullet"/>
      </w:pPr>
      <w:r>
        <w:t>cpe:2.3:h:intel:core_i5-6350hq:-:*:*:*:*:*:*:*</w:t>
      </w:r>
    </w:p>
    <w:p>
      <w:pPr>
        <w:pStyle w:val="ListBullet"/>
      </w:pPr>
      <w:r>
        <w:t>cpe:2.3:h:intel:core_i5-6360u:-:*:*:*:*:*:*:*</w:t>
      </w:r>
    </w:p>
    <w:p>
      <w:pPr>
        <w:pStyle w:val="ListBullet"/>
      </w:pPr>
      <w:r>
        <w:t>cpe:2.3:h:intel:core_i5-6400:-:*:*:*:*:*:*:*</w:t>
      </w:r>
    </w:p>
    <w:p>
      <w:pPr>
        <w:pStyle w:val="ListBullet"/>
      </w:pPr>
      <w:r>
        <w:t>cpe:2.3:h:intel:core_i5-6400t:-:*:*:*:*:*:*:*</w:t>
      </w:r>
    </w:p>
    <w:p>
      <w:pPr>
        <w:pStyle w:val="ListBullet"/>
      </w:pPr>
      <w:r>
        <w:t>cpe:2.3:h:intel:core_i5-6402p:-:*:*:*:*:*:*:*</w:t>
      </w:r>
    </w:p>
    <w:p>
      <w:pPr>
        <w:pStyle w:val="ListBullet"/>
      </w:pPr>
      <w:r>
        <w:t>cpe:2.3:h:intel:core_i5-6440eq:-:*:*:*:*:*:*:*</w:t>
      </w:r>
    </w:p>
    <w:p>
      <w:pPr>
        <w:pStyle w:val="ListBullet"/>
      </w:pPr>
      <w:r>
        <w:t>cpe:2.3:h:intel:core_i5-6440hq:-:*:*:*:*:*:*:*</w:t>
      </w:r>
    </w:p>
    <w:p>
      <w:pPr>
        <w:pStyle w:val="ListBullet"/>
      </w:pPr>
      <w:r>
        <w:t>cpe:2.3:h:intel:core_i5-6442eq:-:*:*:*:*:*:*:*</w:t>
      </w:r>
    </w:p>
    <w:p>
      <w:pPr>
        <w:pStyle w:val="ListBullet"/>
      </w:pPr>
      <w:r>
        <w:t>cpe:2.3:h:intel:core_i5-6500:-:*:*:*:*:*:*:*</w:t>
      </w:r>
    </w:p>
    <w:p>
      <w:pPr>
        <w:pStyle w:val="ListBullet"/>
      </w:pPr>
      <w:r>
        <w:t>cpe:2.3:h:intel:core_i5-6500t:-:*:*:*:*:*:*:*</w:t>
      </w:r>
    </w:p>
    <w:p>
      <w:pPr>
        <w:pStyle w:val="ListBullet"/>
      </w:pPr>
      <w:r>
        <w:t>cpe:2.3:h:intel:core_i5-6500te:-:*:*:*:*:*:*:*</w:t>
      </w:r>
    </w:p>
    <w:p>
      <w:pPr>
        <w:pStyle w:val="ListBullet"/>
      </w:pPr>
      <w:r>
        <w:t>cpe:2.3:h:intel:core_i5-6585r:-:*:*:*:*:*:*:*</w:t>
      </w:r>
    </w:p>
    <w:p>
      <w:pPr>
        <w:pStyle w:val="ListBullet"/>
      </w:pPr>
      <w:r>
        <w:t>cpe:2.3:h:intel:core_i5-6600:-:*:*:*:*:*:*:*</w:t>
      </w:r>
    </w:p>
    <w:p>
      <w:pPr>
        <w:pStyle w:val="ListBullet"/>
      </w:pPr>
      <w:r>
        <w:t>cpe:2.3:h:intel:core_i5-6600k:-:*:*:*:*:*:*:*</w:t>
      </w:r>
    </w:p>
    <w:p>
      <w:pPr>
        <w:pStyle w:val="ListBullet"/>
      </w:pPr>
      <w:r>
        <w:t>cpe:2.3:h:intel:core_i5-6600t:-:*:*:*:*:*:*:*</w:t>
      </w:r>
    </w:p>
    <w:p>
      <w:pPr>
        <w:pStyle w:val="ListBullet"/>
      </w:pPr>
      <w:r>
        <w:t>cpe:2.3:h:intel:core_i5-6685r:-:*:*:*:*:*:*:*</w:t>
      </w:r>
    </w:p>
    <w:p>
      <w:pPr>
        <w:pStyle w:val="ListBullet"/>
      </w:pPr>
      <w:r>
        <w:t>cpe:2.3:h:intel:core_i5-7200u:-:*:*:*:*:*:*:*</w:t>
      </w:r>
    </w:p>
    <w:p>
      <w:pPr>
        <w:pStyle w:val="ListBullet"/>
      </w:pPr>
      <w:r>
        <w:t>cpe:2.3:h:intel:core_i5-7260u:-:*:*:*:*:*:*:*</w:t>
      </w:r>
    </w:p>
    <w:p>
      <w:pPr>
        <w:pStyle w:val="ListBullet"/>
      </w:pPr>
      <w:r>
        <w:t>cpe:2.3:h:intel:core_i5-7267u:-:*:*:*:*:*:*:*</w:t>
      </w:r>
    </w:p>
    <w:p>
      <w:pPr>
        <w:pStyle w:val="ListBullet"/>
      </w:pPr>
      <w:r>
        <w:t>cpe:2.3:h:intel:core_i5-7287u:-:*:*:*:*:*:*:*</w:t>
      </w:r>
    </w:p>
    <w:p>
      <w:pPr>
        <w:pStyle w:val="ListBullet"/>
      </w:pPr>
      <w:r>
        <w:t>cpe:2.3:h:intel:core_i5-7300hq:-:*:*:*:*:*:*:*</w:t>
      </w:r>
    </w:p>
    <w:p>
      <w:pPr>
        <w:pStyle w:val="ListBullet"/>
      </w:pPr>
      <w:r>
        <w:t>cpe:2.3:h:intel:core_i5-7300u:-:*:*:*:*:*:*:*</w:t>
      </w:r>
    </w:p>
    <w:p>
      <w:pPr>
        <w:pStyle w:val="ListBullet"/>
      </w:pPr>
      <w:r>
        <w:t>cpe:2.3:h:intel:core_i5-7360u:-:*:*:*:*:*:*:*</w:t>
      </w:r>
    </w:p>
    <w:p>
      <w:pPr>
        <w:pStyle w:val="ListBullet"/>
      </w:pPr>
      <w:r>
        <w:t>cpe:2.3:h:intel:core_i5-7400:-:*:*:*:*:*:*:*</w:t>
      </w:r>
    </w:p>
    <w:p>
      <w:pPr>
        <w:pStyle w:val="ListBullet"/>
      </w:pPr>
      <w:r>
        <w:t>cpe:2.3:h:intel:core_i5-7400t:-:*:*:*:*:*:*:*</w:t>
      </w:r>
    </w:p>
    <w:p>
      <w:pPr>
        <w:pStyle w:val="ListBullet"/>
      </w:pPr>
      <w:r>
        <w:t>cpe:2.3:h:intel:core_i5-7440eq:-:*:*:*:*:*:*:*</w:t>
      </w:r>
    </w:p>
    <w:p>
      <w:pPr>
        <w:pStyle w:val="ListBullet"/>
      </w:pPr>
      <w:r>
        <w:t>cpe:2.3:h:intel:core_i5-7440hq:-:*:*:*:*:*:*:*</w:t>
      </w:r>
    </w:p>
    <w:p>
      <w:pPr>
        <w:pStyle w:val="ListBullet"/>
      </w:pPr>
      <w:r>
        <w:t>cpe:2.3:h:intel:core_i5-7442eq:-:*:*:*:*:*:*:*</w:t>
      </w:r>
    </w:p>
    <w:p>
      <w:pPr>
        <w:pStyle w:val="ListBullet"/>
      </w:pPr>
      <w:r>
        <w:t>cpe:2.3:h:intel:core_i5-7500:-:*:*:*:*:*:*:*</w:t>
      </w:r>
    </w:p>
    <w:p>
      <w:pPr>
        <w:pStyle w:val="ListBullet"/>
      </w:pPr>
      <w:r>
        <w:t>cpe:2.3:h:intel:core_i5-7500t:-:*:*:*:*:*:*:*</w:t>
      </w:r>
    </w:p>
    <w:p>
      <w:pPr>
        <w:pStyle w:val="ListBullet"/>
      </w:pPr>
      <w:r>
        <w:t>cpe:2.3:h:intel:core_i5-7600:-:*:*:*:*:*:*:*</w:t>
      </w:r>
    </w:p>
    <w:p>
      <w:pPr>
        <w:pStyle w:val="ListBullet"/>
      </w:pPr>
      <w:r>
        <w:t>cpe:2.3:h:intel:core_i5-7600k:-:*:*:*:*:*:*:*</w:t>
      </w:r>
    </w:p>
    <w:p>
      <w:pPr>
        <w:pStyle w:val="ListBullet"/>
      </w:pPr>
      <w:r>
        <w:t>cpe:2.3:h:intel:core_i5-7600t:-:*:*:*:*:*:*:*</w:t>
      </w:r>
    </w:p>
    <w:p>
      <w:pPr>
        <w:pStyle w:val="ListBullet"/>
      </w:pPr>
      <w:r>
        <w:t>cpe:2.3:h:intel:core_i5-7y54:-:*:*:*:*:*:*:*</w:t>
      </w:r>
    </w:p>
    <w:p>
      <w:pPr>
        <w:pStyle w:val="ListBullet"/>
      </w:pPr>
      <w:r>
        <w:t>cpe:2.3:h:intel:core_i5-7y57:-:*:*:*:*:*:*:*</w:t>
      </w:r>
    </w:p>
    <w:p>
      <w:pPr>
        <w:pStyle w:val="ListBullet"/>
      </w:pPr>
      <w:r>
        <w:t>cpe:2.3:h:intel:core_i5-8250u:-:*:*:*:*:*:*:*</w:t>
      </w:r>
    </w:p>
    <w:p>
      <w:pPr>
        <w:pStyle w:val="ListBullet"/>
      </w:pPr>
      <w:r>
        <w:t>cpe:2.3:h:intel:core_i5-8305g:-:*:*:*:*:*:*:*</w:t>
      </w:r>
    </w:p>
    <w:p>
      <w:pPr>
        <w:pStyle w:val="ListBullet"/>
      </w:pPr>
      <w:r>
        <w:t>cpe:2.3:h:intel:core_i5-8350u:-:*:*:*:*:*:*:*</w:t>
      </w:r>
    </w:p>
    <w:p>
      <w:pPr>
        <w:pStyle w:val="ListBullet"/>
      </w:pPr>
      <w:r>
        <w:t>cpe:2.3:h:intel:core_i5-8400:-:*:*:*:*:*:*:*</w:t>
      </w:r>
    </w:p>
    <w:p>
      <w:pPr>
        <w:pStyle w:val="ListBullet"/>
      </w:pPr>
      <w:r>
        <w:t>cpe:2.3:h:intel:core_i5-8600k:-:*:*:*:*:*:*:*</w:t>
      </w:r>
    </w:p>
    <w:p>
      <w:pPr>
        <w:pStyle w:val="ListBullet"/>
      </w:pPr>
      <w:r>
        <w:t>cpe:2.3:h:intel:core_i7-10510u:-:*:*:*:*:*:*:*</w:t>
      </w:r>
    </w:p>
    <w:p>
      <w:pPr>
        <w:pStyle w:val="ListBullet"/>
      </w:pPr>
      <w:r>
        <w:t>cpe:2.3:h:intel:core_i7-10510y:-:*:*:*:*:*:*:*</w:t>
      </w:r>
    </w:p>
    <w:p>
      <w:pPr>
        <w:pStyle w:val="ListBullet"/>
      </w:pPr>
      <w:r>
        <w:t>cpe:2.3:h:intel:core_i7-1060g7:-:*:*:*:*:*:*:*</w:t>
      </w:r>
    </w:p>
    <w:p>
      <w:pPr>
        <w:pStyle w:val="ListBullet"/>
      </w:pPr>
      <w:r>
        <w:t>cpe:2.3:h:intel:core_i7-10610u:-:*:*:*:*:*:*:*</w:t>
      </w:r>
    </w:p>
    <w:p>
      <w:pPr>
        <w:pStyle w:val="ListBullet"/>
      </w:pPr>
      <w:r>
        <w:t>cpe:2.3:h:intel:core_i7-1065g7:-:*:*:*:*:*:*:*</w:t>
      </w:r>
    </w:p>
    <w:p>
      <w:pPr>
        <w:pStyle w:val="ListBullet"/>
      </w:pPr>
      <w:r>
        <w:t>cpe:2.3:h:intel:core_i7-1068ng7:-:*:*:*:*:*:*:*</w:t>
      </w:r>
    </w:p>
    <w:p>
      <w:pPr>
        <w:pStyle w:val="ListBullet"/>
      </w:pPr>
      <w:r>
        <w:t>cpe:2.3:h:intel:core_i7-10700:-:*:*:*:*:*:*:*</w:t>
      </w:r>
    </w:p>
    <w:p>
      <w:pPr>
        <w:pStyle w:val="ListBullet"/>
      </w:pPr>
      <w:r>
        <w:t>cpe:2.3:h:intel:core_i7-10700e:-:*:*:*:*:*:*:*</w:t>
      </w:r>
    </w:p>
    <w:p>
      <w:pPr>
        <w:pStyle w:val="ListBullet"/>
      </w:pPr>
      <w:r>
        <w:t>cpe:2.3:h:intel:core_i7-10700f:-:*:*:*:*:*:*:*</w:t>
      </w:r>
    </w:p>
    <w:p>
      <w:pPr>
        <w:pStyle w:val="ListBullet"/>
      </w:pPr>
      <w:r>
        <w:t>cpe:2.3:h:intel:core_i7-10700k:-:*:*:*:*:*:*:*</w:t>
      </w:r>
    </w:p>
    <w:p>
      <w:pPr>
        <w:pStyle w:val="ListBullet"/>
      </w:pPr>
      <w:r>
        <w:t>cpe:2.3:h:intel:core_i7-10700kf:-:*:*:*:*:*:*:*</w:t>
      </w:r>
    </w:p>
    <w:p>
      <w:pPr>
        <w:pStyle w:val="ListBullet"/>
      </w:pPr>
      <w:r>
        <w:t>cpe:2.3:h:intel:core_i7-10700t:-:*:*:*:*:*:*:*</w:t>
      </w:r>
    </w:p>
    <w:p>
      <w:pPr>
        <w:pStyle w:val="ListBullet"/>
      </w:pPr>
      <w:r>
        <w:t>cpe:2.3:h:intel:core_i7-10700te:-:*:*:*:*:*:*:*</w:t>
      </w:r>
    </w:p>
    <w:p>
      <w:pPr>
        <w:pStyle w:val="ListBullet"/>
      </w:pPr>
      <w:r>
        <w:t>cpe:2.3:h:intel:core_i7-10710u:-:*:*:*:*:*:*:*</w:t>
      </w:r>
    </w:p>
    <w:p>
      <w:pPr>
        <w:pStyle w:val="ListBullet"/>
      </w:pPr>
      <w:r>
        <w:t>cpe:2.3:h:intel:core_i7-10750h:-:*:*:*:*:*:*:*</w:t>
      </w:r>
    </w:p>
    <w:p>
      <w:pPr>
        <w:pStyle w:val="ListBullet"/>
      </w:pPr>
      <w:r>
        <w:t>cpe:2.3:h:intel:core_i7-10810u:-:*:*:*:*:*:*:*</w:t>
      </w:r>
    </w:p>
    <w:p>
      <w:pPr>
        <w:pStyle w:val="ListBullet"/>
      </w:pPr>
      <w:r>
        <w:t>cpe:2.3:h:intel:core_i7-10850h:-:*:*:*:*:*:*:*</w:t>
      </w:r>
    </w:p>
    <w:p>
      <w:pPr>
        <w:pStyle w:val="ListBullet"/>
      </w:pPr>
      <w:r>
        <w:t>cpe:2.3:h:intel:core_i7-10870h:-:*:*:*:*:*:*:*</w:t>
      </w:r>
    </w:p>
    <w:p>
      <w:pPr>
        <w:pStyle w:val="ListBullet"/>
      </w:pPr>
      <w:r>
        <w:t>cpe:2.3:h:intel:core_i7-10875h:-:*:*:*:*:*:*:*</w:t>
      </w:r>
    </w:p>
    <w:p>
      <w:pPr>
        <w:pStyle w:val="ListBullet"/>
      </w:pPr>
      <w:r>
        <w:t>cpe:2.3:h:intel:core_i7-11370h:-:*:*:*:*:*:*:*</w:t>
      </w:r>
    </w:p>
    <w:p>
      <w:pPr>
        <w:pStyle w:val="ListBullet"/>
      </w:pPr>
      <w:r>
        <w:t>cpe:2.3:h:intel:core_i7-11375h:-:*:*:*:*:*:*:*</w:t>
      </w:r>
    </w:p>
    <w:p>
      <w:pPr>
        <w:pStyle w:val="ListBullet"/>
      </w:pPr>
      <w:r>
        <w:t>cpe:2.3:h:intel:core_i7-11390h:-:*:*:*:*:*:*:*</w:t>
      </w:r>
    </w:p>
    <w:p>
      <w:pPr>
        <w:pStyle w:val="ListBullet"/>
      </w:pPr>
      <w:r>
        <w:t>cpe:2.3:h:intel:core_i7-11600h:-:*:*:*:*:*:*:*</w:t>
      </w:r>
    </w:p>
    <w:p>
      <w:pPr>
        <w:pStyle w:val="ListBullet"/>
      </w:pPr>
      <w:r>
        <w:t>cpe:2.3:h:intel:core_i7-1160g7:-:*:*:*:*:*:*:*</w:t>
      </w:r>
    </w:p>
    <w:p>
      <w:pPr>
        <w:pStyle w:val="ListBullet"/>
      </w:pPr>
      <w:r>
        <w:t>cpe:2.3:h:intel:core_i7-1165g7:-:*:*:*:*:*:*:*</w:t>
      </w:r>
    </w:p>
    <w:p>
      <w:pPr>
        <w:pStyle w:val="ListBullet"/>
      </w:pPr>
      <w:r>
        <w:t>cpe:2.3:h:intel:core_i7-11700:-:*:*:*:*:*:*:*</w:t>
      </w:r>
    </w:p>
    <w:p>
      <w:pPr>
        <w:pStyle w:val="ListBullet"/>
      </w:pPr>
      <w:r>
        <w:t>cpe:2.3:h:intel:core_i7-11700f:-:*:*:*:*:*:*:*</w:t>
      </w:r>
    </w:p>
    <w:p>
      <w:pPr>
        <w:pStyle w:val="ListBullet"/>
      </w:pPr>
      <w:r>
        <w:t>cpe:2.3:h:intel:core_i7-11700k:-:*:*:*:*:*:*:*</w:t>
      </w:r>
    </w:p>
    <w:p>
      <w:pPr>
        <w:pStyle w:val="ListBullet"/>
      </w:pPr>
      <w:r>
        <w:t>cpe:2.3:h:intel:core_i7-11700kf:-:*:*:*:*:*:*:*</w:t>
      </w:r>
    </w:p>
    <w:p>
      <w:pPr>
        <w:pStyle w:val="ListBullet"/>
      </w:pPr>
      <w:r>
        <w:t>cpe:2.3:h:intel:core_i7-11700t:-:*:*:*:*:*:*:*</w:t>
      </w:r>
    </w:p>
    <w:p>
      <w:pPr>
        <w:pStyle w:val="ListBullet"/>
      </w:pPr>
      <w:r>
        <w:t>cpe:2.3:h:intel:core_i7-11800h:-:*:*:*:*:*:*:*</w:t>
      </w:r>
    </w:p>
    <w:p>
      <w:pPr>
        <w:pStyle w:val="ListBullet"/>
      </w:pPr>
      <w:r>
        <w:t>cpe:2.3:h:intel:core_i7-1180g7:-:*:*:*:*:*:*:*</w:t>
      </w:r>
    </w:p>
    <w:p>
      <w:pPr>
        <w:pStyle w:val="ListBullet"/>
      </w:pPr>
      <w:r>
        <w:t>cpe:2.3:h:intel:core_i7-11850h:-:*:*:*:*:*:*:*</w:t>
      </w:r>
    </w:p>
    <w:p>
      <w:pPr>
        <w:pStyle w:val="ListBullet"/>
      </w:pPr>
      <w:r>
        <w:t>cpe:2.3:h:intel:core_i7-11850he:-:*:*:*:*:*:*:*</w:t>
      </w:r>
    </w:p>
    <w:p>
      <w:pPr>
        <w:pStyle w:val="ListBullet"/>
      </w:pPr>
      <w:r>
        <w:t>cpe:2.3:h:intel:core_i7-1185g7:-:*:*:*:*:*:*:*</w:t>
      </w:r>
    </w:p>
    <w:p>
      <w:pPr>
        <w:pStyle w:val="ListBullet"/>
      </w:pPr>
      <w:r>
        <w:t>cpe:2.3:h:intel:core_i7-1185g7e:-:*:*:*:*:*:*:*</w:t>
      </w:r>
    </w:p>
    <w:p>
      <w:pPr>
        <w:pStyle w:val="ListBullet"/>
      </w:pPr>
      <w:r>
        <w:t>cpe:2.3:h:intel:core_i7-1185gre:-:*:*:*:*:*:*:*</w:t>
      </w:r>
    </w:p>
    <w:p>
      <w:pPr>
        <w:pStyle w:val="ListBullet"/>
      </w:pPr>
      <w:r>
        <w:t>cpe:2.3:h:intel:core_i7-1195g7:-:*:*:*:*:*:*:*</w:t>
      </w:r>
    </w:p>
    <w:p>
      <w:pPr>
        <w:pStyle w:val="ListBullet"/>
      </w:pPr>
      <w:r>
        <w:t>cpe:2.3:h:intel:core_i7-6500u:-:*:*:*:*:*:*:*</w:t>
      </w:r>
    </w:p>
    <w:p>
      <w:pPr>
        <w:pStyle w:val="ListBullet"/>
      </w:pPr>
      <w:r>
        <w:t>cpe:2.3:h:intel:core_i7-6560u:-:*:*:*:*:*:*:*</w:t>
      </w:r>
    </w:p>
    <w:p>
      <w:pPr>
        <w:pStyle w:val="ListBullet"/>
      </w:pPr>
      <w:r>
        <w:t>cpe:2.3:h:intel:core_i7-6567u:-:*:*:*:*:*:*:*</w:t>
      </w:r>
    </w:p>
    <w:p>
      <w:pPr>
        <w:pStyle w:val="ListBullet"/>
      </w:pPr>
      <w:r>
        <w:t>cpe:2.3:h:intel:core_i7-6600u:-:*:*:*:*:*:*:*</w:t>
      </w:r>
    </w:p>
    <w:p>
      <w:pPr>
        <w:pStyle w:val="ListBullet"/>
      </w:pPr>
      <w:r>
        <w:t>cpe:2.3:h:intel:core_i7-6650u:-:*:*:*:*:*:*:*</w:t>
      </w:r>
    </w:p>
    <w:p>
      <w:pPr>
        <w:pStyle w:val="ListBullet"/>
      </w:pPr>
      <w:r>
        <w:t>cpe:2.3:h:intel:core_i7-6660u:-:*:*:*:*:*:*:*</w:t>
      </w:r>
    </w:p>
    <w:p>
      <w:pPr>
        <w:pStyle w:val="ListBullet"/>
      </w:pPr>
      <w:r>
        <w:t>cpe:2.3:h:intel:core_i7-6700:-:*:*:*:*:*:*:*</w:t>
      </w:r>
    </w:p>
    <w:p>
      <w:pPr>
        <w:pStyle w:val="ListBullet"/>
      </w:pPr>
      <w:r>
        <w:t>cpe:2.3:h:intel:core_i7-6700hq:-:*:*:*:*:*:*:*</w:t>
      </w:r>
    </w:p>
    <w:p>
      <w:pPr>
        <w:pStyle w:val="ListBullet"/>
      </w:pPr>
      <w:r>
        <w:t>cpe:2.3:h:intel:core_i7-6700k:-:*:*:*:*:*:*:*</w:t>
      </w:r>
    </w:p>
    <w:p>
      <w:pPr>
        <w:pStyle w:val="ListBullet"/>
      </w:pPr>
      <w:r>
        <w:t>cpe:2.3:h:intel:core_i7-6700t:-:*:*:*:*:*:*:*</w:t>
      </w:r>
    </w:p>
    <w:p>
      <w:pPr>
        <w:pStyle w:val="ListBullet"/>
      </w:pPr>
      <w:r>
        <w:t>cpe:2.3:h:intel:core_i7-6700te:-:*:*:*:*:*:*:*</w:t>
      </w:r>
    </w:p>
    <w:p>
      <w:pPr>
        <w:pStyle w:val="ListBullet"/>
      </w:pPr>
      <w:r>
        <w:t>cpe:2.3:h:intel:core_i7-6770hq:-:*:*:*:*:*:*:*</w:t>
      </w:r>
    </w:p>
    <w:p>
      <w:pPr>
        <w:pStyle w:val="ListBullet"/>
      </w:pPr>
      <w:r>
        <w:t>cpe:2.3:h:intel:core_i7-6785r:-:*:*:*:*:*:*:*</w:t>
      </w:r>
    </w:p>
    <w:p>
      <w:pPr>
        <w:pStyle w:val="ListBullet"/>
      </w:pPr>
      <w:r>
        <w:t>cpe:2.3:h:intel:core_i7-6820eq:-:*:*:*:*:*:*:*</w:t>
      </w:r>
    </w:p>
    <w:p>
      <w:pPr>
        <w:pStyle w:val="ListBullet"/>
      </w:pPr>
      <w:r>
        <w:t>cpe:2.3:h:intel:core_i7-6820hk:-:*:*:*:*:*:*:*</w:t>
      </w:r>
    </w:p>
    <w:p>
      <w:pPr>
        <w:pStyle w:val="ListBullet"/>
      </w:pPr>
      <w:r>
        <w:t>cpe:2.3:h:intel:core_i7-6820hq:-:*:*:*:*:*:*:*</w:t>
      </w:r>
    </w:p>
    <w:p>
      <w:pPr>
        <w:pStyle w:val="ListBullet"/>
      </w:pPr>
      <w:r>
        <w:t>cpe:2.3:h:intel:core_i7-6822eq:-:*:*:*:*:*:*:*</w:t>
      </w:r>
    </w:p>
    <w:p>
      <w:pPr>
        <w:pStyle w:val="ListBullet"/>
      </w:pPr>
      <w:r>
        <w:t>cpe:2.3:h:intel:core_i7-6870hq:-:*:*:*:*:*:*:*</w:t>
      </w:r>
    </w:p>
    <w:p>
      <w:pPr>
        <w:pStyle w:val="ListBullet"/>
      </w:pPr>
      <w:r>
        <w:t>cpe:2.3:h:intel:core_i7-6920hq:-:*:*:*:*:*:*:*</w:t>
      </w:r>
    </w:p>
    <w:p>
      <w:pPr>
        <w:pStyle w:val="ListBullet"/>
      </w:pPr>
      <w:r>
        <w:t>cpe:2.3:h:intel:core_i7-6970hq:-:*:*:*:*:*:*:*</w:t>
      </w:r>
    </w:p>
    <w:p>
      <w:pPr>
        <w:pStyle w:val="ListBullet"/>
      </w:pPr>
      <w:r>
        <w:t>cpe:2.3:h:intel:core_i7-7500u:-:*:*:*:*:*:*:*</w:t>
      </w:r>
    </w:p>
    <w:p>
      <w:pPr>
        <w:pStyle w:val="ListBullet"/>
      </w:pPr>
      <w:r>
        <w:t>cpe:2.3:h:intel:core_i7-7560u:-:*:*:*:*:*:*:*</w:t>
      </w:r>
    </w:p>
    <w:p>
      <w:pPr>
        <w:pStyle w:val="ListBullet"/>
      </w:pPr>
      <w:r>
        <w:t>cpe:2.3:h:intel:core_i7-7567u:-:*:*:*:*:*:*:*</w:t>
      </w:r>
    </w:p>
    <w:p>
      <w:pPr>
        <w:pStyle w:val="ListBullet"/>
      </w:pPr>
      <w:r>
        <w:t>cpe:2.3:h:intel:core_i7-7600u:-:*:*:*:*:*:*:*</w:t>
      </w:r>
    </w:p>
    <w:p>
      <w:pPr>
        <w:pStyle w:val="ListBullet"/>
      </w:pPr>
      <w:r>
        <w:t>cpe:2.3:h:intel:core_i7-7660u:-:*:*:*:*:*:*:*</w:t>
      </w:r>
    </w:p>
    <w:p>
      <w:pPr>
        <w:pStyle w:val="ListBullet"/>
      </w:pPr>
      <w:r>
        <w:t>cpe:2.3:h:intel:core_i7-7700:-:*:*:*:*:*:*:*</w:t>
      </w:r>
    </w:p>
    <w:p>
      <w:pPr>
        <w:pStyle w:val="ListBullet"/>
      </w:pPr>
      <w:r>
        <w:t>cpe:2.3:h:intel:core_i7-7700hq:-:*:*:*:*:*:*:*</w:t>
      </w:r>
    </w:p>
    <w:p>
      <w:pPr>
        <w:pStyle w:val="ListBullet"/>
      </w:pPr>
      <w:r>
        <w:t>cpe:2.3:h:intel:core_i7-7700k:-:*:*:*:*:*:*:*</w:t>
      </w:r>
    </w:p>
    <w:p>
      <w:pPr>
        <w:pStyle w:val="ListBullet"/>
      </w:pPr>
      <w:r>
        <w:t>cpe:2.3:h:intel:core_i7-7700t:-:*:*:*:*:*:*:*</w:t>
      </w:r>
    </w:p>
    <w:p>
      <w:pPr>
        <w:pStyle w:val="ListBullet"/>
      </w:pPr>
      <w:r>
        <w:t>cpe:2.3:h:intel:core_i7-7820eq:-:*:*:*:*:*:*:*</w:t>
      </w:r>
    </w:p>
    <w:p>
      <w:pPr>
        <w:pStyle w:val="ListBullet"/>
      </w:pPr>
      <w:r>
        <w:t>cpe:2.3:h:intel:core_i7-7820hk:-:*:*:*:*:*:*:*</w:t>
      </w:r>
    </w:p>
    <w:p>
      <w:pPr>
        <w:pStyle w:val="ListBullet"/>
      </w:pPr>
      <w:r>
        <w:t>cpe:2.3:h:intel:core_i7-7820hq:-:*:*:*:*:*:*:*</w:t>
      </w:r>
    </w:p>
    <w:p>
      <w:pPr>
        <w:pStyle w:val="ListBullet"/>
      </w:pPr>
      <w:r>
        <w:t>cpe:2.3:h:intel:core_i7-7920hq:-:*:*:*:*:*:*:*</w:t>
      </w:r>
    </w:p>
    <w:p>
      <w:pPr>
        <w:pStyle w:val="ListBullet"/>
      </w:pPr>
      <w:r>
        <w:t>cpe:2.3:h:intel:core_i7-7y75:-:*:*:*:*:*:*:*</w:t>
      </w:r>
    </w:p>
    <w:p>
      <w:pPr>
        <w:pStyle w:val="ListBullet"/>
      </w:pPr>
      <w:r>
        <w:t>cpe:2.3:h:intel:core_i7-8086k:-:*:*:*:*:*:*:*</w:t>
      </w:r>
    </w:p>
    <w:p>
      <w:pPr>
        <w:pStyle w:val="ListBullet"/>
      </w:pPr>
      <w:r>
        <w:t>cpe:2.3:h:intel:core_i7-8500y:-:*:*:*:*:*:*:*</w:t>
      </w:r>
    </w:p>
    <w:p>
      <w:pPr>
        <w:pStyle w:val="ListBullet"/>
      </w:pPr>
      <w:r>
        <w:t>cpe:2.3:h:intel:core_i7-8550u:-:*:*:*:*:*:*:*</w:t>
      </w:r>
    </w:p>
    <w:p>
      <w:pPr>
        <w:pStyle w:val="ListBullet"/>
      </w:pPr>
      <w:r>
        <w:t>cpe:2.3:h:intel:core_i7-8557u:-:*:*:*:*:*:*:*</w:t>
      </w:r>
    </w:p>
    <w:p>
      <w:pPr>
        <w:pStyle w:val="ListBullet"/>
      </w:pPr>
      <w:r>
        <w:t>cpe:2.3:h:intel:core_i7-8559u:-:*:*:*:*:*:*:*</w:t>
      </w:r>
    </w:p>
    <w:p>
      <w:pPr>
        <w:pStyle w:val="ListBullet"/>
      </w:pPr>
      <w:r>
        <w:t>cpe:2.3:h:intel:core_i7-8565u:-:*:*:*:*:*:*:*</w:t>
      </w:r>
    </w:p>
    <w:p>
      <w:pPr>
        <w:pStyle w:val="ListBullet"/>
      </w:pPr>
      <w:r>
        <w:t>cpe:2.3:h:intel:core_i7-8569u:-:*:*:*:*:*:*:*</w:t>
      </w:r>
    </w:p>
    <w:p>
      <w:pPr>
        <w:pStyle w:val="ListBullet"/>
      </w:pPr>
      <w:r>
        <w:t>cpe:2.3:h:intel:core_i7-8650u:-:*:*:*:*:*:*:*</w:t>
      </w:r>
    </w:p>
    <w:p>
      <w:pPr>
        <w:pStyle w:val="ListBullet"/>
      </w:pPr>
      <w:r>
        <w:t>cpe:2.3:h:intel:core_i7-8665u:-:*:*:*:*:*:*:*</w:t>
      </w:r>
    </w:p>
    <w:p>
      <w:pPr>
        <w:pStyle w:val="ListBullet"/>
      </w:pPr>
      <w:r>
        <w:t>cpe:2.3:h:intel:core_i7-8665ue:-:*:*:*:*:*:*:*</w:t>
      </w:r>
    </w:p>
    <w:p>
      <w:pPr>
        <w:pStyle w:val="ListBullet"/>
      </w:pPr>
      <w:r>
        <w:t>cpe:2.3:h:intel:core_i7-8700:-:*:*:*:*:*:*:*</w:t>
      </w:r>
    </w:p>
    <w:p>
      <w:pPr>
        <w:pStyle w:val="ListBullet"/>
      </w:pPr>
      <w:r>
        <w:t>cpe:2.3:h:intel:core_i7-8700b:-:*:*:*:*:*:*:*</w:t>
      </w:r>
    </w:p>
    <w:p>
      <w:pPr>
        <w:pStyle w:val="ListBullet"/>
      </w:pPr>
      <w:r>
        <w:t>cpe:2.3:h:intel:core_i7-8700k:-:*:*:*:*:*:*:*</w:t>
      </w:r>
    </w:p>
    <w:p>
      <w:pPr>
        <w:pStyle w:val="ListBullet"/>
      </w:pPr>
      <w:r>
        <w:t>cpe:2.3:h:intel:core_i7-8700t:-:*:*:*:*:*:*:*</w:t>
      </w:r>
    </w:p>
    <w:p>
      <w:pPr>
        <w:pStyle w:val="ListBullet"/>
      </w:pPr>
      <w:r>
        <w:t>cpe:2.3:h:intel:core_i7-8705g:-:*:*:*:*:*:*:*</w:t>
      </w:r>
    </w:p>
    <w:p>
      <w:pPr>
        <w:pStyle w:val="ListBullet"/>
      </w:pPr>
      <w:r>
        <w:t>cpe:2.3:h:intel:core_i7-8706g:-:*:*:*:*:*:*:*</w:t>
      </w:r>
    </w:p>
    <w:p>
      <w:pPr>
        <w:pStyle w:val="ListBullet"/>
      </w:pPr>
      <w:r>
        <w:t>cpe:2.3:h:intel:core_i7-8706g_:-:*:*:*:*:*:*:*</w:t>
      </w:r>
    </w:p>
    <w:p>
      <w:pPr>
        <w:pStyle w:val="ListBullet"/>
      </w:pPr>
      <w:r>
        <w:t>cpe:2.3:h:intel:core_i7-8709g:-:*:*:*:*:*:*:*</w:t>
      </w:r>
    </w:p>
    <w:p>
      <w:pPr>
        <w:pStyle w:val="ListBullet"/>
      </w:pPr>
      <w:r>
        <w:t>cpe:2.3:h:intel:core_i7-8750h:-:*:*:*:*:*:*:*</w:t>
      </w:r>
    </w:p>
    <w:p>
      <w:pPr>
        <w:pStyle w:val="ListBullet"/>
      </w:pPr>
      <w:r>
        <w:t>cpe:2.3:h:intel:core_i7-8809g:-:*:*:*:*:*:*:*</w:t>
      </w:r>
    </w:p>
    <w:p>
      <w:pPr>
        <w:pStyle w:val="ListBullet"/>
      </w:pPr>
      <w:r>
        <w:t>cpe:2.3:h:intel:core_i7-8850h:-:*:*:*:*:*:*:*</w:t>
      </w:r>
    </w:p>
    <w:p>
      <w:pPr>
        <w:pStyle w:val="ListBullet"/>
      </w:pPr>
      <w:r>
        <w:t>cpe:2.3:h:intel:core_i9-10850k:-:*:*:*:*:*:*:*</w:t>
      </w:r>
    </w:p>
    <w:p>
      <w:pPr>
        <w:pStyle w:val="ListBullet"/>
      </w:pPr>
      <w:r>
        <w:t>cpe:2.3:h:intel:core_i9-10885h:-:*:*:*:*:*:*:*</w:t>
      </w:r>
    </w:p>
    <w:p>
      <w:pPr>
        <w:pStyle w:val="ListBullet"/>
      </w:pPr>
      <w:r>
        <w:t>cpe:2.3:h:intel:core_i9-10900:-:*:*:*:*:*:*:*</w:t>
      </w:r>
    </w:p>
    <w:p>
      <w:pPr>
        <w:pStyle w:val="ListBullet"/>
      </w:pPr>
      <w:r>
        <w:t>cpe:2.3:h:intel:core_i9-10900e:-:*:*:*:*:*:*:*</w:t>
      </w:r>
    </w:p>
    <w:p>
      <w:pPr>
        <w:pStyle w:val="ListBullet"/>
      </w:pPr>
      <w:r>
        <w:t>cpe:2.3:h:intel:core_i9-10900f:-:*:*:*:*:*:*:*</w:t>
      </w:r>
    </w:p>
    <w:p>
      <w:pPr>
        <w:pStyle w:val="ListBullet"/>
      </w:pPr>
      <w:r>
        <w:t>cpe:2.3:h:intel:core_i9-10900k:-:*:*:*:*:*:*:*</w:t>
      </w:r>
    </w:p>
    <w:p>
      <w:pPr>
        <w:pStyle w:val="ListBullet"/>
      </w:pPr>
      <w:r>
        <w:t>cpe:2.3:h:intel:core_i9-10900kf:-:*:*:*:*:*:*:*</w:t>
      </w:r>
    </w:p>
    <w:p>
      <w:pPr>
        <w:pStyle w:val="ListBullet"/>
      </w:pPr>
      <w:r>
        <w:t>cpe:2.3:h:intel:core_i9-10900t:-:*:*:*:*:*:*:*</w:t>
      </w:r>
    </w:p>
    <w:p>
      <w:pPr>
        <w:pStyle w:val="ListBullet"/>
      </w:pPr>
      <w:r>
        <w:t>cpe:2.3:h:intel:core_i9-10900te:-:*:*:*:*:*:*:*</w:t>
      </w:r>
    </w:p>
    <w:p>
      <w:pPr>
        <w:pStyle w:val="ListBullet"/>
      </w:pPr>
      <w:r>
        <w:t>cpe:2.3:h:intel:core_i9-10980hk:-:*:*:*:*:*:*:*</w:t>
      </w:r>
    </w:p>
    <w:p>
      <w:pPr>
        <w:pStyle w:val="ListBullet"/>
      </w:pPr>
      <w:r>
        <w:t>cpe:2.3:h:intel:core_i9-11900:-:*:*:*:*:*:*:*</w:t>
      </w:r>
    </w:p>
    <w:p>
      <w:pPr>
        <w:pStyle w:val="ListBullet"/>
      </w:pPr>
      <w:r>
        <w:t>cpe:2.3:h:intel:core_i9-11900f:-:*:*:*:*:*:*:*</w:t>
      </w:r>
    </w:p>
    <w:p>
      <w:pPr>
        <w:pStyle w:val="ListBullet"/>
      </w:pPr>
      <w:r>
        <w:t>cpe:2.3:h:intel:core_i9-11900h:-:*:*:*:*:*:*:*</w:t>
      </w:r>
    </w:p>
    <w:p>
      <w:pPr>
        <w:pStyle w:val="ListBullet"/>
      </w:pPr>
      <w:r>
        <w:t>cpe:2.3:h:intel:core_i9-11900k:-:*:*:*:*:*:*:*</w:t>
      </w:r>
    </w:p>
    <w:p>
      <w:pPr>
        <w:pStyle w:val="ListBullet"/>
      </w:pPr>
      <w:r>
        <w:t>cpe:2.3:h:intel:core_i9-11900kf:-:*:*:*:*:*:*:*</w:t>
      </w:r>
    </w:p>
    <w:p>
      <w:pPr>
        <w:pStyle w:val="ListBullet"/>
      </w:pPr>
      <w:r>
        <w:t>cpe:2.3:h:intel:core_i9-11900t:-:*:*:*:*:*:*:*</w:t>
      </w:r>
    </w:p>
    <w:p>
      <w:pPr>
        <w:pStyle w:val="ListBullet"/>
      </w:pPr>
      <w:r>
        <w:t>cpe:2.3:h:intel:core_i9-11950h:-:*:*:*:*:*:*:*</w:t>
      </w:r>
    </w:p>
    <w:p>
      <w:pPr>
        <w:pStyle w:val="ListBullet"/>
      </w:pPr>
      <w:r>
        <w:t>cpe:2.3:h:intel:core_i9-11980hk:-:*:*:*:*:*:*:*</w:t>
      </w:r>
    </w:p>
    <w:p>
      <w:pPr>
        <w:pStyle w:val="ListBullet"/>
      </w:pPr>
      <w:r>
        <w:t>cpe:2.3:h:intel:h110:-:*:*:*:*:*:*:*</w:t>
      </w:r>
    </w:p>
    <w:p>
      <w:pPr>
        <w:pStyle w:val="ListBullet"/>
      </w:pPr>
      <w:r>
        <w:t>cpe:2.3:h:intel:h170:-:*:*:*:*:*:*:*</w:t>
      </w:r>
    </w:p>
    <w:p>
      <w:pPr>
        <w:pStyle w:val="ListBullet"/>
      </w:pPr>
      <w:r>
        <w:t>cpe:2.3:h:intel:h270:-:*:*:*:*:*:*:*</w:t>
      </w:r>
    </w:p>
    <w:p>
      <w:pPr>
        <w:pStyle w:val="ListBullet"/>
      </w:pPr>
      <w:r>
        <w:t>cpe:2.3:h:intel:h310:-:*:*:*:*:*:*:*</w:t>
      </w:r>
    </w:p>
    <w:p>
      <w:pPr>
        <w:pStyle w:val="ListBullet"/>
      </w:pPr>
      <w:r>
        <w:t>cpe:2.3:h:intel:h370:-:*:*:*:*:*:*:*</w:t>
      </w:r>
    </w:p>
    <w:p>
      <w:pPr>
        <w:pStyle w:val="ListBullet"/>
      </w:pPr>
      <w:r>
        <w:t>cpe:2.3:h:intel:pentium_gold_4417u:-:*:*:*:*:*:*:*</w:t>
      </w:r>
    </w:p>
    <w:p>
      <w:pPr>
        <w:pStyle w:val="ListBullet"/>
      </w:pPr>
      <w:r>
        <w:t>cpe:2.3:h:intel:pentium_gold_4425y:-:*:*:*:*:*:*:*</w:t>
      </w:r>
    </w:p>
    <w:p>
      <w:pPr>
        <w:pStyle w:val="ListBullet"/>
      </w:pPr>
      <w:r>
        <w:t>cpe:2.3:h:intel:pentium_gold_6500y:-:*:*:*:*:*:*:*</w:t>
      </w:r>
    </w:p>
    <w:p>
      <w:pPr>
        <w:pStyle w:val="ListBullet"/>
      </w:pPr>
      <w:r>
        <w:t>cpe:2.3:h:intel:pentium_gold_g5400:-:*:*:*:*:*:*:*</w:t>
      </w:r>
    </w:p>
    <w:p>
      <w:pPr>
        <w:pStyle w:val="ListBullet"/>
      </w:pPr>
      <w:r>
        <w:t>cpe:2.3:h:intel:pentium_gold_g5400t:-:*:*:*:*:*:*:*</w:t>
      </w:r>
    </w:p>
    <w:p>
      <w:pPr>
        <w:pStyle w:val="ListBullet"/>
      </w:pPr>
      <w:r>
        <w:t>cpe:2.3:h:intel:pentium_gold_g5420:-:*:*:*:*:*:*:*</w:t>
      </w:r>
    </w:p>
    <w:p>
      <w:pPr>
        <w:pStyle w:val="ListBullet"/>
      </w:pPr>
      <w:r>
        <w:t>cpe:2.3:h:intel:pentium_gold_g5420t:-:*:*:*:*:*:*:*</w:t>
      </w:r>
    </w:p>
    <w:p>
      <w:pPr>
        <w:pStyle w:val="ListBullet"/>
      </w:pPr>
      <w:r>
        <w:t>cpe:2.3:h:intel:pentium_gold_g6500:-:*:*:*:*:*:*:*</w:t>
      </w:r>
    </w:p>
    <w:p>
      <w:pPr>
        <w:pStyle w:val="ListBullet"/>
      </w:pPr>
      <w:r>
        <w:t>cpe:2.3:h:intel:pentium_gold_g6500t:-:*:*:*:*:*:*:*</w:t>
      </w:r>
    </w:p>
    <w:p>
      <w:pPr>
        <w:pStyle w:val="ListBullet"/>
      </w:pPr>
      <w:r>
        <w:t>cpe:2.3:h:intel:pentium_gold_g6505:-:*:*:*:*:*:*:*</w:t>
      </w:r>
    </w:p>
    <w:p>
      <w:pPr>
        <w:pStyle w:val="ListBullet"/>
      </w:pPr>
      <w:r>
        <w:t>cpe:2.3:h:intel:pentium_gold_g6505t:-:*:*:*:*:*:*:*</w:t>
      </w:r>
    </w:p>
    <w:p>
      <w:pPr>
        <w:pStyle w:val="ListBullet"/>
      </w:pPr>
      <w:r>
        <w:t>cpe:2.3:h:intel:pentium_j4205:-:*:*:*:*:*:*:*</w:t>
      </w:r>
    </w:p>
    <w:p>
      <w:pPr>
        <w:pStyle w:val="ListBullet"/>
      </w:pPr>
      <w:r>
        <w:t>cpe:2.3:h:intel:pentium_silver_j5005:-:*:*:*:*:*:*:*</w:t>
      </w:r>
    </w:p>
    <w:p>
      <w:pPr>
        <w:pStyle w:val="ListBullet"/>
      </w:pPr>
      <w:r>
        <w:t>cpe:2.3:h:intel:pentium_silver_j5040:-:*:*:*:*:*:*:*</w:t>
      </w:r>
    </w:p>
    <w:p>
      <w:pPr>
        <w:pStyle w:val="ListBullet"/>
      </w:pPr>
      <w:r>
        <w:t>cpe:2.3:h:intel:pentium_silver_n5000:-:*:*:*:*:*:*:*</w:t>
      </w:r>
    </w:p>
    <w:p>
      <w:pPr>
        <w:pStyle w:val="ListBullet"/>
      </w:pPr>
      <w:r>
        <w:t>cpe:2.3:h:intel:pentium_silver_n5030:-:*:*:*:*:*:*:*</w:t>
      </w:r>
    </w:p>
    <w:p>
      <w:pPr>
        <w:pStyle w:val="ListBullet"/>
      </w:pPr>
      <w:r>
        <w:t>cpe:2.3:h:intel:q150:-:*:*:*:*:*:*:*</w:t>
      </w:r>
    </w:p>
    <w:p>
      <w:pPr>
        <w:pStyle w:val="ListBullet"/>
      </w:pPr>
      <w:r>
        <w:t>cpe:2.3:h:intel:q170:-:*:*:*:*:*:*:*</w:t>
      </w:r>
    </w:p>
    <w:p>
      <w:pPr>
        <w:pStyle w:val="ListBullet"/>
      </w:pPr>
      <w:r>
        <w:t>cpe:2.3:h:intel:q250:-:*:*:*:*:*:*:*</w:t>
      </w:r>
    </w:p>
    <w:p>
      <w:pPr>
        <w:pStyle w:val="ListBullet"/>
      </w:pPr>
      <w:r>
        <w:t>cpe:2.3:h:intel:q270:-:*:*:*:*:*:*:*</w:t>
      </w:r>
    </w:p>
    <w:p>
      <w:pPr>
        <w:pStyle w:val="ListBullet"/>
      </w:pPr>
      <w:r>
        <w:t>cpe:2.3:h:intel:q370:-:*:*:*:*:*:*:*</w:t>
      </w:r>
    </w:p>
    <w:p>
      <w:pPr>
        <w:pStyle w:val="ListBullet"/>
      </w:pPr>
      <w:r>
        <w:t>cpe:2.3:h:intel:x299:-:*:*:*:*:*:*:*</w:t>
      </w:r>
    </w:p>
    <w:p>
      <w:pPr>
        <w:pStyle w:val="ListBullet"/>
      </w:pPr>
      <w:r>
        <w:t>cpe:2.3:h:intel:xeon_d-2123it:-:*:*:*:*:*:*:*</w:t>
      </w:r>
    </w:p>
    <w:p>
      <w:pPr>
        <w:pStyle w:val="ListBullet"/>
      </w:pPr>
      <w:r>
        <w:t>cpe:2.3:h:intel:xeon_d-2141i:-:*:*:*:*:*:*:*</w:t>
      </w:r>
    </w:p>
    <w:p>
      <w:pPr>
        <w:pStyle w:val="ListBullet"/>
      </w:pPr>
      <w:r>
        <w:t>cpe:2.3:h:intel:xeon_d-2142it:-:*:*:*:*:*:*:*</w:t>
      </w:r>
    </w:p>
    <w:p>
      <w:pPr>
        <w:pStyle w:val="ListBullet"/>
      </w:pPr>
      <w:r>
        <w:t>cpe:2.3:h:intel:xeon_d-2143it:-:*:*:*:*:*:*:*</w:t>
      </w:r>
    </w:p>
    <w:p>
      <w:pPr>
        <w:pStyle w:val="ListBullet"/>
      </w:pPr>
      <w:r>
        <w:t>cpe:2.3:h:intel:xeon_d-2145nt:-:*:*:*:*:*:*:*</w:t>
      </w:r>
    </w:p>
    <w:p>
      <w:pPr>
        <w:pStyle w:val="ListBullet"/>
      </w:pPr>
      <w:r>
        <w:t>cpe:2.3:h:intel:xeon_d-2146nt:-:*:*:*:*:*:*:*</w:t>
      </w:r>
    </w:p>
    <w:p>
      <w:pPr>
        <w:pStyle w:val="ListBullet"/>
      </w:pPr>
      <w:r>
        <w:t>cpe:2.3:h:intel:xeon_d-2161i:-:*:*:*:*:*:*:*</w:t>
      </w:r>
    </w:p>
    <w:p>
      <w:pPr>
        <w:pStyle w:val="ListBullet"/>
      </w:pPr>
      <w:r>
        <w:t>cpe:2.3:h:intel:xeon_d-2163it:-:*:*:*:*:*:*:*</w:t>
      </w:r>
    </w:p>
    <w:p>
      <w:pPr>
        <w:pStyle w:val="ListBullet"/>
      </w:pPr>
      <w:r>
        <w:t>cpe:2.3:h:intel:xeon_d-2166nt:-:*:*:*:*:*:*:*</w:t>
      </w:r>
    </w:p>
    <w:p>
      <w:pPr>
        <w:pStyle w:val="ListBullet"/>
      </w:pPr>
      <w:r>
        <w:t>cpe:2.3:h:intel:xeon_d-2173it:-:*:*:*:*:*:*:*</w:t>
      </w:r>
    </w:p>
    <w:p>
      <w:pPr>
        <w:pStyle w:val="ListBullet"/>
      </w:pPr>
      <w:r>
        <w:t>cpe:2.3:h:intel:xeon_d-2177nt:-:*:*:*:*:*:*:*</w:t>
      </w:r>
    </w:p>
    <w:p>
      <w:pPr>
        <w:pStyle w:val="ListBullet"/>
      </w:pPr>
      <w:r>
        <w:t>cpe:2.3:h:intel:xeon_d-2183it:-:*:*:*:*:*:*:*</w:t>
      </w:r>
    </w:p>
    <w:p>
      <w:pPr>
        <w:pStyle w:val="ListBullet"/>
      </w:pPr>
      <w:r>
        <w:t>cpe:2.3:h:intel:xeon_d-2187nt:-:*:*:*:*:*:*:*</w:t>
      </w:r>
    </w:p>
    <w:p>
      <w:pPr>
        <w:pStyle w:val="ListBullet"/>
      </w:pPr>
      <w:r>
        <w:t>cpe:2.3:h:intel:xeon_d-2712t:-:*:*:*:*:*:*:*</w:t>
      </w:r>
    </w:p>
    <w:p>
      <w:pPr>
        <w:pStyle w:val="ListBullet"/>
      </w:pPr>
      <w:r>
        <w:t>cpe:2.3:h:intel:xeon_d-2733nt:-:*:*:*:*:*:*:*</w:t>
      </w:r>
    </w:p>
    <w:p>
      <w:pPr>
        <w:pStyle w:val="ListBullet"/>
      </w:pPr>
      <w:r>
        <w:t>cpe:2.3:h:intel:xeon_d-2738:-:*:*:*:*:*:*:*</w:t>
      </w:r>
    </w:p>
    <w:p>
      <w:pPr>
        <w:pStyle w:val="ListBullet"/>
      </w:pPr>
      <w:r>
        <w:t>cpe:2.3:h:intel:xeon_d-2752nte:-:*:*:*:*:*:*:*</w:t>
      </w:r>
    </w:p>
    <w:p>
      <w:pPr>
        <w:pStyle w:val="ListBullet"/>
      </w:pPr>
      <w:r>
        <w:t>cpe:2.3:h:intel:xeon_d-2752ter:-:*:*:*:*:*:*:*</w:t>
      </w:r>
    </w:p>
    <w:p>
      <w:pPr>
        <w:pStyle w:val="ListBullet"/>
      </w:pPr>
      <w:r>
        <w:t>cpe:2.3:h:intel:xeon_d-2753nt:-:*:*:*:*:*:*:*</w:t>
      </w:r>
    </w:p>
    <w:p>
      <w:pPr>
        <w:pStyle w:val="ListBullet"/>
      </w:pPr>
      <w:r>
        <w:t>cpe:2.3:h:intel:xeon_d-2766nt:-:*:*:*:*:*:*:*</w:t>
      </w:r>
    </w:p>
    <w:p>
      <w:pPr>
        <w:pStyle w:val="ListBullet"/>
      </w:pPr>
      <w:r>
        <w:t>cpe:2.3:h:intel:xeon_d-2775te:-:*:*:*:*:*:*:*</w:t>
      </w:r>
    </w:p>
    <w:p>
      <w:pPr>
        <w:pStyle w:val="ListBullet"/>
      </w:pPr>
      <w:r>
        <w:t>cpe:2.3:h:intel:xeon_d-2776nt:-:*:*:*:*:*:*:*</w:t>
      </w:r>
    </w:p>
    <w:p>
      <w:pPr>
        <w:pStyle w:val="ListBullet"/>
      </w:pPr>
      <w:r>
        <w:t>cpe:2.3:h:intel:xeon_d-2779:-:*:*:*:*:*:*:*</w:t>
      </w:r>
    </w:p>
    <w:p>
      <w:pPr>
        <w:pStyle w:val="ListBullet"/>
      </w:pPr>
      <w:r>
        <w:t>cpe:2.3:h:intel:xeon_d-2786nte:-:*:*:*:*:*:*:*</w:t>
      </w:r>
    </w:p>
    <w:p>
      <w:pPr>
        <w:pStyle w:val="ListBullet"/>
      </w:pPr>
      <w:r>
        <w:t>cpe:2.3:h:intel:xeon_d-2795nt:-:*:*:*:*:*:*:*</w:t>
      </w:r>
    </w:p>
    <w:p>
      <w:pPr>
        <w:pStyle w:val="ListBullet"/>
      </w:pPr>
      <w:r>
        <w:t>cpe:2.3:h:intel:xeon_d-2796nt:-:*:*:*:*:*:*:*</w:t>
      </w:r>
    </w:p>
    <w:p>
      <w:pPr>
        <w:pStyle w:val="ListBullet"/>
      </w:pPr>
      <w:r>
        <w:t>cpe:2.3:h:intel:xeon_d-2796te:-:*:*:*:*:*:*:*</w:t>
      </w:r>
    </w:p>
    <w:p>
      <w:pPr>
        <w:pStyle w:val="ListBullet"/>
      </w:pPr>
      <w:r>
        <w:t>cpe:2.3:h:intel:xeon_d-2798nt:-:*:*:*:*:*:*:*</w:t>
      </w:r>
    </w:p>
    <w:p>
      <w:pPr>
        <w:pStyle w:val="ListBullet"/>
      </w:pPr>
      <w:r>
        <w:t>cpe:2.3:h:intel:xeon_d-2799:-:*:*:*:*:*:*:*</w:t>
      </w:r>
    </w:p>
    <w:p>
      <w:pPr>
        <w:pStyle w:val="ListBullet"/>
      </w:pPr>
      <w:r>
        <w:t>cpe:2.3:h:intel:z170:-:*:*:*:*:*:*:*</w:t>
      </w:r>
    </w:p>
    <w:p>
      <w:pPr>
        <w:pStyle w:val="ListBullet"/>
      </w:pPr>
      <w:r>
        <w:t>cpe:2.3:h:intel:z270:-:*:*:*:*:*:*:*</w:t>
      </w:r>
    </w:p>
    <w:p>
      <w:pPr>
        <w:pStyle w:val="ListBullet"/>
      </w:pPr>
      <w:r>
        <w:t>cpe:2.3:h:intel:z370:-:*:*:*:*:*:*:*</w:t>
      </w:r>
    </w:p>
    <w:p>
      <w:pPr>
        <w:pStyle w:val="ListBullet"/>
      </w:pPr>
      <w:r>
        <w:t>cpe:2.3:h:intel:z390:-:*:*:*:*:*:*:*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