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CVE-2021-3510</w:t>
      </w:r>
    </w:p>
    <w:p>
      <w:r>
        <w:t>Zephyr JSON decoder incorrectly decodes array of array. Zephyr versions &gt;= &gt;1.14.0, &gt;= &gt;2.5.0 contain Attempt to Access Child of a Non-structure Pointer (CWE-588). For more information, see https://github.com/zephyrproject-rtos/zephyr/security/advisories/GHSA-289f-7mw3-2qf4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0.55651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CWE-588: Attempt to Access Child of a Non-structure Pointer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cpe:2.3:o:zephyrproject:zephyr:1.14.0:-:*:*:*:*:*:*</w:t>
      </w:r>
    </w:p>
    <w:p>
      <w:pPr>
        <w:pStyle w:val="ListBullet"/>
      </w:pPr>
      <w:r>
        <w:t>cpe:2.3:o:zephyrproject:zephyr:1.14.0:rc1:*:*:*:*:*:*</w:t>
      </w:r>
    </w:p>
    <w:p>
      <w:pPr>
        <w:pStyle w:val="ListBullet"/>
      </w:pPr>
      <w:r>
        <w:t>cpe:2.3:o:zephyrproject:zephyr:1.14.0:rc2:*:*:*:*:*:*</w:t>
      </w:r>
    </w:p>
    <w:p>
      <w:pPr>
        <w:pStyle w:val="ListBullet"/>
      </w:pPr>
      <w:r>
        <w:t>cpe:2.3:o:zephyrproject:zephyr:1.14.0:rc3:*:*:*:*:*:*</w:t>
      </w:r>
    </w:p>
    <w:p>
      <w:pPr>
        <w:pStyle w:val="ListBullet"/>
      </w:pPr>
      <w:r>
        <w:t>cpe:2.3:o:zephyrproject:zephyr:1.14.1:-:*:*:*:*:*:*</w:t>
      </w:r>
    </w:p>
    <w:p>
      <w:pPr>
        <w:pStyle w:val="ListBullet"/>
      </w:pPr>
      <w:r>
        <w:t>cpe:2.3:o:zephyrproject:zephyr:1.14.1:rc1:*:*:*:*:*:*</w:t>
      </w:r>
    </w:p>
    <w:p>
      <w:pPr>
        <w:pStyle w:val="ListBullet"/>
      </w:pPr>
      <w:r>
        <w:t>cpe:2.3:o:zephyrproject:zephyr:1.14.1:rc2:*:*:*:*:*:*</w:t>
      </w:r>
    </w:p>
    <w:p>
      <w:pPr>
        <w:pStyle w:val="ListBullet"/>
      </w:pPr>
      <w:r>
        <w:t>cpe:2.3:o:zephyrproject:zephyr:1.14.1:rc3:*:*:*:*:*:*</w:t>
      </w:r>
    </w:p>
    <w:p>
      <w:pPr>
        <w:pStyle w:val="ListBullet"/>
      </w:pPr>
      <w:r>
        <w:t>cpe:2.3:o:zephyrproject:zephyr:1.14.2:*:*:*:*:*:*:*</w:t>
      </w:r>
    </w:p>
    <w:p>
      <w:pPr>
        <w:pStyle w:val="ListBullet"/>
      </w:pPr>
      <w:r>
        <w:t>cpe:2.3:o:zephyrproject:zephyr:1.14.3:rc1:*:*:*:*:*:*</w:t>
      </w:r>
    </w:p>
    <w:p>
      <w:pPr>
        <w:pStyle w:val="ListBullet"/>
      </w:pPr>
      <w:r>
        <w:t>cpe:2.3:o:zephyrproject:zephyr:1.14.3:rc2:*:*:*:*:*:*</w:t>
      </w:r>
    </w:p>
    <w:p>
      <w:pPr>
        <w:pStyle w:val="ListBullet"/>
      </w:pPr>
      <w:r>
        <w:t>cpe:2.3:o:zephyrproject:zephyr:2.5.0:-:*:*:*:*:*:*</w:t>
      </w:r>
    </w:p>
    <w:p>
      <w:pPr>
        <w:pStyle w:val="ListBullet"/>
      </w:pPr>
      <w:r>
        <w:t>cpe:2.3:o:zephyrproject:zephyr:2.5.0:rc1:*:*:*:*:*:*</w:t>
      </w:r>
    </w:p>
    <w:p>
      <w:pPr>
        <w:pStyle w:val="ListBullet"/>
      </w:pPr>
      <w:r>
        <w:t>cpe:2.3:o:zephyrproject:zephyr:2.5.0:rc2:*:*:*:*:*:*</w:t>
      </w:r>
    </w:p>
    <w:p>
      <w:pPr>
        <w:pStyle w:val="ListBullet"/>
      </w:pPr>
      <w:r>
        <w:t>cpe:2.3:o:zephyrproject:zephyr:2.5.0:rc3:*:*:*:*:*:*</w:t>
      </w:r>
    </w:p>
    <w:p>
      <w:pPr>
        <w:pStyle w:val="ListBullet"/>
      </w:pPr>
      <w:r>
        <w:t>cpe:2.3:o:zephyrproject:zephyr:2.5.0:rc4:*:*:*:*:*:*</w:t>
      </w:r>
    </w:p>
    <w:p>
      <w:pPr>
        <w:pStyle w:val="ListBullet"/>
      </w:pPr>
      <w:r>
        <w:t>cpe:2.3:o:zephyrproject:zephyr:2.5.1:rc1:*:*:*:*:*:*</w:t>
      </w:r>
    </w:p>
    <w:p>
      <w:pPr>
        <w:pStyle w:val="ListBullet"/>
      </w:pPr>
      <w:r>
        <w:t>cpe:2.3:o:zephyrproject:zephyr:2.6.0:-:*:*:*:*:*:*</w:t>
      </w:r>
    </w:p>
    <w:p>
      <w:pPr>
        <w:pStyle w:val="ListBullet"/>
      </w:pPr>
      <w:r>
        <w:t>cpe:2.3:o:zephyrproject:zephyr:2.6.0:rc1:*:*:*:*:*:*</w:t>
      </w:r>
    </w:p>
    <w:p>
      <w:pPr>
        <w:pStyle w:val="ListBullet"/>
      </w:pPr>
      <w:r>
        <w:t>cpe:2.3:o:zephyrproject:zephyr:2.6.0:rc2:*:*:*:*:*:*</w:t>
      </w:r>
    </w:p>
    <w:p>
      <w:pPr>
        <w:pStyle w:val="ListBullet"/>
      </w:pPr>
      <w:r>
        <w:t>cpe:2.3:o:zephyrproject:zephyr:2.6.0:rc3:*:*:*:*:*:*</w:t>
      </w:r>
    </w:p>
    <w:p>
      <w:pPr>
        <w:pStyle w:val="ListBullet"/>
      </w:pPr>
      <w:r>
        <w:t>cpe:2.3:o:zephyrproject:zephyr:2.6.1:rc1:*:*:*:*:*:*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