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CVE-2021-41084</w:t>
      </w:r>
    </w:p>
    <w:p>
      <w:r>
        <w:t>http4s is an open source scala interface for HTTP. In affected versions http4s is vulnerable to response-splitting or request-splitting attacks when untrusted user input is used to create any of the following fields: Header names (`Header.name`å), Header values (`Header.value`), Status reason phrases (`Status.reason`), URI paths (`Uri.Path`), URI authority registered names (`URI.RegName`) (through 0.21). This issue has been resolved in versions 0.21.30, 0.22.5, 0.23.4, and 1.0.0-M27 perform the following. As a matter of practice http4s services and client applications should sanitize any user input in the aforementioned fields before returning a request or response to the backend. The carriage return, newline, and null characters are the most threatening.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0.71886</w:t>
      </w:r>
    </w:p>
    <w:p>
      <w:pPr>
        <w:pStyle w:val="Heading2"/>
      </w:pPr>
      <w:r>
        <w:t>CVSS Scoring</w:t>
      </w:r>
    </w:p>
    <w:p>
      <w:r>
        <w:t>CVSS v3.1 Score: 8.7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CWE-74: Improper Neutralization of Special Elements in Output Used by a Downstream Component ('Injection')</w:t>
      </w:r>
    </w:p>
    <w:p>
      <w:pPr>
        <w:pStyle w:val="ListBullet"/>
      </w:pPr>
      <w:r>
        <w:t>CWE-918: Server-Side Request Forgery (SSRF)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CAPEC-105: HTTP Request Splitting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CAPEC-34: HTTP Response Splitting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CAPEC-51: Poison Web Service Registry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CAPEC-664: Server Side Request Forgery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CAPEC-84: XQuery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cpe:2.3:a:typelevel:http4s:*:*:*:*:*:*:*:*</w:t>
      </w:r>
    </w:p>
    <w:p>
      <w:pPr>
        <w:pStyle w:val="ListBullet"/>
      </w:pPr>
      <w:r>
        <w:t>cpe:2.3:a:typelevel:http4s:*:*:*:*:*:*:*:*</w:t>
      </w:r>
    </w:p>
    <w:p>
      <w:pPr>
        <w:pStyle w:val="ListBullet"/>
      </w:pPr>
      <w:r>
        <w:t>cpe:2.3:a:typelevel:http4s:*:*:*:*:*:*:*:*</w:t>
      </w:r>
    </w:p>
    <w:p>
      <w:pPr>
        <w:pStyle w:val="ListBullet"/>
      </w:pPr>
      <w:r>
        <w:t>cpe:2.3:a:typelevel:http4s:1.0.0:milestone1:*:*:*:*:*:*</w:t>
      </w:r>
    </w:p>
    <w:p>
      <w:pPr>
        <w:pStyle w:val="ListBullet"/>
      </w:pPr>
      <w:r>
        <w:t>cpe:2.3:a:typelevel:http4s:1.0.0:milestone10:*:*:*:*:*:*</w:t>
      </w:r>
    </w:p>
    <w:p>
      <w:pPr>
        <w:pStyle w:val="ListBullet"/>
      </w:pPr>
      <w:r>
        <w:t>cpe:2.3:a:typelevel:http4s:1.0.0:milestone11:*:*:*:*:*:*</w:t>
      </w:r>
    </w:p>
    <w:p>
      <w:pPr>
        <w:pStyle w:val="ListBullet"/>
      </w:pPr>
      <w:r>
        <w:t>cpe:2.3:a:typelevel:http4s:1.0.0:milestone12:*:*:*:*:*:*</w:t>
      </w:r>
    </w:p>
    <w:p>
      <w:pPr>
        <w:pStyle w:val="ListBullet"/>
      </w:pPr>
      <w:r>
        <w:t>cpe:2.3:a:typelevel:http4s:1.0.0:milestone13:*:*:*:*:*:*</w:t>
      </w:r>
    </w:p>
    <w:p>
      <w:pPr>
        <w:pStyle w:val="ListBullet"/>
      </w:pPr>
      <w:r>
        <w:t>cpe:2.3:a:typelevel:http4s:1.0.0:milestone14:*:*:*:*:*:*</w:t>
      </w:r>
    </w:p>
    <w:p>
      <w:pPr>
        <w:pStyle w:val="ListBullet"/>
      </w:pPr>
      <w:r>
        <w:t>cpe:2.3:a:typelevel:http4s:1.0.0:milestone15:*:*:*:*:*:*</w:t>
      </w:r>
    </w:p>
    <w:p>
      <w:pPr>
        <w:pStyle w:val="ListBullet"/>
      </w:pPr>
      <w:r>
        <w:t>cpe:2.3:a:typelevel:http4s:1.0.0:milestone16:*:*:*:*:*:*</w:t>
      </w:r>
    </w:p>
    <w:p>
      <w:pPr>
        <w:pStyle w:val="ListBullet"/>
      </w:pPr>
      <w:r>
        <w:t>cpe:2.3:a:typelevel:http4s:1.0.0:milestone17:*:*:*:*:*:*</w:t>
      </w:r>
    </w:p>
    <w:p>
      <w:pPr>
        <w:pStyle w:val="ListBullet"/>
      </w:pPr>
      <w:r>
        <w:t>cpe:2.3:a:typelevel:http4s:1.0.0:milestone18:*:*:*:*:*:*</w:t>
      </w:r>
    </w:p>
    <w:p>
      <w:pPr>
        <w:pStyle w:val="ListBullet"/>
      </w:pPr>
      <w:r>
        <w:t>cpe:2.3:a:typelevel:http4s:1.0.0:milestone19:*:*:*:*:*:*</w:t>
      </w:r>
    </w:p>
    <w:p>
      <w:pPr>
        <w:pStyle w:val="ListBullet"/>
      </w:pPr>
      <w:r>
        <w:t>cpe:2.3:a:typelevel:http4s:1.0.0:milestone2:*:*:*:*:*:*</w:t>
      </w:r>
    </w:p>
    <w:p>
      <w:pPr>
        <w:pStyle w:val="ListBullet"/>
      </w:pPr>
      <w:r>
        <w:t>cpe:2.3:a:typelevel:http4s:1.0.0:milestone20:*:*:*:*:*:*</w:t>
      </w:r>
    </w:p>
    <w:p>
      <w:pPr>
        <w:pStyle w:val="ListBullet"/>
      </w:pPr>
      <w:r>
        <w:t>cpe:2.3:a:typelevel:http4s:1.0.0:milestone21:*:*:*:*:*:*</w:t>
      </w:r>
    </w:p>
    <w:p>
      <w:pPr>
        <w:pStyle w:val="ListBullet"/>
      </w:pPr>
      <w:r>
        <w:t>cpe:2.3:a:typelevel:http4s:1.0.0:milestone22:*:*:*:*:*:*</w:t>
      </w:r>
    </w:p>
    <w:p>
      <w:pPr>
        <w:pStyle w:val="ListBullet"/>
      </w:pPr>
      <w:r>
        <w:t>cpe:2.3:a:typelevel:http4s:1.0.0:milestone23:*:*:*:*:*:*</w:t>
      </w:r>
    </w:p>
    <w:p>
      <w:pPr>
        <w:pStyle w:val="ListBullet"/>
      </w:pPr>
      <w:r>
        <w:t>cpe:2.3:a:typelevel:http4s:1.0.0:milestone24:*:*:*:*:*:*</w:t>
      </w:r>
    </w:p>
    <w:p>
      <w:pPr>
        <w:pStyle w:val="ListBullet"/>
      </w:pPr>
      <w:r>
        <w:t>cpe:2.3:a:typelevel:http4s:1.0.0:milestone25:*:*:*:*:*:*</w:t>
      </w:r>
    </w:p>
    <w:p>
      <w:pPr>
        <w:pStyle w:val="ListBullet"/>
      </w:pPr>
      <w:r>
        <w:t>cpe:2.3:a:typelevel:http4s:1.0.0:milestone26:*:*:*:*:*:*</w:t>
      </w:r>
    </w:p>
    <w:p>
      <w:pPr>
        <w:pStyle w:val="ListBullet"/>
      </w:pPr>
      <w:r>
        <w:t>cpe:2.3:a:typelevel:http4s:1.0.0:milestone3:*:*:*:*:*:*</w:t>
      </w:r>
    </w:p>
    <w:p>
      <w:pPr>
        <w:pStyle w:val="ListBullet"/>
      </w:pPr>
      <w:r>
        <w:t>cpe:2.3:a:typelevel:http4s:1.0.0:milestone4:*:*:*:*:*:*</w:t>
      </w:r>
    </w:p>
    <w:p>
      <w:pPr>
        <w:pStyle w:val="ListBullet"/>
      </w:pPr>
      <w:r>
        <w:t>cpe:2.3:a:typelevel:http4s:1.0.0:milestone5:*:*:*:*:*:*</w:t>
      </w:r>
    </w:p>
    <w:p>
      <w:pPr>
        <w:pStyle w:val="ListBullet"/>
      </w:pPr>
      <w:r>
        <w:t>cpe:2.3:a:typelevel:http4s:1.0.0:milestone6:*:*:*:*:*:*</w:t>
      </w:r>
    </w:p>
    <w:p>
      <w:pPr>
        <w:pStyle w:val="ListBullet"/>
      </w:pPr>
      <w:r>
        <w:t>cpe:2.3:a:typelevel:http4s:1.0.0:milestone7:*:*:*:*:*:*</w:t>
      </w:r>
    </w:p>
    <w:p>
      <w:pPr>
        <w:pStyle w:val="ListBullet"/>
      </w:pPr>
      <w:r>
        <w:t>cpe:2.3:a:typelevel:http4s:1.0.0:milestone8:*:*:*:*:*:*</w:t>
      </w:r>
    </w:p>
    <w:p>
      <w:pPr>
        <w:pStyle w:val="ListBullet"/>
      </w:pPr>
      <w:r>
        <w:t>cpe:2.3:a:typelevel:http4s:1.0.0:milestone9:*:*:*:*:*:*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