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CVE-2021-41232</w:t>
      </w:r>
    </w:p>
    <w:p>
      <w:r>
        <w:t>Thunderdome is an open source agile planning poker tool in the theme of Battling for points. In affected versions there is an LDAP injection vulnerability which affects instances with LDAP authentication enabled. The provided username is not properly escaped. This issue has been patched in version 1.16.3. If users are unable to update they should disable the LDAP feature if in use.</w:t>
      </w:r>
    </w:p>
    <w:p>
      <w:pPr>
        <w:pStyle w:val="Heading2"/>
      </w:pPr>
      <w:r>
        <w:t>Threat-Mapped Scoring</w:t>
      </w:r>
    </w:p>
    <w:p>
      <w:r>
        <w:t>Score: 1.8</w:t>
      </w:r>
    </w:p>
    <w:p>
      <w:r>
        <w:t>Priority: P4 - Informational (Low)</w:t>
      </w:r>
    </w:p>
    <w:p>
      <w:pPr>
        <w:pStyle w:val="Heading2"/>
      </w:pPr>
      <w:r>
        <w:t>EPSS</w:t>
      </w:r>
    </w:p>
    <w:p>
      <w:r>
        <w:t>EPSS Score: N/A</w:t>
      </w:r>
    </w:p>
    <w:p>
      <w:r>
        <w:t>Percentile: 0.64645</w:t>
      </w:r>
    </w:p>
    <w:p>
      <w:pPr>
        <w:pStyle w:val="Heading2"/>
      </w:pPr>
      <w:r>
        <w:t>CVSS Scoring</w:t>
      </w:r>
    </w:p>
    <w:p>
      <w:r>
        <w:t>CVSS v3.1 Score: 8.1</w:t>
      </w:r>
    </w:p>
    <w:p>
      <w:r>
        <w:t>Severity: HIGH</w:t>
      </w:r>
    </w:p>
    <w:p>
      <w:pPr>
        <w:pStyle w:val="Heading2"/>
      </w:pPr>
      <w:r>
        <w:t>Mapped CWE(s)</w:t>
      </w:r>
    </w:p>
    <w:p>
      <w:pPr>
        <w:pStyle w:val="ListBullet"/>
      </w:pPr>
      <w:r>
        <w:t>CWE-116: Improper Encoding or Escaping of Output</w:t>
      </w:r>
    </w:p>
    <w:p>
      <w:pPr>
        <w:pStyle w:val="ListBullet"/>
      </w:pPr>
      <w:r>
        <w:t>CWE-74: Improper Neutralization of Special Elements in Output Used by a Downstream Component ('Injection')</w:t>
      </w:r>
    </w:p>
    <w:p>
      <w:pPr>
        <w:pStyle w:val="ListBullet"/>
      </w:pPr>
      <w:r>
        <w:t>CWE-90: Improper Neutralization of Special Elements used in an LDAP Query ('LDAP Injection')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CAPEC-105: HTTP Request Splitting</w:t>
      </w:r>
    </w:p>
    <w:p>
      <w:pPr>
        <w:pStyle w:val="ListBullet"/>
      </w:pPr>
      <w:r>
        <w:t>CAPEC-108: Command Line Execution through SQL Injection</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CAPEC-24: Filter Failure through Buffer Overflow</w:t>
      </w:r>
    </w:p>
    <w:p>
      <w:pPr>
        <w:pStyle w:val="ListBullet"/>
      </w:pPr>
      <w:r>
        <w:t>CAPEC-250: XML Injection</w:t>
      </w:r>
    </w:p>
    <w:p>
      <w:pPr>
        <w:pStyle w:val="ListBullet"/>
      </w:pPr>
      <w:r>
        <w:t>CAPEC-267: Leverage Alternate Encoding</w:t>
      </w:r>
    </w:p>
    <w:p>
      <w:pPr>
        <w:pStyle w:val="ListBullet"/>
      </w:pPr>
      <w:r>
        <w:t>CAPEC-273: HTTP Response Smuggling</w:t>
      </w:r>
    </w:p>
    <w:p>
      <w:pPr>
        <w:pStyle w:val="ListBullet"/>
      </w:pPr>
      <w:r>
        <w:t>CAPEC-28: Fuzzing</w:t>
      </w:r>
    </w:p>
    <w:p>
      <w:pPr>
        <w:pStyle w:val="ListBullet"/>
      </w:pPr>
      <w:r>
        <w:t>CAPEC-3: Using Leading 'Ghost' Character Sequences to Bypass Input Filters</w:t>
      </w:r>
    </w:p>
    <w:p>
      <w:pPr>
        <w:pStyle w:val="ListBullet"/>
      </w:pPr>
      <w:r>
        <w:t>CAPEC-34: HTTP Response Splitting</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CAPEC-51: Poison Web Service Registry</w:t>
      </w:r>
    </w:p>
    <w:p>
      <w:pPr>
        <w:pStyle w:val="ListBullet"/>
      </w:pPr>
      <w:r>
        <w:t>CAPEC-52: Embedding NULL Bytes</w:t>
      </w:r>
    </w:p>
    <w:p>
      <w:pPr>
        <w:pStyle w:val="ListBullet"/>
      </w:pPr>
      <w:r>
        <w:t>CAPEC-53: Postfix, Null Terminate, and Backslash</w:t>
      </w:r>
    </w:p>
    <w:p>
      <w:pPr>
        <w:pStyle w:val="ListBullet"/>
      </w:pPr>
      <w:r>
        <w:t>CAPEC-6: Argument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CAPEC-84: XQuery Injection</w:t>
      </w:r>
    </w:p>
    <w:p>
      <w:pPr>
        <w:pStyle w:val="ListBullet"/>
      </w:pPr>
      <w:r>
        <w:t>CAPEC-85: AJAX Footprinting</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Heading2"/>
      </w:pPr>
      <w:r>
        <w:t>Used By (Actors/Tools)</w:t>
      </w:r>
    </w:p>
    <w:p>
      <w:pPr>
        <w:pStyle w:val="ListBullet"/>
      </w:pPr>
      <w:r>
        <w:t>TrickBot (malware)</w:t>
      </w:r>
    </w:p>
    <w:p>
      <w:pPr>
        <w:pStyle w:val="ListBullet"/>
      </w:pPr>
      <w:r>
        <w:t>EKANS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AvosLocker (malware)</w:t>
      </w:r>
    </w:p>
    <w:p>
      <w:pPr>
        <w:pStyle w:val="ListBullet"/>
      </w:pPr>
      <w:r>
        <w:t>COATHANGER (malware)</w:t>
      </w:r>
    </w:p>
    <w:p>
      <w:pPr>
        <w:pStyle w:val="ListBullet"/>
      </w:pPr>
      <w:r>
        <w:t>Sardonic (malware)</w:t>
      </w:r>
    </w:p>
    <w:p>
      <w:pPr>
        <w:pStyle w:val="ListBullet"/>
      </w:pPr>
      <w:r>
        <w:t>Matryoshka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Green Lambert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Saint Bot (malware)</w:t>
      </w:r>
    </w:p>
    <w:p>
      <w:pPr>
        <w:pStyle w:val="ListBullet"/>
      </w:pPr>
      <w:r>
        <w:t>Bundlore (malware)</w:t>
      </w:r>
    </w:p>
    <w:p>
      <w:pPr>
        <w:pStyle w:val="ListBullet"/>
      </w:pPr>
      <w:r>
        <w:t>Trojan.Karagany (malware)</w:t>
      </w:r>
    </w:p>
    <w:p>
      <w:pPr>
        <w:pStyle w:val="ListBullet"/>
      </w:pPr>
      <w:r>
        <w:t>Shamoon (malware)</w:t>
      </w:r>
    </w:p>
    <w:p>
      <w:pPr>
        <w:pStyle w:val="ListBullet"/>
      </w:pPr>
      <w:r>
        <w:t>BPFDoor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Drovorub (malware)</w:t>
      </w:r>
    </w:p>
    <w:p>
      <w:pPr>
        <w:pStyle w:val="ListBullet"/>
      </w:pPr>
      <w:r>
        <w:t>Kobalos (malware)</w:t>
      </w:r>
    </w:p>
    <w:p>
      <w:pPr>
        <w:pStyle w:val="ListBullet"/>
      </w:pPr>
      <w:r>
        <w:t>Ryuk (malware)</w:t>
      </w:r>
    </w:p>
    <w:p>
      <w:pPr>
        <w:pStyle w:val="ListBullet"/>
      </w:pPr>
      <w:r>
        <w:t>Final1stspy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SUNSPOT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Lokibot (malware)</w:t>
      </w:r>
    </w:p>
    <w:p>
      <w:pPr>
        <w:pStyle w:val="ListBullet"/>
      </w:pPr>
      <w:r>
        <w:t>PoetRAT (malware)</w:t>
      </w:r>
    </w:p>
    <w:p>
      <w:pPr>
        <w:pStyle w:val="ListBullet"/>
      </w:pPr>
      <w:r>
        <w:t>CoinTicker (malware)</w:t>
      </w:r>
    </w:p>
    <w:p>
      <w:pPr>
        <w:pStyle w:val="ListBullet"/>
      </w:pPr>
      <w:r>
        <w:t>Ebury (malware)</w:t>
      </w:r>
    </w:p>
    <w:p>
      <w:pPr>
        <w:pStyle w:val="ListBullet"/>
      </w:pPr>
      <w:r>
        <w:t>Maze (malware)</w:t>
      </w:r>
    </w:p>
    <w:p>
      <w:pPr>
        <w:pStyle w:val="ListBullet"/>
      </w:pPr>
      <w:r>
        <w:t>ComRAT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ShadowPad (malware)</w:t>
      </w:r>
    </w:p>
    <w:p>
      <w:pPr>
        <w:pStyle w:val="ListBullet"/>
      </w:pPr>
      <w:r>
        <w:t>QakBot (malware)</w:t>
      </w:r>
    </w:p>
    <w:p>
      <w:pPr>
        <w:pStyle w:val="ListBullet"/>
      </w:pPr>
      <w:r>
        <w:t>Hancitor (malware)</w:t>
      </w:r>
    </w:p>
    <w:p>
      <w:pPr>
        <w:pStyle w:val="ListBullet"/>
      </w:pPr>
      <w:r>
        <w:t>jRAT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ArcaneDoor (campaign)</w:t>
      </w:r>
    </w:p>
    <w:p>
      <w:pPr>
        <w:pStyle w:val="ListBullet"/>
      </w:pPr>
      <w:r>
        <w:t>Aquatic Panda (intrusion-set)</w:t>
      </w:r>
    </w:p>
    <w:p>
      <w:pPr>
        <w:pStyle w:val="ListBullet"/>
      </w:pPr>
      <w:r>
        <w:t>Earth Lusca (intrusion-set)</w:t>
      </w:r>
    </w:p>
    <w:p>
      <w:pPr>
        <w:pStyle w:val="ListBullet"/>
      </w:pPr>
      <w:r>
        <w:t>Sandworm Team (intrusion-set)</w:t>
      </w:r>
    </w:p>
    <w:p>
      <w:pPr>
        <w:pStyle w:val="ListBullet"/>
      </w:pPr>
      <w:r>
        <w:t>Ke3chang (intrusion-set)</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Mustang Panda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Rocke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APT-C-36 (intrusion-set)</w:t>
      </w:r>
    </w:p>
    <w:p>
      <w:pPr>
        <w:pStyle w:val="ListBullet"/>
      </w:pPr>
      <w:r>
        <w:t>Gallmaker (intrusion-set)</w:t>
      </w:r>
    </w:p>
    <w:p>
      <w:pPr>
        <w:pStyle w:val="ListBullet"/>
      </w:pPr>
      <w:r>
        <w:t>BlackOasis (intrusion-set)</w:t>
      </w:r>
    </w:p>
    <w:p>
      <w:pPr>
        <w:pStyle w:val="Heading2"/>
      </w:pPr>
      <w:r>
        <w:t>Affected Products</w:t>
      </w:r>
    </w:p>
    <w:p>
      <w:pPr>
        <w:pStyle w:val="ListBullet"/>
      </w:pPr>
      <w:r>
        <w:t>cpe:2.3:a:thunderdome:planning_poker:*:*:*:*:*:*:*:*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