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CVE-2021-44480</w:t>
      </w:r>
    </w:p>
    <w:p>
      <w:r>
        <w:t>Wokka Lokka Q50 devices through 2021-11-30 allow remote attackers (who know the SIM phone number and password) to listen to a device's surroundings via a callback in an SMS command, as demonstrated by the 123456 and 523681 default passwords.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0.53196</w:t>
      </w:r>
    </w:p>
    <w:p>
      <w:pPr>
        <w:pStyle w:val="Heading2"/>
      </w:pPr>
      <w:r>
        <w:t>CVSS Scoring</w:t>
      </w:r>
    </w:p>
    <w:p>
      <w:r>
        <w:t>CVSS v3.1 Score: 8.1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CWE-1188: Initialization of a Resource with an Insecure Default</w:t>
      </w:r>
    </w:p>
    <w:p>
      <w:pPr>
        <w:pStyle w:val="ListBullet"/>
      </w:pPr>
      <w:r>
        <w:t>CWE-319: Cleartext Transmission of Sensitive Information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CAPEC-102: Session Sidejacking</w:t>
      </w:r>
    </w:p>
    <w:p>
      <w:pPr>
        <w:pStyle w:val="ListBullet"/>
      </w:pPr>
      <w:r>
        <w:t>CAPEC-117: Interception</w:t>
      </w:r>
    </w:p>
    <w:p>
      <w:pPr>
        <w:pStyle w:val="ListBullet"/>
      </w:pPr>
      <w:r>
        <w:t>CAPEC-383: Harvesting Information via API Event Monitoring</w:t>
      </w:r>
    </w:p>
    <w:p>
      <w:pPr>
        <w:pStyle w:val="ListBullet"/>
      </w:pPr>
      <w:r>
        <w:t>CAPEC-477: Signature Spoofing by Mixing Signed and Unsigned Content</w:t>
      </w:r>
    </w:p>
    <w:p>
      <w:pPr>
        <w:pStyle w:val="ListBullet"/>
      </w:pPr>
      <w:r>
        <w:t>CAPEC-65: Sniff Application Code</w:t>
      </w:r>
    </w:p>
    <w:p>
      <w:pPr>
        <w:pStyle w:val="ListBullet"/>
      </w:pPr>
      <w:r>
        <w:t>CAPEC-665: Exploitation of Thunderbolt Protection Flaws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T1040: Network Sniffing</w:t>
      </w:r>
    </w:p>
    <w:p>
      <w:pPr>
        <w:pStyle w:val="ListBullet"/>
      </w:pPr>
      <w:r>
        <w:t>T1542.002: Component Firmware</w:t>
      </w:r>
    </w:p>
    <w:p>
      <w:pPr>
        <w:pStyle w:val="ListBullet"/>
      </w:pPr>
      <w:r>
        <w:t>T1556: Modify Authentication Process</w:t>
      </w:r>
    </w:p>
    <w:p>
      <w:pPr>
        <w:pStyle w:val="ListBullet"/>
      </w:pPr>
      <w:r>
        <w:t>T1056.004: Credential API Hooking</w:t>
      </w:r>
    </w:p>
    <w:p>
      <w:pPr>
        <w:pStyle w:val="ListBullet"/>
      </w:pPr>
      <w:r>
        <w:t>T1211: Exploitation for Defense Evasion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cd00r (malware)</w:t>
      </w:r>
    </w:p>
    <w:p>
      <w:pPr>
        <w:pStyle w:val="ListBullet"/>
      </w:pPr>
      <w:r>
        <w:t>JumbledPath (malware)</w:t>
      </w:r>
    </w:p>
    <w:p>
      <w:pPr>
        <w:pStyle w:val="ListBullet"/>
      </w:pPr>
      <w:r>
        <w:t>RDFSNIFFER (malware)</w:t>
      </w:r>
    </w:p>
    <w:p>
      <w:pPr>
        <w:pStyle w:val="ListBullet"/>
      </w:pPr>
      <w:r>
        <w:t>NOKKI (malware)</w:t>
      </w:r>
    </w:p>
    <w:p>
      <w:pPr>
        <w:pStyle w:val="ListBullet"/>
      </w:pPr>
      <w:r>
        <w:t>VersaMem (malware)</w:t>
      </w:r>
    </w:p>
    <w:p>
      <w:pPr>
        <w:pStyle w:val="ListBullet"/>
      </w:pPr>
      <w:r>
        <w:t>Ursnif (malware)</w:t>
      </w:r>
    </w:p>
    <w:p>
      <w:pPr>
        <w:pStyle w:val="ListBullet"/>
      </w:pPr>
      <w:r>
        <w:t>Zeus Panda (malware)</w:t>
      </w:r>
    </w:p>
    <w:p>
      <w:pPr>
        <w:pStyle w:val="ListBullet"/>
      </w:pPr>
      <w:r>
        <w:t>J-magic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Regin (malware)</w:t>
      </w:r>
    </w:p>
    <w:p>
      <w:pPr>
        <w:pStyle w:val="ListBullet"/>
      </w:pPr>
      <w:r>
        <w:t>Line Dancer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MESSAGETAP (malware)</w:t>
      </w:r>
    </w:p>
    <w:p>
      <w:pPr>
        <w:pStyle w:val="ListBullet"/>
      </w:pPr>
      <w:r>
        <w:t>Zebrocy (malware)</w:t>
      </w:r>
    </w:p>
    <w:p>
      <w:pPr>
        <w:pStyle w:val="ListBullet"/>
      </w:pPr>
      <w:r>
        <w:t>FinFisher (malware)</w:t>
      </w:r>
    </w:p>
    <w:p>
      <w:pPr>
        <w:pStyle w:val="ListBullet"/>
      </w:pPr>
      <w:r>
        <w:t>Cyclops Blink (malware)</w:t>
      </w:r>
    </w:p>
    <w:p>
      <w:pPr>
        <w:pStyle w:val="ListBullet"/>
      </w:pPr>
      <w:r>
        <w:t>Carberp (malware)</w:t>
      </w:r>
    </w:p>
    <w:p>
      <w:pPr>
        <w:pStyle w:val="ListBullet"/>
      </w:pPr>
      <w:r>
        <w:t>Kessel (malware)</w:t>
      </w:r>
    </w:p>
    <w:p>
      <w:pPr>
        <w:pStyle w:val="ListBullet"/>
      </w:pPr>
      <w:r>
        <w:t>ZxShell (malware)</w:t>
      </w:r>
    </w:p>
    <w:p>
      <w:pPr>
        <w:pStyle w:val="ListBullet"/>
      </w:pPr>
      <w:r>
        <w:t>Penquin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SILENTTRINITY (tool)</w:t>
      </w:r>
    </w:p>
    <w:p>
      <w:pPr>
        <w:pStyle w:val="ListBullet"/>
      </w:pPr>
      <w:r>
        <w:t>Impacket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Responder (tool)</w:t>
      </w:r>
    </w:p>
    <w:p>
      <w:pPr>
        <w:pStyle w:val="ListBullet"/>
      </w:pPr>
      <w:r>
        <w:t>NBTscan (tool)</w:t>
      </w:r>
    </w:p>
    <w:p>
      <w:pPr>
        <w:pStyle w:val="ListBullet"/>
      </w:pPr>
      <w:r>
        <w:t>Velvet Ant (intrusion-set)</w:t>
      </w:r>
    </w:p>
    <w:p>
      <w:pPr>
        <w:pStyle w:val="ListBullet"/>
      </w:pPr>
      <w:r>
        <w:t>ArcaneDoor (campaign)</w:t>
      </w:r>
    </w:p>
    <w:p>
      <w:pPr>
        <w:pStyle w:val="ListBullet"/>
      </w:pPr>
      <w:r>
        <w:t>Equation (intrusion-set)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2015 Ukraine Electric Power Attack (campaign)</w:t>
      </w:r>
    </w:p>
    <w:p>
      <w:pPr>
        <w:pStyle w:val="ListBullet"/>
      </w:pPr>
      <w:r>
        <w:t>DarkVishnya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PLATINUM (intrusion-set)</w:t>
      </w:r>
    </w:p>
    <w:p>
      <w:pPr>
        <w:pStyle w:val="ListBullet"/>
      </w:pPr>
      <w:r>
        <w:t>Salt Typhoon (intrusion-set)</w:t>
      </w:r>
    </w:p>
    <w:p>
      <w:pPr>
        <w:pStyle w:val="ListBullet"/>
      </w:pPr>
      <w:r>
        <w:t>APT33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cpe:2.3:o:wokkalokka:wokka_watch_q50_firmware:-:*:*:*:*:*:*:*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