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CVE-2022-0002</w:t>
      </w:r>
    </w:p>
    <w:p>
      <w:r>
        <w:t>Non-transparent sharing of branch predictor within a context in some Intel(R) Processors may allow an authorized user to potentially enable information disclosure via local access.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0.7096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cpe:2.3:h:intel:atom_c3308:-:*:*:*:*:*:*:*</w:t>
      </w:r>
    </w:p>
    <w:p>
      <w:pPr>
        <w:pStyle w:val="ListBullet"/>
      </w:pPr>
      <w:r>
        <w:t>cpe:2.3:h:intel:atom_c3336:-:*:*:*:*:*:*:*</w:t>
      </w:r>
    </w:p>
    <w:p>
      <w:pPr>
        <w:pStyle w:val="ListBullet"/>
      </w:pPr>
      <w:r>
        <w:t>cpe:2.3:h:intel:atom_c3338:-:*:*:*:*:*:*:*</w:t>
      </w:r>
    </w:p>
    <w:p>
      <w:pPr>
        <w:pStyle w:val="ListBullet"/>
      </w:pPr>
      <w:r>
        <w:t>cpe:2.3:h:intel:atom_c3338r:-:*:*:*:*:*:*:*</w:t>
      </w:r>
    </w:p>
    <w:p>
      <w:pPr>
        <w:pStyle w:val="ListBullet"/>
      </w:pPr>
      <w:r>
        <w:t>cpe:2.3:h:intel:atom_c3436l:-:*:*:*:*:*:*:*</w:t>
      </w:r>
    </w:p>
    <w:p>
      <w:pPr>
        <w:pStyle w:val="ListBullet"/>
      </w:pPr>
      <w:r>
        <w:t>cpe:2.3:h:intel:atom_c3508:-:*:*:*:*:*:*:*</w:t>
      </w:r>
    </w:p>
    <w:p>
      <w:pPr>
        <w:pStyle w:val="ListBullet"/>
      </w:pPr>
      <w:r>
        <w:t>cpe:2.3:h:intel:atom_c3538:-:*:*:*:*:*:*:*</w:t>
      </w:r>
    </w:p>
    <w:p>
      <w:pPr>
        <w:pStyle w:val="ListBullet"/>
      </w:pPr>
      <w:r>
        <w:t>cpe:2.3:h:intel:atom_c3558:-:*:*:*:*:*:*:*</w:t>
      </w:r>
    </w:p>
    <w:p>
      <w:pPr>
        <w:pStyle w:val="ListBullet"/>
      </w:pPr>
      <w:r>
        <w:t>cpe:2.3:h:intel:atom_c3558r:-:*:*:*:*:*:*:*</w:t>
      </w:r>
    </w:p>
    <w:p>
      <w:pPr>
        <w:pStyle w:val="ListBullet"/>
      </w:pPr>
      <w:r>
        <w:t>cpe:2.3:h:intel:atom_c3558rc:-:*:*:*:*:*:*:*</w:t>
      </w:r>
    </w:p>
    <w:p>
      <w:pPr>
        <w:pStyle w:val="ListBullet"/>
      </w:pPr>
      <w:r>
        <w:t>cpe:2.3:h:intel:atom_c3708:-:*:*:*:*:*:*:*</w:t>
      </w:r>
    </w:p>
    <w:p>
      <w:pPr>
        <w:pStyle w:val="ListBullet"/>
      </w:pPr>
      <w:r>
        <w:t>cpe:2.3:h:intel:atom_c3750:-:*:*:*:*:*:*:*</w:t>
      </w:r>
    </w:p>
    <w:p>
      <w:pPr>
        <w:pStyle w:val="ListBullet"/>
      </w:pPr>
      <w:r>
        <w:t>cpe:2.3:h:intel:atom_c3758:-:*:*:*:*:*:*:*</w:t>
      </w:r>
    </w:p>
    <w:p>
      <w:pPr>
        <w:pStyle w:val="ListBullet"/>
      </w:pPr>
      <w:r>
        <w:t>cpe:2.3:h:intel:atom_c3758r:-:*:*:*:*:*:*:*</w:t>
      </w:r>
    </w:p>
    <w:p>
      <w:pPr>
        <w:pStyle w:val="ListBullet"/>
      </w:pPr>
      <w:r>
        <w:t>cpe:2.3:h:intel:atom_c3808:-:*:*:*:*:*:*:*</w:t>
      </w:r>
    </w:p>
    <w:p>
      <w:pPr>
        <w:pStyle w:val="ListBullet"/>
      </w:pPr>
      <w:r>
        <w:t>cpe:2.3:h:intel:atom_c3830:-:*:*:*:*:*:*:*</w:t>
      </w:r>
    </w:p>
    <w:p>
      <w:pPr>
        <w:pStyle w:val="ListBullet"/>
      </w:pPr>
      <w:r>
        <w:t>cpe:2.3:h:intel:atom_c3850:-:*:*:*:*:*:*:*</w:t>
      </w:r>
    </w:p>
    <w:p>
      <w:pPr>
        <w:pStyle w:val="ListBullet"/>
      </w:pPr>
      <w:r>
        <w:t>cpe:2.3:h:intel:atom_c3858:-:*:*:*:*:*:*:*</w:t>
      </w:r>
    </w:p>
    <w:p>
      <w:pPr>
        <w:pStyle w:val="ListBullet"/>
      </w:pPr>
      <w:r>
        <w:t>cpe:2.3:h:intel:atom_c3950:-:*:*:*:*:*:*:*</w:t>
      </w:r>
    </w:p>
    <w:p>
      <w:pPr>
        <w:pStyle w:val="ListBullet"/>
      </w:pPr>
      <w:r>
        <w:t>cpe:2.3:h:intel:atom_c3955:-:*:*:*:*:*:*:*</w:t>
      </w:r>
    </w:p>
    <w:p>
      <w:pPr>
        <w:pStyle w:val="ListBullet"/>
      </w:pPr>
      <w:r>
        <w:t>cpe:2.3:h:intel:atom_c3958:-:*:*:*:*:*:*:*</w:t>
      </w:r>
    </w:p>
    <w:p>
      <w:pPr>
        <w:pStyle w:val="ListBullet"/>
      </w:pPr>
      <w:r>
        <w:t>cpe:2.3:h:intel:atom_p5921b:-:*:*:*:*:*:*:*</w:t>
      </w:r>
    </w:p>
    <w:p>
      <w:pPr>
        <w:pStyle w:val="ListBullet"/>
      </w:pPr>
      <w:r>
        <w:t>cpe:2.3:h:intel:atom_p5931b:-:*:*:*:*:*:*:*</w:t>
      </w:r>
    </w:p>
    <w:p>
      <w:pPr>
        <w:pStyle w:val="ListBullet"/>
      </w:pPr>
      <w:r>
        <w:t>cpe:2.3:h:intel:atom_p5942b:-:*:*:*:*:*:*:*</w:t>
      </w:r>
    </w:p>
    <w:p>
      <w:pPr>
        <w:pStyle w:val="ListBullet"/>
      </w:pPr>
      <w:r>
        <w:t>cpe:2.3:h:intel:atom_p5962b:-:*:*:*:*:*:*:*</w:t>
      </w:r>
    </w:p>
    <w:p>
      <w:pPr>
        <w:pStyle w:val="ListBullet"/>
      </w:pPr>
      <w:r>
        <w:t>cpe:2.3:h:intel:atom_x5-a3930:-:*:*:*:*:*:*:*</w:t>
      </w:r>
    </w:p>
    <w:p>
      <w:pPr>
        <w:pStyle w:val="ListBullet"/>
      </w:pPr>
      <w:r>
        <w:t>cpe:2.3:h:intel:atom_x5-a3940:-:*:*:*:*:*:*:*</w:t>
      </w:r>
    </w:p>
    <w:p>
      <w:pPr>
        <w:pStyle w:val="ListBullet"/>
      </w:pPr>
      <w:r>
        <w:t>cpe:2.3:h:intel:atom_x5-a3950:-:*:*:*:*:*:*:*</w:t>
      </w:r>
    </w:p>
    <w:p>
      <w:pPr>
        <w:pStyle w:val="ListBullet"/>
      </w:pPr>
      <w:r>
        <w:t>cpe:2.3:h:intel:atom_x5-a3960:-:*:*:*:*:*:*:*</w:t>
      </w:r>
    </w:p>
    <w:p>
      <w:pPr>
        <w:pStyle w:val="ListBullet"/>
      </w:pPr>
      <w:r>
        <w:t>cpe:2.3:h:intel:atom_x5-e3930:-:*:*:*:*:*:*:*</w:t>
      </w:r>
    </w:p>
    <w:p>
      <w:pPr>
        <w:pStyle w:val="ListBullet"/>
      </w:pPr>
      <w:r>
        <w:t>cpe:2.3:h:intel:atom_x5-e3940:-:*:*:*:*:*:*:*</w:t>
      </w:r>
    </w:p>
    <w:p>
      <w:pPr>
        <w:pStyle w:val="ListBullet"/>
      </w:pPr>
      <w:r>
        <w:t>cpe:2.3:h:intel:atom_x5-z8300:-:*:*:*:*:*:*:*</w:t>
      </w:r>
    </w:p>
    <w:p>
      <w:pPr>
        <w:pStyle w:val="ListBullet"/>
      </w:pPr>
      <w:r>
        <w:t>cpe:2.3:h:intel:atom_x5-z8330:-:*:*:*:*:*:*:*</w:t>
      </w:r>
    </w:p>
    <w:p>
      <w:pPr>
        <w:pStyle w:val="ListBullet"/>
      </w:pPr>
      <w:r>
        <w:t>cpe:2.3:h:intel:atom_x5-z8350:-:*:*:*:*:*:*:*</w:t>
      </w:r>
    </w:p>
    <w:p>
      <w:pPr>
        <w:pStyle w:val="ListBullet"/>
      </w:pPr>
      <w:r>
        <w:t>cpe:2.3:h:intel:atom_x5-z8500:-:*:*:*:*:*:*:*</w:t>
      </w:r>
    </w:p>
    <w:p>
      <w:pPr>
        <w:pStyle w:val="ListBullet"/>
      </w:pPr>
      <w:r>
        <w:t>cpe:2.3:h:intel:atom_x5-z8550:-:*:*:*:*:*:*:*</w:t>
      </w:r>
    </w:p>
    <w:p>
      <w:pPr>
        <w:pStyle w:val="ListBullet"/>
      </w:pPr>
      <w:r>
        <w:t>cpe:2.3:h:intel:atom_x6200fe:-:*:*:*:*:*:*:*</w:t>
      </w:r>
    </w:p>
    <w:p>
      <w:pPr>
        <w:pStyle w:val="ListBullet"/>
      </w:pPr>
      <w:r>
        <w:t>cpe:2.3:h:intel:atom_x6211e:-:*:*:*:*:*:*:*</w:t>
      </w:r>
    </w:p>
    <w:p>
      <w:pPr>
        <w:pStyle w:val="ListBullet"/>
      </w:pPr>
      <w:r>
        <w:t>cpe:2.3:h:intel:atom_x6212re:-:*:*:*:*:*:*:*</w:t>
      </w:r>
    </w:p>
    <w:p>
      <w:pPr>
        <w:pStyle w:val="ListBullet"/>
      </w:pPr>
      <w:r>
        <w:t>cpe:2.3:h:intel:atom_x6413e:-:*:*:*:*:*:*:*</w:t>
      </w:r>
    </w:p>
    <w:p>
      <w:pPr>
        <w:pStyle w:val="ListBullet"/>
      </w:pPr>
      <w:r>
        <w:t>cpe:2.3:h:intel:atom_x6425e:-:*:*:*:*:*:*:*</w:t>
      </w:r>
    </w:p>
    <w:p>
      <w:pPr>
        <w:pStyle w:val="ListBullet"/>
      </w:pPr>
      <w:r>
        <w:t>cpe:2.3:h:intel:atom_x6425re:-:*:*:*:*:*:*:*</w:t>
      </w:r>
    </w:p>
    <w:p>
      <w:pPr>
        <w:pStyle w:val="ListBullet"/>
      </w:pPr>
      <w:r>
        <w:t>cpe:2.3:h:intel:atom_x6427fe:-:*:*:*:*:*:*:*</w:t>
      </w:r>
    </w:p>
    <w:p>
      <w:pPr>
        <w:pStyle w:val="ListBullet"/>
      </w:pPr>
      <w:r>
        <w:t>cpe:2.3:h:intel:atom_x7-e3950:-:*:*:*:*:*:*:*</w:t>
      </w:r>
    </w:p>
    <w:p>
      <w:pPr>
        <w:pStyle w:val="ListBullet"/>
      </w:pPr>
      <w:r>
        <w:t>cpe:2.3:h:intel:atom_x7-z8700:-:*:*:*:*:*:*:*</w:t>
      </w:r>
    </w:p>
    <w:p>
      <w:pPr>
        <w:pStyle w:val="ListBullet"/>
      </w:pPr>
      <w:r>
        <w:t>cpe:2.3:h:intel:atom_x7-z8750:-:*:*:*:*:*:*:*</w:t>
      </w:r>
    </w:p>
    <w:p>
      <w:pPr>
        <w:pStyle w:val="ListBullet"/>
      </w:pPr>
      <w:r>
        <w:t>cpe:2.3:h:intel:celeron_5305u:-:*:*:*:*:*:*:*</w:t>
      </w:r>
    </w:p>
    <w:p>
      <w:pPr>
        <w:pStyle w:val="ListBullet"/>
      </w:pPr>
      <w:r>
        <w:t>cpe:2.3:h:intel:celeron_6305:-:*:*:*:*:*:*:*</w:t>
      </w:r>
    </w:p>
    <w:p>
      <w:pPr>
        <w:pStyle w:val="ListBullet"/>
      </w:pPr>
      <w:r>
        <w:t>cpe:2.3:h:intel:celeron_6305e:-:*:*:*:*:*:*:*</w:t>
      </w:r>
    </w:p>
    <w:p>
      <w:pPr>
        <w:pStyle w:val="ListBullet"/>
      </w:pPr>
      <w:r>
        <w:t>cpe:2.3:h:intel:celeron_6600he:-:*:*:*:*:*:*:*</w:t>
      </w:r>
    </w:p>
    <w:p>
      <w:pPr>
        <w:pStyle w:val="ListBullet"/>
      </w:pPr>
      <w:r>
        <w:t>cpe:2.3:h:intel:celeron_g5205u:-:*:*:*:*:*:*:*</w:t>
      </w:r>
    </w:p>
    <w:p>
      <w:pPr>
        <w:pStyle w:val="ListBullet"/>
      </w:pPr>
      <w:r>
        <w:t>cpe:2.3:h:intel:celeron_g5305u:-:*:*:*:*:*:*:*</w:t>
      </w:r>
    </w:p>
    <w:p>
      <w:pPr>
        <w:pStyle w:val="ListBullet"/>
      </w:pPr>
      <w:r>
        <w:t>cpe:2.3:h:intel:celeron_g5900:-:*:*:*:*:*:*:*</w:t>
      </w:r>
    </w:p>
    <w:p>
      <w:pPr>
        <w:pStyle w:val="ListBullet"/>
      </w:pPr>
      <w:r>
        <w:t>cpe:2.3:h:intel:celeron_g5900t:-:*:*:*:*:*:*:*</w:t>
      </w:r>
    </w:p>
    <w:p>
      <w:pPr>
        <w:pStyle w:val="ListBullet"/>
      </w:pPr>
      <w:r>
        <w:t>cpe:2.3:h:intel:celeron_g5905:-:*:*:*:*:*:*:*</w:t>
      </w:r>
    </w:p>
    <w:p>
      <w:pPr>
        <w:pStyle w:val="ListBullet"/>
      </w:pPr>
      <w:r>
        <w:t>cpe:2.3:h:intel:celeron_g5905t:-:*:*:*:*:*:*:*</w:t>
      </w:r>
    </w:p>
    <w:p>
      <w:pPr>
        <w:pStyle w:val="ListBullet"/>
      </w:pPr>
      <w:r>
        <w:t>cpe:2.3:h:intel:celeron_g5920:-:*:*:*:*:*:*:*</w:t>
      </w:r>
    </w:p>
    <w:p>
      <w:pPr>
        <w:pStyle w:val="ListBullet"/>
      </w:pPr>
      <w:r>
        <w:t>cpe:2.3:h:intel:celeron_g5925:-:*:*:*:*:*:*:*</w:t>
      </w:r>
    </w:p>
    <w:p>
      <w:pPr>
        <w:pStyle w:val="ListBullet"/>
      </w:pPr>
      <w:r>
        <w:t>cpe:2.3:h:intel:celeron_g6900:-:*:*:*:*:*:*:*</w:t>
      </w:r>
    </w:p>
    <w:p>
      <w:pPr>
        <w:pStyle w:val="ListBullet"/>
      </w:pPr>
      <w:r>
        <w:t>cpe:2.3:h:intel:celeron_g6900t:-:*:*:*:*:*:*:*</w:t>
      </w:r>
    </w:p>
    <w:p>
      <w:pPr>
        <w:pStyle w:val="ListBullet"/>
      </w:pPr>
      <w:r>
        <w:t>cpe:2.3:h:intel:celeron_j3355:-:*:*:*:*:*:*:*</w:t>
      </w:r>
    </w:p>
    <w:p>
      <w:pPr>
        <w:pStyle w:val="ListBullet"/>
      </w:pPr>
      <w:r>
        <w:t>cpe:2.3:h:intel:celeron_j3355e:-:*:*:*:*:*:*:*</w:t>
      </w:r>
    </w:p>
    <w:p>
      <w:pPr>
        <w:pStyle w:val="ListBullet"/>
      </w:pPr>
      <w:r>
        <w:t>cpe:2.3:h:intel:celeron_j3455:-:*:*:*:*:*:*:*</w:t>
      </w:r>
    </w:p>
    <w:p>
      <w:pPr>
        <w:pStyle w:val="ListBullet"/>
      </w:pPr>
      <w:r>
        <w:t>cpe:2.3:h:intel:celeron_j3455e:-:*:*:*:*:*:*:*</w:t>
      </w:r>
    </w:p>
    <w:p>
      <w:pPr>
        <w:pStyle w:val="ListBullet"/>
      </w:pPr>
      <w:r>
        <w:t>cpe:2.3:h:intel:celeron_j4005:-:*:*:*:*:*:*:*</w:t>
      </w:r>
    </w:p>
    <w:p>
      <w:pPr>
        <w:pStyle w:val="ListBullet"/>
      </w:pPr>
      <w:r>
        <w:t>cpe:2.3:h:intel:celeron_j4025:-:*:*:*:*:*:*:*</w:t>
      </w:r>
    </w:p>
    <w:p>
      <w:pPr>
        <w:pStyle w:val="ListBullet"/>
      </w:pPr>
      <w:r>
        <w:t>cpe:2.3:h:intel:celeron_j4105:-:*:*:*:*:*:*:*</w:t>
      </w:r>
    </w:p>
    <w:p>
      <w:pPr>
        <w:pStyle w:val="ListBullet"/>
      </w:pPr>
      <w:r>
        <w:t>cpe:2.3:h:intel:celeron_j4125:-:*:*:*:*:*:*:*</w:t>
      </w:r>
    </w:p>
    <w:p>
      <w:pPr>
        <w:pStyle w:val="ListBullet"/>
      </w:pPr>
      <w:r>
        <w:t>cpe:2.3:h:intel:celeron_j6413:-:*:*:*:*:*:*:*</w:t>
      </w:r>
    </w:p>
    <w:p>
      <w:pPr>
        <w:pStyle w:val="ListBullet"/>
      </w:pPr>
      <w:r>
        <w:t>cpe:2.3:h:intel:celeron_n3350:-:*:*:*:*:*:*:*</w:t>
      </w:r>
    </w:p>
    <w:p>
      <w:pPr>
        <w:pStyle w:val="ListBullet"/>
      </w:pPr>
      <w:r>
        <w:t>cpe:2.3:h:intel:celeron_n3350e:-:*:*:*:*:*:*:*</w:t>
      </w:r>
    </w:p>
    <w:p>
      <w:pPr>
        <w:pStyle w:val="ListBullet"/>
      </w:pPr>
      <w:r>
        <w:t>cpe:2.3:h:intel:celeron_n3450:-:*:*:*:*:*:*:*</w:t>
      </w:r>
    </w:p>
    <w:p>
      <w:pPr>
        <w:pStyle w:val="ListBullet"/>
      </w:pPr>
      <w:r>
        <w:t>cpe:2.3:h:intel:celeron_n4000:-:*:*:*:*:*:*:*</w:t>
      </w:r>
    </w:p>
    <w:p>
      <w:pPr>
        <w:pStyle w:val="ListBullet"/>
      </w:pPr>
      <w:r>
        <w:t>cpe:2.3:h:intel:celeron_n4020:-:*:*:*:*:*:*:*</w:t>
      </w:r>
    </w:p>
    <w:p>
      <w:pPr>
        <w:pStyle w:val="ListBullet"/>
      </w:pPr>
      <w:r>
        <w:t>cpe:2.3:h:intel:celeron_n4100:-:*:*:*:*:*:*:*</w:t>
      </w:r>
    </w:p>
    <w:p>
      <w:pPr>
        <w:pStyle w:val="ListBullet"/>
      </w:pPr>
      <w:r>
        <w:t>cpe:2.3:h:intel:celeron_n4120:-:*:*:*:*:*:*:*</w:t>
      </w:r>
    </w:p>
    <w:p>
      <w:pPr>
        <w:pStyle w:val="ListBullet"/>
      </w:pPr>
      <w:r>
        <w:t>cpe:2.3:h:intel:celeron_n4500:-:*:*:*:*:*:*:*</w:t>
      </w:r>
    </w:p>
    <w:p>
      <w:pPr>
        <w:pStyle w:val="ListBullet"/>
      </w:pPr>
      <w:r>
        <w:t>cpe:2.3:h:intel:celeron_n4504:-:*:*:*:*:*:*:*</w:t>
      </w:r>
    </w:p>
    <w:p>
      <w:pPr>
        <w:pStyle w:val="ListBullet"/>
      </w:pPr>
      <w:r>
        <w:t>cpe:2.3:h:intel:celeron_n5100:-:*:*:*:*:*:*:*</w:t>
      </w:r>
    </w:p>
    <w:p>
      <w:pPr>
        <w:pStyle w:val="ListBullet"/>
      </w:pPr>
      <w:r>
        <w:t>cpe:2.3:h:intel:celeron_n5105:-:*:*:*:*:*:*:*</w:t>
      </w:r>
    </w:p>
    <w:p>
      <w:pPr>
        <w:pStyle w:val="ListBullet"/>
      </w:pPr>
      <w:r>
        <w:t>cpe:2.3:h:intel:celeron_n6211:-:*:*:*:*:*:*:*</w:t>
      </w:r>
    </w:p>
    <w:p>
      <w:pPr>
        <w:pStyle w:val="ListBullet"/>
      </w:pPr>
      <w:r>
        <w:t>cpe:2.3:h:intel:core_i3-1000g1:-:*:*:*:*:*:*:*</w:t>
      </w:r>
    </w:p>
    <w:p>
      <w:pPr>
        <w:pStyle w:val="ListBullet"/>
      </w:pPr>
      <w:r>
        <w:t>cpe:2.3:h:intel:core_i3-1000g4:-:*:*:*:*:*:*:*</w:t>
      </w:r>
    </w:p>
    <w:p>
      <w:pPr>
        <w:pStyle w:val="ListBullet"/>
      </w:pPr>
      <w:r>
        <w:t>cpe:2.3:h:intel:core_i3-1005g1:-:*:*:*:*:*:*:*</w:t>
      </w:r>
    </w:p>
    <w:p>
      <w:pPr>
        <w:pStyle w:val="ListBullet"/>
      </w:pPr>
      <w:r>
        <w:t>cpe:2.3:h:intel:core_i3-10100:-:*:*:*:*:*:*:*</w:t>
      </w:r>
    </w:p>
    <w:p>
      <w:pPr>
        <w:pStyle w:val="ListBullet"/>
      </w:pPr>
      <w:r>
        <w:t>cpe:2.3:h:intel:core_i3-10100f:-:*:*:*:*:*:*:*</w:t>
      </w:r>
    </w:p>
    <w:p>
      <w:pPr>
        <w:pStyle w:val="ListBullet"/>
      </w:pPr>
      <w:r>
        <w:t>cpe:2.3:h:intel:core_i3-10100t:-:*:*:*:*:*:*:*</w:t>
      </w:r>
    </w:p>
    <w:p>
      <w:pPr>
        <w:pStyle w:val="ListBullet"/>
      </w:pPr>
      <w:r>
        <w:t>cpe:2.3:h:intel:core_i3-10100te:-:*:*:*:*:*:*:*</w:t>
      </w:r>
    </w:p>
    <w:p>
      <w:pPr>
        <w:pStyle w:val="ListBullet"/>
      </w:pPr>
      <w:r>
        <w:t>cpe:2.3:h:intel:core_i3-10105:-:*:*:*:*:*:*:*</w:t>
      </w:r>
    </w:p>
    <w:p>
      <w:pPr>
        <w:pStyle w:val="ListBullet"/>
      </w:pPr>
      <w:r>
        <w:t>cpe:2.3:h:intel:core_i3-10105f:-:*:*:*:*:*:*:*</w:t>
      </w:r>
    </w:p>
    <w:p>
      <w:pPr>
        <w:pStyle w:val="ListBullet"/>
      </w:pPr>
      <w:r>
        <w:t>cpe:2.3:h:intel:core_i3-10105t:-:*:*:*:*:*:*:*</w:t>
      </w:r>
    </w:p>
    <w:p>
      <w:pPr>
        <w:pStyle w:val="ListBullet"/>
      </w:pPr>
      <w:r>
        <w:t>cpe:2.3:h:intel:core_i3-10110u:-:*:*:*:*:*:*:*</w:t>
      </w:r>
    </w:p>
    <w:p>
      <w:pPr>
        <w:pStyle w:val="ListBullet"/>
      </w:pPr>
      <w:r>
        <w:t>cpe:2.3:h:intel:core_i3-10300:-:*:*:*:*:*:*:*</w:t>
      </w:r>
    </w:p>
    <w:p>
      <w:pPr>
        <w:pStyle w:val="ListBullet"/>
      </w:pPr>
      <w:r>
        <w:t>cpe:2.3:h:intel:core_i3-10300t:-:*:*:*:*:*:*:*</w:t>
      </w:r>
    </w:p>
    <w:p>
      <w:pPr>
        <w:pStyle w:val="ListBullet"/>
      </w:pPr>
      <w:r>
        <w:t>cpe:2.3:h:intel:core_i3-10305:-:*:*:*:*:*:*:*</w:t>
      </w:r>
    </w:p>
    <w:p>
      <w:pPr>
        <w:pStyle w:val="ListBullet"/>
      </w:pPr>
      <w:r>
        <w:t>cpe:2.3:h:intel:core_i3-10305t:-:*:*:*:*:*:*:*</w:t>
      </w:r>
    </w:p>
    <w:p>
      <w:pPr>
        <w:pStyle w:val="ListBullet"/>
      </w:pPr>
      <w:r>
        <w:t>cpe:2.3:h:intel:core_i3-10320:-:*:*:*:*:*:*:*</w:t>
      </w:r>
    </w:p>
    <w:p>
      <w:pPr>
        <w:pStyle w:val="ListBullet"/>
      </w:pPr>
      <w:r>
        <w:t>cpe:2.3:h:intel:core_i3-10325:-:*:*:*:*:*:*:*</w:t>
      </w:r>
    </w:p>
    <w:p>
      <w:pPr>
        <w:pStyle w:val="ListBullet"/>
      </w:pPr>
      <w:r>
        <w:t>cpe:2.3:h:intel:core_i3-11100he:-:*:*:*:*:*:*:*</w:t>
      </w:r>
    </w:p>
    <w:p>
      <w:pPr>
        <w:pStyle w:val="ListBullet"/>
      </w:pPr>
      <w:r>
        <w:t>cpe:2.3:h:intel:core_i3-1110g4:-:*:*:*:*:*:*:*</w:t>
      </w:r>
    </w:p>
    <w:p>
      <w:pPr>
        <w:pStyle w:val="ListBullet"/>
      </w:pPr>
      <w:r>
        <w:t>cpe:2.3:h:intel:core_i3-1115g4:-:*:*:*:*:*:*:*</w:t>
      </w:r>
    </w:p>
    <w:p>
      <w:pPr>
        <w:pStyle w:val="ListBullet"/>
      </w:pPr>
      <w:r>
        <w:t>cpe:2.3:h:intel:core_i3-1115g4e:-:*:*:*:*:*:*:*</w:t>
      </w:r>
    </w:p>
    <w:p>
      <w:pPr>
        <w:pStyle w:val="ListBullet"/>
      </w:pPr>
      <w:r>
        <w:t>cpe:2.3:h:intel:core_i3-1115gre:-:*:*:*:*:*:*:*</w:t>
      </w:r>
    </w:p>
    <w:p>
      <w:pPr>
        <w:pStyle w:val="ListBullet"/>
      </w:pPr>
      <w:r>
        <w:t>cpe:2.3:h:intel:core_i3-1120g4:-:*:*:*:*:*:*:*</w:t>
      </w:r>
    </w:p>
    <w:p>
      <w:pPr>
        <w:pStyle w:val="ListBullet"/>
      </w:pPr>
      <w:r>
        <w:t>cpe:2.3:h:intel:core_i3-1125g4:-:*:*:*:*:*:*:*</w:t>
      </w:r>
    </w:p>
    <w:p>
      <w:pPr>
        <w:pStyle w:val="ListBullet"/>
      </w:pPr>
      <w:r>
        <w:t>cpe:2.3:h:intel:core_i3-12100:-:*:*:*:*:*:*:*</w:t>
      </w:r>
    </w:p>
    <w:p>
      <w:pPr>
        <w:pStyle w:val="ListBullet"/>
      </w:pPr>
      <w:r>
        <w:t>cpe:2.3:h:intel:core_i3-12100f:-:*:*:*:*:*:*:*</w:t>
      </w:r>
    </w:p>
    <w:p>
      <w:pPr>
        <w:pStyle w:val="ListBullet"/>
      </w:pPr>
      <w:r>
        <w:t>cpe:2.3:h:intel:core_i3-12100t:-:*:*:*:*:*:*:*</w:t>
      </w:r>
    </w:p>
    <w:p>
      <w:pPr>
        <w:pStyle w:val="ListBullet"/>
      </w:pPr>
      <w:r>
        <w:t>cpe:2.3:h:intel:core_i3-1220p:-:*:*:*:*:*:*:*</w:t>
      </w:r>
    </w:p>
    <w:p>
      <w:pPr>
        <w:pStyle w:val="ListBullet"/>
      </w:pPr>
      <w:r>
        <w:t>cpe:2.3:h:intel:core_i3-12300:-:*:*:*:*:*:*:*</w:t>
      </w:r>
    </w:p>
    <w:p>
      <w:pPr>
        <w:pStyle w:val="ListBullet"/>
      </w:pPr>
      <w:r>
        <w:t>cpe:2.3:h:intel:core_i3-12300t:-:*:*:*:*:*:*:*</w:t>
      </w:r>
    </w:p>
    <w:p>
      <w:pPr>
        <w:pStyle w:val="ListBullet"/>
      </w:pPr>
      <w:r>
        <w:t>cpe:2.3:h:intel:core_i3-l13g4:-:*:*:*:*:*:*:*</w:t>
      </w:r>
    </w:p>
    <w:p>
      <w:pPr>
        <w:pStyle w:val="ListBullet"/>
      </w:pPr>
      <w:r>
        <w:t>cpe:2.3:h:intel:core_i5-10110y:-:*:*:*:*:*:*:*</w:t>
      </w:r>
    </w:p>
    <w:p>
      <w:pPr>
        <w:pStyle w:val="ListBullet"/>
      </w:pPr>
      <w:r>
        <w:t>cpe:2.3:h:intel:core_i5-10200h:-:*:*:*:*:*:*:*</w:t>
      </w:r>
    </w:p>
    <w:p>
      <w:pPr>
        <w:pStyle w:val="ListBullet"/>
      </w:pPr>
      <w:r>
        <w:t>cpe:2.3:h:intel:core_i5-10210u:-:*:*:*:*:*:*:*</w:t>
      </w:r>
    </w:p>
    <w:p>
      <w:pPr>
        <w:pStyle w:val="ListBullet"/>
      </w:pPr>
      <w:r>
        <w:t>cpe:2.3:h:intel:core_i5-10210y:-:*:*:*:*:*:*:*</w:t>
      </w:r>
    </w:p>
    <w:p>
      <w:pPr>
        <w:pStyle w:val="ListBullet"/>
      </w:pPr>
      <w:r>
        <w:t>cpe:2.3:h:intel:core_i5-10300h:-:*:*:*:*:*:*:*</w:t>
      </w:r>
    </w:p>
    <w:p>
      <w:pPr>
        <w:pStyle w:val="ListBullet"/>
      </w:pPr>
      <w:r>
        <w:t>cpe:2.3:h:intel:core_i5-1030g4:-:*:*:*:*:*:*:*</w:t>
      </w:r>
    </w:p>
    <w:p>
      <w:pPr>
        <w:pStyle w:val="ListBullet"/>
      </w:pPr>
      <w:r>
        <w:t>cpe:2.3:h:intel:core_i5-1030g7:-:*:*:*:*:*:*:*</w:t>
      </w:r>
    </w:p>
    <w:p>
      <w:pPr>
        <w:pStyle w:val="ListBullet"/>
      </w:pPr>
      <w:r>
        <w:t>cpe:2.3:h:intel:core_i5-10310y:-:*:*:*:*:*:*:*</w:t>
      </w:r>
    </w:p>
    <w:p>
      <w:pPr>
        <w:pStyle w:val="ListBullet"/>
      </w:pPr>
      <w:r>
        <w:t>cpe:2.3:h:intel:core_i5-1035g1:-:*:*:*:*:*:*:*</w:t>
      </w:r>
    </w:p>
    <w:p>
      <w:pPr>
        <w:pStyle w:val="ListBullet"/>
      </w:pPr>
      <w:r>
        <w:t>cpe:2.3:h:intel:core_i5-1035g4:-:*:*:*:*:*:*:*</w:t>
      </w:r>
    </w:p>
    <w:p>
      <w:pPr>
        <w:pStyle w:val="ListBullet"/>
      </w:pPr>
      <w:r>
        <w:t>cpe:2.3:h:intel:core_i5-1035g7:-:*:*:*:*:*:*:*</w:t>
      </w:r>
    </w:p>
    <w:p>
      <w:pPr>
        <w:pStyle w:val="ListBullet"/>
      </w:pPr>
      <w:r>
        <w:t>cpe:2.3:h:intel:core_i5-10400:-:*:*:*:*:*:*:*</w:t>
      </w:r>
    </w:p>
    <w:p>
      <w:pPr>
        <w:pStyle w:val="ListBullet"/>
      </w:pPr>
      <w:r>
        <w:t>cpe:2.3:h:intel:core_i5-10400f:-:*:*:*:*:*:*:*</w:t>
      </w:r>
    </w:p>
    <w:p>
      <w:pPr>
        <w:pStyle w:val="ListBullet"/>
      </w:pPr>
      <w:r>
        <w:t>cpe:2.3:h:intel:core_i5-10400h:-:*:*:*:*:*:*:*</w:t>
      </w:r>
    </w:p>
    <w:p>
      <w:pPr>
        <w:pStyle w:val="ListBullet"/>
      </w:pPr>
      <w:r>
        <w:t>cpe:2.3:h:intel:core_i5-10400t:-:*:*:*:*:*:*:*</w:t>
      </w:r>
    </w:p>
    <w:p>
      <w:pPr>
        <w:pStyle w:val="ListBullet"/>
      </w:pPr>
      <w:r>
        <w:t>cpe:2.3:h:intel:core_i5-10500:-:*:*:*:*:*:*:*</w:t>
      </w:r>
    </w:p>
    <w:p>
      <w:pPr>
        <w:pStyle w:val="ListBullet"/>
      </w:pPr>
      <w:r>
        <w:t>cpe:2.3:h:intel:core_i5-10500t:-:*:*:*:*:*:*:*</w:t>
      </w:r>
    </w:p>
    <w:p>
      <w:pPr>
        <w:pStyle w:val="ListBullet"/>
      </w:pPr>
      <w:r>
        <w:t>cpe:2.3:h:intel:core_i5-10500te:-:*:*:*:*:*:*:*</w:t>
      </w:r>
    </w:p>
    <w:p>
      <w:pPr>
        <w:pStyle w:val="ListBullet"/>
      </w:pPr>
      <w:r>
        <w:t>cpe:2.3:h:intel:core_i5-10505:-:*:*:*:*:*:*:*</w:t>
      </w:r>
    </w:p>
    <w:p>
      <w:pPr>
        <w:pStyle w:val="ListBullet"/>
      </w:pPr>
      <w:r>
        <w:t>cpe:2.3:h:intel:core_i5-10600:-:*:*:*:*:*:*:*</w:t>
      </w:r>
    </w:p>
    <w:p>
      <w:pPr>
        <w:pStyle w:val="ListBullet"/>
      </w:pPr>
      <w:r>
        <w:t>cpe:2.3:h:intel:core_i5-10600k:-:*:*:*:*:*:*:*</w:t>
      </w:r>
    </w:p>
    <w:p>
      <w:pPr>
        <w:pStyle w:val="ListBullet"/>
      </w:pPr>
      <w:r>
        <w:t>cpe:2.3:h:intel:core_i5-10600kf:-:*:*:*:*:*:*:*</w:t>
      </w:r>
    </w:p>
    <w:p>
      <w:pPr>
        <w:pStyle w:val="ListBullet"/>
      </w:pPr>
      <w:r>
        <w:t>cpe:2.3:h:intel:core_i5-10600t:-:*:*:*:*:*:*:*</w:t>
      </w:r>
    </w:p>
    <w:p>
      <w:pPr>
        <w:pStyle w:val="ListBullet"/>
      </w:pPr>
      <w:r>
        <w:t>cpe:2.3:h:intel:core_i5-11260h:-:*:*:*:*:*:*:*</w:t>
      </w:r>
    </w:p>
    <w:p>
      <w:pPr>
        <w:pStyle w:val="ListBullet"/>
      </w:pPr>
      <w:r>
        <w:t>cpe:2.3:h:intel:core_i5-11300h:-:*:*:*:*:*:*:*</w:t>
      </w:r>
    </w:p>
    <w:p>
      <w:pPr>
        <w:pStyle w:val="ListBullet"/>
      </w:pPr>
      <w:r>
        <w:t>cpe:2.3:h:intel:core_i5-1130g7:-:*:*:*:*:*:*:*</w:t>
      </w:r>
    </w:p>
    <w:p>
      <w:pPr>
        <w:pStyle w:val="ListBullet"/>
      </w:pPr>
      <w:r>
        <w:t>cpe:2.3:h:intel:core_i5-11320h:-:*:*:*:*:*:*:*</w:t>
      </w:r>
    </w:p>
    <w:p>
      <w:pPr>
        <w:pStyle w:val="ListBullet"/>
      </w:pPr>
      <w:r>
        <w:t>cpe:2.3:h:intel:core_i5-1135g7:-:*:*:*:*:*:*:*</w:t>
      </w:r>
    </w:p>
    <w:p>
      <w:pPr>
        <w:pStyle w:val="ListBullet"/>
      </w:pPr>
      <w:r>
        <w:t>cpe:2.3:h:intel:core_i5-11400:-:*:*:*:*:*:*:*</w:t>
      </w:r>
    </w:p>
    <w:p>
      <w:pPr>
        <w:pStyle w:val="ListBullet"/>
      </w:pPr>
      <w:r>
        <w:t>cpe:2.3:h:intel:core_i5-11400f:-:*:*:*:*:*:*:*</w:t>
      </w:r>
    </w:p>
    <w:p>
      <w:pPr>
        <w:pStyle w:val="ListBullet"/>
      </w:pPr>
      <w:r>
        <w:t>cpe:2.3:h:intel:core_i5-11400h:-:*:*:*:*:*:*:*</w:t>
      </w:r>
    </w:p>
    <w:p>
      <w:pPr>
        <w:pStyle w:val="ListBullet"/>
      </w:pPr>
      <w:r>
        <w:t>cpe:2.3:h:intel:core_i5-11400t:-:*:*:*:*:*:*:*</w:t>
      </w:r>
    </w:p>
    <w:p>
      <w:pPr>
        <w:pStyle w:val="ListBullet"/>
      </w:pPr>
      <w:r>
        <w:t>cpe:2.3:h:intel:core_i5-1140g7:-:*:*:*:*:*:*:*</w:t>
      </w:r>
    </w:p>
    <w:p>
      <w:pPr>
        <w:pStyle w:val="ListBullet"/>
      </w:pPr>
      <w:r>
        <w:t>cpe:2.3:h:intel:core_i5-1145g7:-:*:*:*:*:*:*:*</w:t>
      </w:r>
    </w:p>
    <w:p>
      <w:pPr>
        <w:pStyle w:val="ListBullet"/>
      </w:pPr>
      <w:r>
        <w:t>cpe:2.3:h:intel:core_i5-1145g7e:-:*:*:*:*:*:*:*</w:t>
      </w:r>
    </w:p>
    <w:p>
      <w:pPr>
        <w:pStyle w:val="ListBullet"/>
      </w:pPr>
      <w:r>
        <w:t>cpe:2.3:h:intel:core_i5-1145gre:-:*:*:*:*:*:*:*</w:t>
      </w:r>
    </w:p>
    <w:p>
      <w:pPr>
        <w:pStyle w:val="ListBullet"/>
      </w:pPr>
      <w:r>
        <w:t>cpe:2.3:h:intel:core_i5-11500:-:*:*:*:*:*:*:*</w:t>
      </w:r>
    </w:p>
    <w:p>
      <w:pPr>
        <w:pStyle w:val="ListBullet"/>
      </w:pPr>
      <w:r>
        <w:t>cpe:2.3:h:intel:core_i5-11500h:-:*:*:*:*:*:*:*</w:t>
      </w:r>
    </w:p>
    <w:p>
      <w:pPr>
        <w:pStyle w:val="ListBullet"/>
      </w:pPr>
      <w:r>
        <w:t>cpe:2.3:h:intel:core_i5-11500t:-:*:*:*:*:*:*:*</w:t>
      </w:r>
    </w:p>
    <w:p>
      <w:pPr>
        <w:pStyle w:val="ListBullet"/>
      </w:pPr>
      <w:r>
        <w:t>cpe:2.3:h:intel:core_i5-1155g7:-:*:*:*:*:*:*:*</w:t>
      </w:r>
    </w:p>
    <w:p>
      <w:pPr>
        <w:pStyle w:val="ListBullet"/>
      </w:pPr>
      <w:r>
        <w:t>cpe:2.3:h:intel:core_i5-11600:-:*:*:*:*:*:*:*</w:t>
      </w:r>
    </w:p>
    <w:p>
      <w:pPr>
        <w:pStyle w:val="ListBullet"/>
      </w:pPr>
      <w:r>
        <w:t>cpe:2.3:h:intel:core_i5-11600k:-:*:*:*:*:*:*:*</w:t>
      </w:r>
    </w:p>
    <w:p>
      <w:pPr>
        <w:pStyle w:val="ListBullet"/>
      </w:pPr>
      <w:r>
        <w:t>cpe:2.3:h:intel:core_i5-11600kf:-:*:*:*:*:*:*:*</w:t>
      </w:r>
    </w:p>
    <w:p>
      <w:pPr>
        <w:pStyle w:val="ListBullet"/>
      </w:pPr>
      <w:r>
        <w:t>cpe:2.3:h:intel:core_i5-11600t:-:*:*:*:*:*:*:*</w:t>
      </w:r>
    </w:p>
    <w:p>
      <w:pPr>
        <w:pStyle w:val="ListBullet"/>
      </w:pPr>
      <w:r>
        <w:t>cpe:2.3:h:intel:core_i5-12400:-:*:*:*:*:*:*:*</w:t>
      </w:r>
    </w:p>
    <w:p>
      <w:pPr>
        <w:pStyle w:val="ListBullet"/>
      </w:pPr>
      <w:r>
        <w:t>cpe:2.3:h:intel:core_i5-12400f:-:*:*:*:*:*:*:*</w:t>
      </w:r>
    </w:p>
    <w:p>
      <w:pPr>
        <w:pStyle w:val="ListBullet"/>
      </w:pPr>
      <w:r>
        <w:t>cpe:2.3:h:intel:core_i5-12400t:-:*:*:*:*:*:*:*</w:t>
      </w:r>
    </w:p>
    <w:p>
      <w:pPr>
        <w:pStyle w:val="ListBullet"/>
      </w:pPr>
      <w:r>
        <w:t>cpe:2.3:h:intel:core_i5-1240p:-:*:*:*:*:*:*:*</w:t>
      </w:r>
    </w:p>
    <w:p>
      <w:pPr>
        <w:pStyle w:val="ListBullet"/>
      </w:pPr>
      <w:r>
        <w:t>cpe:2.3:h:intel:core_i5-12450h:-:*:*:*:*:*:*:*</w:t>
      </w:r>
    </w:p>
    <w:p>
      <w:pPr>
        <w:pStyle w:val="ListBullet"/>
      </w:pPr>
      <w:r>
        <w:t>cpe:2.3:h:intel:core_i5-12500:-:*:*:*:*:*:*:*</w:t>
      </w:r>
    </w:p>
    <w:p>
      <w:pPr>
        <w:pStyle w:val="ListBullet"/>
      </w:pPr>
      <w:r>
        <w:t>cpe:2.3:h:intel:core_i5-12500h:-:*:*:*:*:*:*:*</w:t>
      </w:r>
    </w:p>
    <w:p>
      <w:pPr>
        <w:pStyle w:val="ListBullet"/>
      </w:pPr>
      <w:r>
        <w:t>cpe:2.3:h:intel:core_i5-12500t:-:*:*:*:*:*:*:*</w:t>
      </w:r>
    </w:p>
    <w:p>
      <w:pPr>
        <w:pStyle w:val="ListBullet"/>
      </w:pPr>
      <w:r>
        <w:t>cpe:2.3:h:intel:core_i5-1250p:-:*:*:*:*:*:*:*</w:t>
      </w:r>
    </w:p>
    <w:p>
      <w:pPr>
        <w:pStyle w:val="ListBullet"/>
      </w:pPr>
      <w:r>
        <w:t>cpe:2.3:h:intel:core_i5-12600:-:*:*:*:*:*:*:*</w:t>
      </w:r>
    </w:p>
    <w:p>
      <w:pPr>
        <w:pStyle w:val="ListBullet"/>
      </w:pPr>
      <w:r>
        <w:t>cpe:2.3:h:intel:core_i5-12600h:-:*:*:*:*:*:*:*</w:t>
      </w:r>
    </w:p>
    <w:p>
      <w:pPr>
        <w:pStyle w:val="ListBullet"/>
      </w:pPr>
      <w:r>
        <w:t>cpe:2.3:h:intel:core_i5-12600k:-:*:*:*:*:*:*:*</w:t>
      </w:r>
    </w:p>
    <w:p>
      <w:pPr>
        <w:pStyle w:val="ListBullet"/>
      </w:pPr>
      <w:r>
        <w:t>cpe:2.3:h:intel:core_i5-12600kf:-:*:*:*:*:*:*:*</w:t>
      </w:r>
    </w:p>
    <w:p>
      <w:pPr>
        <w:pStyle w:val="ListBullet"/>
      </w:pPr>
      <w:r>
        <w:t>cpe:2.3:h:intel:core_i5-12600t:-:*:*:*:*:*:*:*</w:t>
      </w:r>
    </w:p>
    <w:p>
      <w:pPr>
        <w:pStyle w:val="ListBullet"/>
      </w:pPr>
      <w:r>
        <w:t>cpe:2.3:h:intel:core_i5-8200y:-:*:*:*:*:*:*:*</w:t>
      </w:r>
    </w:p>
    <w:p>
      <w:pPr>
        <w:pStyle w:val="ListBullet"/>
      </w:pPr>
      <w:r>
        <w:t>cpe:2.3:h:intel:core_i5-8210y:-:*:*:*:*:*:*:*</w:t>
      </w:r>
    </w:p>
    <w:p>
      <w:pPr>
        <w:pStyle w:val="ListBullet"/>
      </w:pPr>
      <w:r>
        <w:t>cpe:2.3:h:intel:core_i5-8265u:-:*:*:*:*:*:*:*</w:t>
      </w:r>
    </w:p>
    <w:p>
      <w:pPr>
        <w:pStyle w:val="ListBullet"/>
      </w:pPr>
      <w:r>
        <w:t>cpe:2.3:h:intel:core_i5-8310y:-:*:*:*:*:*:*:*</w:t>
      </w:r>
    </w:p>
    <w:p>
      <w:pPr>
        <w:pStyle w:val="ListBullet"/>
      </w:pPr>
      <w:r>
        <w:t>cpe:2.3:h:intel:core_i5-8365u:-:*:*:*:*:*:*:*</w:t>
      </w:r>
    </w:p>
    <w:p>
      <w:pPr>
        <w:pStyle w:val="ListBullet"/>
      </w:pPr>
      <w:r>
        <w:t>cpe:2.3:h:intel:core_i5-9300h:-:*:*:*:*:*:*:*</w:t>
      </w:r>
    </w:p>
    <w:p>
      <w:pPr>
        <w:pStyle w:val="ListBullet"/>
      </w:pPr>
      <w:r>
        <w:t>cpe:2.3:h:intel:core_i5-9400:-:*:*:*:*:*:*:*</w:t>
      </w:r>
    </w:p>
    <w:p>
      <w:pPr>
        <w:pStyle w:val="ListBullet"/>
      </w:pPr>
      <w:r>
        <w:t>cpe:2.3:h:intel:core_i5-9400f:-:*:*:*:*:*:*:*</w:t>
      </w:r>
    </w:p>
    <w:p>
      <w:pPr>
        <w:pStyle w:val="ListBullet"/>
      </w:pPr>
      <w:r>
        <w:t>cpe:2.3:h:intel:core_i5-9400h:-:*:*:*:*:*:*:*</w:t>
      </w:r>
    </w:p>
    <w:p>
      <w:pPr>
        <w:pStyle w:val="ListBullet"/>
      </w:pPr>
      <w:r>
        <w:t>cpe:2.3:h:intel:core_i5-9600k:-:*:*:*:*:*:*:*</w:t>
      </w:r>
    </w:p>
    <w:p>
      <w:pPr>
        <w:pStyle w:val="ListBullet"/>
      </w:pPr>
      <w:r>
        <w:t>cpe:2.3:h:intel:core_i5-9600kf:-:*:*:*:*:*:*:*</w:t>
      </w:r>
    </w:p>
    <w:p>
      <w:pPr>
        <w:pStyle w:val="ListBullet"/>
      </w:pPr>
      <w:r>
        <w:t>cpe:2.3:h:intel:core_i5-l16g7:-:*:*:*:*:*:*:*</w:t>
      </w:r>
    </w:p>
    <w:p>
      <w:pPr>
        <w:pStyle w:val="ListBullet"/>
      </w:pPr>
      <w:r>
        <w:t>cpe:2.3:h:intel:core_i7-10510u:-:*:*:*:*:*:*:*</w:t>
      </w:r>
    </w:p>
    <w:p>
      <w:pPr>
        <w:pStyle w:val="ListBullet"/>
      </w:pPr>
      <w:r>
        <w:t>cpe:2.3:h:intel:core_i7-10510y:-:*:*:*:*:*:*:*</w:t>
      </w:r>
    </w:p>
    <w:p>
      <w:pPr>
        <w:pStyle w:val="ListBullet"/>
      </w:pPr>
      <w:r>
        <w:t>cpe:2.3:h:intel:core_i7-1060g7:-:*:*:*:*:*:*:*</w:t>
      </w:r>
    </w:p>
    <w:p>
      <w:pPr>
        <w:pStyle w:val="ListBullet"/>
      </w:pPr>
      <w:r>
        <w:t>cpe:2.3:h:intel:core_i7-10610u:-:*:*:*:*:*:*:*</w:t>
      </w:r>
    </w:p>
    <w:p>
      <w:pPr>
        <w:pStyle w:val="ListBullet"/>
      </w:pPr>
      <w:r>
        <w:t>cpe:2.3:h:intel:core_i7-1065g7:-:*:*:*:*:*:*:*</w:t>
      </w:r>
    </w:p>
    <w:p>
      <w:pPr>
        <w:pStyle w:val="ListBullet"/>
      </w:pPr>
      <w:r>
        <w:t>cpe:2.3:h:intel:core_i7-10700:-:*:*:*:*:*:*:*</w:t>
      </w:r>
    </w:p>
    <w:p>
      <w:pPr>
        <w:pStyle w:val="ListBullet"/>
      </w:pPr>
      <w:r>
        <w:t>cpe:2.3:h:intel:core_i7-10700e:-:*:*:*:*:*:*:*</w:t>
      </w:r>
    </w:p>
    <w:p>
      <w:pPr>
        <w:pStyle w:val="ListBullet"/>
      </w:pPr>
      <w:r>
        <w:t>cpe:2.3:h:intel:core_i7-10700f:-:*:*:*:*:*:*:*</w:t>
      </w:r>
    </w:p>
    <w:p>
      <w:pPr>
        <w:pStyle w:val="ListBullet"/>
      </w:pPr>
      <w:r>
        <w:t>cpe:2.3:h:intel:core_i7-10700k:-:*:*:*:*:*:*:*</w:t>
      </w:r>
    </w:p>
    <w:p>
      <w:pPr>
        <w:pStyle w:val="ListBullet"/>
      </w:pPr>
      <w:r>
        <w:t>cpe:2.3:h:intel:core_i7-10700kf:-:*:*:*:*:*:*:*</w:t>
      </w:r>
    </w:p>
    <w:p>
      <w:pPr>
        <w:pStyle w:val="ListBullet"/>
      </w:pPr>
      <w:r>
        <w:t>cpe:2.3:h:intel:core_i7-10700t:-:*:*:*:*:*:*:*</w:t>
      </w:r>
    </w:p>
    <w:p>
      <w:pPr>
        <w:pStyle w:val="ListBullet"/>
      </w:pPr>
      <w:r>
        <w:t>cpe:2.3:h:intel:core_i7-10700te:-:*:*:*:*:*:*:*</w:t>
      </w:r>
    </w:p>
    <w:p>
      <w:pPr>
        <w:pStyle w:val="ListBullet"/>
      </w:pPr>
      <w:r>
        <w:t>cpe:2.3:h:intel:core_i7-10710u:-:*:*:*:*:*:*:*</w:t>
      </w:r>
    </w:p>
    <w:p>
      <w:pPr>
        <w:pStyle w:val="ListBullet"/>
      </w:pPr>
      <w:r>
        <w:t>cpe:2.3:h:intel:core_i7-10750h:-:*:*:*:*:*:*:*</w:t>
      </w:r>
    </w:p>
    <w:p>
      <w:pPr>
        <w:pStyle w:val="ListBullet"/>
      </w:pPr>
      <w:r>
        <w:t>cpe:2.3:h:intel:core_i7-10810u:-:*:*:*:*:*:*:*</w:t>
      </w:r>
    </w:p>
    <w:p>
      <w:pPr>
        <w:pStyle w:val="ListBullet"/>
      </w:pPr>
      <w:r>
        <w:t>cpe:2.3:h:intel:core_i7-10850h:-:*:*:*:*:*:*:*</w:t>
      </w:r>
    </w:p>
    <w:p>
      <w:pPr>
        <w:pStyle w:val="ListBullet"/>
      </w:pPr>
      <w:r>
        <w:t>cpe:2.3:h:intel:core_i7-10870h:-:*:*:*:*:*:*:*</w:t>
      </w:r>
    </w:p>
    <w:p>
      <w:pPr>
        <w:pStyle w:val="ListBullet"/>
      </w:pPr>
      <w:r>
        <w:t>cpe:2.3:h:intel:core_i7-10875h:-:*:*:*:*:*:*:*</w:t>
      </w:r>
    </w:p>
    <w:p>
      <w:pPr>
        <w:pStyle w:val="ListBullet"/>
      </w:pPr>
      <w:r>
        <w:t>cpe:2.3:h:intel:core_i7-11370h:-:*:*:*:*:*:*:*</w:t>
      </w:r>
    </w:p>
    <w:p>
      <w:pPr>
        <w:pStyle w:val="ListBullet"/>
      </w:pPr>
      <w:r>
        <w:t>cpe:2.3:h:intel:core_i7-11375h:-:*:*:*:*:*:*:*</w:t>
      </w:r>
    </w:p>
    <w:p>
      <w:pPr>
        <w:pStyle w:val="ListBullet"/>
      </w:pPr>
      <w:r>
        <w:t>cpe:2.3:h:intel:core_i7-11390h:-:*:*:*:*:*:*:*</w:t>
      </w:r>
    </w:p>
    <w:p>
      <w:pPr>
        <w:pStyle w:val="ListBullet"/>
      </w:pPr>
      <w:r>
        <w:t>cpe:2.3:h:intel:core_i7-1160g7:-:*:*:*:*:*:*:*</w:t>
      </w:r>
    </w:p>
    <w:p>
      <w:pPr>
        <w:pStyle w:val="ListBullet"/>
      </w:pPr>
      <w:r>
        <w:t>cpe:2.3:h:intel:core_i7-1165g7:-:*:*:*:*:*:*:*</w:t>
      </w:r>
    </w:p>
    <w:p>
      <w:pPr>
        <w:pStyle w:val="ListBullet"/>
      </w:pPr>
      <w:r>
        <w:t>cpe:2.3:h:intel:core_i7-11700:-:*:*:*:*:*:*:*</w:t>
      </w:r>
    </w:p>
    <w:p>
      <w:pPr>
        <w:pStyle w:val="ListBullet"/>
      </w:pPr>
      <w:r>
        <w:t>cpe:2.3:h:intel:core_i7-11700f:-:*:*:*:*:*:*:*</w:t>
      </w:r>
    </w:p>
    <w:p>
      <w:pPr>
        <w:pStyle w:val="ListBullet"/>
      </w:pPr>
      <w:r>
        <w:t>cpe:2.3:h:intel:core_i7-11700k:-:*:*:*:*:*:*:*</w:t>
      </w:r>
    </w:p>
    <w:p>
      <w:pPr>
        <w:pStyle w:val="ListBullet"/>
      </w:pPr>
      <w:r>
        <w:t>cpe:2.3:h:intel:core_i7-11700kf:-:*:*:*:*:*:*:*</w:t>
      </w:r>
    </w:p>
    <w:p>
      <w:pPr>
        <w:pStyle w:val="ListBullet"/>
      </w:pPr>
      <w:r>
        <w:t>cpe:2.3:h:intel:core_i7-11700t:-:*:*:*:*:*:*:*</w:t>
      </w:r>
    </w:p>
    <w:p>
      <w:pPr>
        <w:pStyle w:val="ListBullet"/>
      </w:pPr>
      <w:r>
        <w:t>cpe:2.3:h:intel:core_i7-11800h:-:*:*:*:*:*:*:*</w:t>
      </w:r>
    </w:p>
    <w:p>
      <w:pPr>
        <w:pStyle w:val="ListBullet"/>
      </w:pPr>
      <w:r>
        <w:t>cpe:2.3:h:intel:core_i7-1180g7:-:*:*:*:*:*:*:*</w:t>
      </w:r>
    </w:p>
    <w:p>
      <w:pPr>
        <w:pStyle w:val="ListBullet"/>
      </w:pPr>
      <w:r>
        <w:t>cpe:2.3:h:intel:core_i7-11850h:-:*:*:*:*:*:*:*</w:t>
      </w:r>
    </w:p>
    <w:p>
      <w:pPr>
        <w:pStyle w:val="ListBullet"/>
      </w:pPr>
      <w:r>
        <w:t>cpe:2.3:h:intel:core_i7-11850he:-:*:*:*:*:*:*:*</w:t>
      </w:r>
    </w:p>
    <w:p>
      <w:pPr>
        <w:pStyle w:val="ListBullet"/>
      </w:pPr>
      <w:r>
        <w:t>cpe:2.3:h:intel:core_i7-1185g7:-:*:*:*:*:*:*:*</w:t>
      </w:r>
    </w:p>
    <w:p>
      <w:pPr>
        <w:pStyle w:val="ListBullet"/>
      </w:pPr>
      <w:r>
        <w:t>cpe:2.3:h:intel:core_i7-1185g7e:-:*:*:*:*:*:*:*</w:t>
      </w:r>
    </w:p>
    <w:p>
      <w:pPr>
        <w:pStyle w:val="ListBullet"/>
      </w:pPr>
      <w:r>
        <w:t>cpe:2.3:h:intel:core_i7-1185gre:-:*:*:*:*:*:*:*</w:t>
      </w:r>
    </w:p>
    <w:p>
      <w:pPr>
        <w:pStyle w:val="ListBullet"/>
      </w:pPr>
      <w:r>
        <w:t>cpe:2.3:h:intel:core_i7-1195g7:-:*:*:*:*:*:*:*</w:t>
      </w:r>
    </w:p>
    <w:p>
      <w:pPr>
        <w:pStyle w:val="ListBullet"/>
      </w:pPr>
      <w:r>
        <w:t>cpe:2.3:h:intel:core_i7-1260p:-:*:*:*:*:*:*:*</w:t>
      </w:r>
    </w:p>
    <w:p>
      <w:pPr>
        <w:pStyle w:val="ListBullet"/>
      </w:pPr>
      <w:r>
        <w:t>cpe:2.3:h:intel:core_i7-12650h:-:*:*:*:*:*:*:*</w:t>
      </w:r>
    </w:p>
    <w:p>
      <w:pPr>
        <w:pStyle w:val="ListBullet"/>
      </w:pPr>
      <w:r>
        <w:t>cpe:2.3:h:intel:core_i7-12700:-:*:*:*:*:*:*:*</w:t>
      </w:r>
    </w:p>
    <w:p>
      <w:pPr>
        <w:pStyle w:val="ListBullet"/>
      </w:pPr>
      <w:r>
        <w:t>cpe:2.3:h:intel:core_i7-12700f:-:*:*:*:*:*:*:*</w:t>
      </w:r>
    </w:p>
    <w:p>
      <w:pPr>
        <w:pStyle w:val="ListBullet"/>
      </w:pPr>
      <w:r>
        <w:t>cpe:2.3:h:intel:core_i7-12700h:-:*:*:*:*:*:*:*</w:t>
      </w:r>
    </w:p>
    <w:p>
      <w:pPr>
        <w:pStyle w:val="ListBullet"/>
      </w:pPr>
      <w:r>
        <w:t>cpe:2.3:h:intel:core_i7-12700k:-:*:*:*:*:*:*:*</w:t>
      </w:r>
    </w:p>
    <w:p>
      <w:pPr>
        <w:pStyle w:val="ListBullet"/>
      </w:pPr>
      <w:r>
        <w:t>cpe:2.3:h:intel:core_i7-12700kf:-:*:*:*:*:*:*:*</w:t>
      </w:r>
    </w:p>
    <w:p>
      <w:pPr>
        <w:pStyle w:val="ListBullet"/>
      </w:pPr>
      <w:r>
        <w:t>cpe:2.3:h:intel:core_i7-12700t:-:*:*:*:*:*:*:*</w:t>
      </w:r>
    </w:p>
    <w:p>
      <w:pPr>
        <w:pStyle w:val="ListBullet"/>
      </w:pPr>
      <w:r>
        <w:t>cpe:2.3:h:intel:core_i7-1270p:-:*:*:*:*:*:*:*</w:t>
      </w:r>
    </w:p>
    <w:p>
      <w:pPr>
        <w:pStyle w:val="ListBullet"/>
      </w:pPr>
      <w:r>
        <w:t>cpe:2.3:h:intel:core_i7-12800h:-:*:*:*:*:*:*:*</w:t>
      </w:r>
    </w:p>
    <w:p>
      <w:pPr>
        <w:pStyle w:val="ListBullet"/>
      </w:pPr>
      <w:r>
        <w:t>cpe:2.3:h:intel:core_i7-1280p:-:*:*:*:*:*:*:*</w:t>
      </w:r>
    </w:p>
    <w:p>
      <w:pPr>
        <w:pStyle w:val="ListBullet"/>
      </w:pPr>
      <w:r>
        <w:t>cpe:2.3:h:intel:core_i7-7640x:-:*:*:*:*:*:*:*</w:t>
      </w:r>
    </w:p>
    <w:p>
      <w:pPr>
        <w:pStyle w:val="ListBullet"/>
      </w:pPr>
      <w:r>
        <w:t>cpe:2.3:h:intel:core_i7-7740x:-:*:*:*:*:*:*:*</w:t>
      </w:r>
    </w:p>
    <w:p>
      <w:pPr>
        <w:pStyle w:val="ListBullet"/>
      </w:pPr>
      <w:r>
        <w:t>cpe:2.3:h:intel:core_i7-7800x:-:*:*:*:*:*:*:*</w:t>
      </w:r>
    </w:p>
    <w:p>
      <w:pPr>
        <w:pStyle w:val="ListBullet"/>
      </w:pPr>
      <w:r>
        <w:t>cpe:2.3:h:intel:core_i7-7820x:-:*:*:*:*:*:*:*</w:t>
      </w:r>
    </w:p>
    <w:p>
      <w:pPr>
        <w:pStyle w:val="ListBullet"/>
      </w:pPr>
      <w:r>
        <w:t>cpe:2.3:h:intel:core_i7-8500y:-:*:*:*:*:*:*:*</w:t>
      </w:r>
    </w:p>
    <w:p>
      <w:pPr>
        <w:pStyle w:val="ListBullet"/>
      </w:pPr>
      <w:r>
        <w:t>cpe:2.3:h:intel:core_i7-8565u:-:*:*:*:*:*:*:*</w:t>
      </w:r>
    </w:p>
    <w:p>
      <w:pPr>
        <w:pStyle w:val="ListBullet"/>
      </w:pPr>
      <w:r>
        <w:t>cpe:2.3:h:intel:core_i7-8665u:-:*:*:*:*:*:*:*</w:t>
      </w:r>
    </w:p>
    <w:p>
      <w:pPr>
        <w:pStyle w:val="ListBullet"/>
      </w:pPr>
      <w:r>
        <w:t>cpe:2.3:h:intel:core_i7-9700k:-:*:*:*:*:*:*:*</w:t>
      </w:r>
    </w:p>
    <w:p>
      <w:pPr>
        <w:pStyle w:val="ListBullet"/>
      </w:pPr>
      <w:r>
        <w:t>cpe:2.3:h:intel:core_i7-9700kf:-:*:*:*:*:*:*:*</w:t>
      </w:r>
    </w:p>
    <w:p>
      <w:pPr>
        <w:pStyle w:val="ListBullet"/>
      </w:pPr>
      <w:r>
        <w:t>cpe:2.3:h:intel:core_i7-9750hf:-:*:*:*:*:*:*:*</w:t>
      </w:r>
    </w:p>
    <w:p>
      <w:pPr>
        <w:pStyle w:val="ListBullet"/>
      </w:pPr>
      <w:r>
        <w:t>cpe:2.3:h:intel:core_i7-9850h:-:*:*:*:*:*:*:*</w:t>
      </w:r>
    </w:p>
    <w:p>
      <w:pPr>
        <w:pStyle w:val="ListBullet"/>
      </w:pPr>
      <w:r>
        <w:t>cpe:2.3:h:intel:core_i9-10850h:-:*:*:*:*:*:*:*</w:t>
      </w:r>
    </w:p>
    <w:p>
      <w:pPr>
        <w:pStyle w:val="ListBullet"/>
      </w:pPr>
      <w:r>
        <w:t>cpe:2.3:h:intel:core_i9-10850k:-:*:*:*:*:*:*:*</w:t>
      </w:r>
    </w:p>
    <w:p>
      <w:pPr>
        <w:pStyle w:val="ListBullet"/>
      </w:pPr>
      <w:r>
        <w:t>cpe:2.3:h:intel:core_i9-10885h:-:*:*:*:*:*:*:*</w:t>
      </w:r>
    </w:p>
    <w:p>
      <w:pPr>
        <w:pStyle w:val="ListBullet"/>
      </w:pPr>
      <w:r>
        <w:t>cpe:2.3:h:intel:core_i9-10900:-:*:*:*:*:*:*:*</w:t>
      </w:r>
    </w:p>
    <w:p>
      <w:pPr>
        <w:pStyle w:val="ListBullet"/>
      </w:pPr>
      <w:r>
        <w:t>cpe:2.3:h:intel:core_i9-10900e:-:*:*:*:*:*:*:*</w:t>
      </w:r>
    </w:p>
    <w:p>
      <w:pPr>
        <w:pStyle w:val="ListBullet"/>
      </w:pPr>
      <w:r>
        <w:t>cpe:2.3:h:intel:core_i9-10900f:-:*:*:*:*:*:*:*</w:t>
      </w:r>
    </w:p>
    <w:p>
      <w:pPr>
        <w:pStyle w:val="ListBullet"/>
      </w:pPr>
      <w:r>
        <w:t>cpe:2.3:h:intel:core_i9-10900k:-:*:*:*:*:*:*:*</w:t>
      </w:r>
    </w:p>
    <w:p>
      <w:pPr>
        <w:pStyle w:val="ListBullet"/>
      </w:pPr>
      <w:r>
        <w:t>cpe:2.3:h:intel:core_i9-10900kf:-:*:*:*:*:*:*:*</w:t>
      </w:r>
    </w:p>
    <w:p>
      <w:pPr>
        <w:pStyle w:val="ListBullet"/>
      </w:pPr>
      <w:r>
        <w:t>cpe:2.3:h:intel:core_i9-10900t:-:*:*:*:*:*:*:*</w:t>
      </w:r>
    </w:p>
    <w:p>
      <w:pPr>
        <w:pStyle w:val="ListBullet"/>
      </w:pPr>
      <w:r>
        <w:t>cpe:2.3:h:intel:core_i9-10900te:-:*:*:*:*:*:*:*</w:t>
      </w:r>
    </w:p>
    <w:p>
      <w:pPr>
        <w:pStyle w:val="ListBullet"/>
      </w:pPr>
      <w:r>
        <w:t>cpe:2.3:h:intel:core_i9-10900x:-:*:*:*:*:*:*:*</w:t>
      </w:r>
    </w:p>
    <w:p>
      <w:pPr>
        <w:pStyle w:val="ListBullet"/>
      </w:pPr>
      <w:r>
        <w:t>cpe:2.3:h:intel:core_i9-10920x:-:*:*:*:*:*:*:*</w:t>
      </w:r>
    </w:p>
    <w:p>
      <w:pPr>
        <w:pStyle w:val="ListBullet"/>
      </w:pPr>
      <w:r>
        <w:t>cpe:2.3:h:intel:core_i9-10940x:-:*:*:*:*:*:*:*</w:t>
      </w:r>
    </w:p>
    <w:p>
      <w:pPr>
        <w:pStyle w:val="ListBullet"/>
      </w:pPr>
      <w:r>
        <w:t>cpe:2.3:h:intel:core_i9-10980hk:-:*:*:*:*:*:*:*</w:t>
      </w:r>
    </w:p>
    <w:p>
      <w:pPr>
        <w:pStyle w:val="ListBullet"/>
      </w:pPr>
      <w:r>
        <w:t>cpe:2.3:h:intel:core_i9-11900:-:*:*:*:*:*:*:*</w:t>
      </w:r>
    </w:p>
    <w:p>
      <w:pPr>
        <w:pStyle w:val="ListBullet"/>
      </w:pPr>
      <w:r>
        <w:t>cpe:2.3:h:intel:core_i9-11900f:-:*:*:*:*:*:*:*</w:t>
      </w:r>
    </w:p>
    <w:p>
      <w:pPr>
        <w:pStyle w:val="ListBullet"/>
      </w:pPr>
      <w:r>
        <w:t>cpe:2.3:h:intel:core_i9-11900h:-:*:*:*:*:*:*:*</w:t>
      </w:r>
    </w:p>
    <w:p>
      <w:pPr>
        <w:pStyle w:val="ListBullet"/>
      </w:pPr>
      <w:r>
        <w:t>cpe:2.3:h:intel:core_i9-11900k:-:*:*:*:*:*:*:*</w:t>
      </w:r>
    </w:p>
    <w:p>
      <w:pPr>
        <w:pStyle w:val="ListBullet"/>
      </w:pPr>
      <w:r>
        <w:t>cpe:2.3:h:intel:core_i9-11900kf:-:*:*:*:*:*:*:*</w:t>
      </w:r>
    </w:p>
    <w:p>
      <w:pPr>
        <w:pStyle w:val="ListBullet"/>
      </w:pPr>
      <w:r>
        <w:t>cpe:2.3:h:intel:core_i9-11900t:-:*:*:*:*:*:*:*</w:t>
      </w:r>
    </w:p>
    <w:p>
      <w:pPr>
        <w:pStyle w:val="ListBullet"/>
      </w:pPr>
      <w:r>
        <w:t>cpe:2.3:h:intel:core_i9-11950h:-:*:*:*:*:*:*:*</w:t>
      </w:r>
    </w:p>
    <w:p>
      <w:pPr>
        <w:pStyle w:val="ListBullet"/>
      </w:pPr>
      <w:r>
        <w:t>cpe:2.3:h:intel:core_i9-11980hk:-:*:*:*:*:*:*:*</w:t>
      </w:r>
    </w:p>
    <w:p>
      <w:pPr>
        <w:pStyle w:val="ListBullet"/>
      </w:pPr>
      <w:r>
        <w:t>cpe:2.3:h:intel:core_i9-12900:-:*:*:*:*:*:*:*</w:t>
      </w:r>
    </w:p>
    <w:p>
      <w:pPr>
        <w:pStyle w:val="ListBullet"/>
      </w:pPr>
      <w:r>
        <w:t>cpe:2.3:h:intel:core_i9-12900f:-:*:*:*:*:*:*:*</w:t>
      </w:r>
    </w:p>
    <w:p>
      <w:pPr>
        <w:pStyle w:val="ListBullet"/>
      </w:pPr>
      <w:r>
        <w:t>cpe:2.3:h:intel:core_i9-12900h:-:*:*:*:*:*:*:*</w:t>
      </w:r>
    </w:p>
    <w:p>
      <w:pPr>
        <w:pStyle w:val="ListBullet"/>
      </w:pPr>
      <w:r>
        <w:t>cpe:2.3:h:intel:core_i9-12900hk:-:*:*:*:*:*:*:*</w:t>
      </w:r>
    </w:p>
    <w:p>
      <w:pPr>
        <w:pStyle w:val="ListBullet"/>
      </w:pPr>
      <w:r>
        <w:t>cpe:2.3:h:intel:core_i9-12900k:-:*:*:*:*:*:*:*</w:t>
      </w:r>
    </w:p>
    <w:p>
      <w:pPr>
        <w:pStyle w:val="ListBullet"/>
      </w:pPr>
      <w:r>
        <w:t>cpe:2.3:h:intel:core_i9-12900kf:-:*:*:*:*:*:*:*</w:t>
      </w:r>
    </w:p>
    <w:p>
      <w:pPr>
        <w:pStyle w:val="ListBullet"/>
      </w:pPr>
      <w:r>
        <w:t>cpe:2.3:h:intel:core_i9-12900t:-:*:*:*:*:*:*:*</w:t>
      </w:r>
    </w:p>
    <w:p>
      <w:pPr>
        <w:pStyle w:val="ListBullet"/>
      </w:pPr>
      <w:r>
        <w:t>cpe:2.3:h:intel:core_i9-7900x:-:*:*:*:*:*:*:*</w:t>
      </w:r>
    </w:p>
    <w:p>
      <w:pPr>
        <w:pStyle w:val="ListBullet"/>
      </w:pPr>
      <w:r>
        <w:t>cpe:2.3:h:intel:core_i9-7920x:-:*:*:*:*:*:*:*</w:t>
      </w:r>
    </w:p>
    <w:p>
      <w:pPr>
        <w:pStyle w:val="ListBullet"/>
      </w:pPr>
      <w:r>
        <w:t>cpe:2.3:h:intel:core_i9-7940x:-:*:*:*:*:*:*:*</w:t>
      </w:r>
    </w:p>
    <w:p>
      <w:pPr>
        <w:pStyle w:val="ListBullet"/>
      </w:pPr>
      <w:r>
        <w:t>cpe:2.3:h:intel:core_i9-7960x:-:*:*:*:*:*:*:*</w:t>
      </w:r>
    </w:p>
    <w:p>
      <w:pPr>
        <w:pStyle w:val="ListBullet"/>
      </w:pPr>
      <w:r>
        <w:t>cpe:2.3:h:intel:core_i9-9800x:-:*:*:*:*:*:*:*</w:t>
      </w:r>
    </w:p>
    <w:p>
      <w:pPr>
        <w:pStyle w:val="ListBullet"/>
      </w:pPr>
      <w:r>
        <w:t>cpe:2.3:h:intel:core_i9-9820x:-:*:*:*:*:*:*:*</w:t>
      </w:r>
    </w:p>
    <w:p>
      <w:pPr>
        <w:pStyle w:val="ListBullet"/>
      </w:pPr>
      <w:r>
        <w:t>cpe:2.3:h:intel:core_i9-9880h:-:*:*:*:*:*:*:*</w:t>
      </w:r>
    </w:p>
    <w:p>
      <w:pPr>
        <w:pStyle w:val="ListBullet"/>
      </w:pPr>
      <w:r>
        <w:t>cpe:2.3:h:intel:core_i9-9900k:-:*:*:*:*:*:*:*</w:t>
      </w:r>
    </w:p>
    <w:p>
      <w:pPr>
        <w:pStyle w:val="ListBullet"/>
      </w:pPr>
      <w:r>
        <w:t>cpe:2.3:h:intel:core_i9-9900kf:-:*:*:*:*:*:*:*</w:t>
      </w:r>
    </w:p>
    <w:p>
      <w:pPr>
        <w:pStyle w:val="ListBullet"/>
      </w:pPr>
      <w:r>
        <w:t>cpe:2.3:h:intel:core_i9-9900x:-:*:*:*:*:*:*:*</w:t>
      </w:r>
    </w:p>
    <w:p>
      <w:pPr>
        <w:pStyle w:val="ListBullet"/>
      </w:pPr>
      <w:r>
        <w:t>cpe:2.3:h:intel:core_i9-9920x:-:*:*:*:*:*:*:*</w:t>
      </w:r>
    </w:p>
    <w:p>
      <w:pPr>
        <w:pStyle w:val="ListBullet"/>
      </w:pPr>
      <w:r>
        <w:t>cpe:2.3:h:intel:core_i9-9940x:-:*:*:*:*:*:*:*</w:t>
      </w:r>
    </w:p>
    <w:p>
      <w:pPr>
        <w:pStyle w:val="ListBullet"/>
      </w:pPr>
      <w:r>
        <w:t>cpe:2.3:h:intel:core_i9-9960x:-:*:*:*:*:*:*:*</w:t>
      </w:r>
    </w:p>
    <w:p>
      <w:pPr>
        <w:pStyle w:val="ListBullet"/>
      </w:pPr>
      <w:r>
        <w:t>cpe:2.3:h:intel:core_i9-9980hk:-:*:*:*:*:*:*:*</w:t>
      </w:r>
    </w:p>
    <w:p>
      <w:pPr>
        <w:pStyle w:val="ListBullet"/>
      </w:pPr>
      <w:r>
        <w:t>cpe:2.3:h:intel:core_m3-8100y:-:*:*:*:*:*:*:*</w:t>
      </w:r>
    </w:p>
    <w:p>
      <w:pPr>
        <w:pStyle w:val="ListBullet"/>
      </w:pPr>
      <w:r>
        <w:t>cpe:2.3:h:intel:pentium_gold_7505:-:*:*:*:*:*:*:*</w:t>
      </w:r>
    </w:p>
    <w:p>
      <w:pPr>
        <w:pStyle w:val="ListBullet"/>
      </w:pPr>
      <w:r>
        <w:t>cpe:2.3:h:intel:pentium_gold_g6400:-:*:*:*:*:*:*:*</w:t>
      </w:r>
    </w:p>
    <w:p>
      <w:pPr>
        <w:pStyle w:val="ListBullet"/>
      </w:pPr>
      <w:r>
        <w:t>cpe:2.3:h:intel:pentium_gold_g6400t:-:*:*:*:*:*:*:*</w:t>
      </w:r>
    </w:p>
    <w:p>
      <w:pPr>
        <w:pStyle w:val="ListBullet"/>
      </w:pPr>
      <w:r>
        <w:t>cpe:2.3:h:intel:pentium_gold_g6405:-:*:*:*:*:*:*:*</w:t>
      </w:r>
    </w:p>
    <w:p>
      <w:pPr>
        <w:pStyle w:val="ListBullet"/>
      </w:pPr>
      <w:r>
        <w:t>cpe:2.3:h:intel:pentium_gold_g6405t:-:*:*:*:*:*:*:*</w:t>
      </w:r>
    </w:p>
    <w:p>
      <w:pPr>
        <w:pStyle w:val="ListBullet"/>
      </w:pPr>
      <w:r>
        <w:t>cpe:2.3:h:intel:pentium_gold_g6405u:-:*:*:*:*:*:*:*</w:t>
      </w:r>
    </w:p>
    <w:p>
      <w:pPr>
        <w:pStyle w:val="ListBullet"/>
      </w:pPr>
      <w:r>
        <w:t>cpe:2.3:h:intel:pentium_gold_g6500:-:*:*:*:*:*:*:*</w:t>
      </w:r>
    </w:p>
    <w:p>
      <w:pPr>
        <w:pStyle w:val="ListBullet"/>
      </w:pPr>
      <w:r>
        <w:t>cpe:2.3:h:intel:pentium_gold_g6500t:-:*:*:*:*:*:*:*</w:t>
      </w:r>
    </w:p>
    <w:p>
      <w:pPr>
        <w:pStyle w:val="ListBullet"/>
      </w:pPr>
      <w:r>
        <w:t>cpe:2.3:h:intel:pentium_gold_g6505:-:*:*:*:*:*:*:*</w:t>
      </w:r>
    </w:p>
    <w:p>
      <w:pPr>
        <w:pStyle w:val="ListBullet"/>
      </w:pPr>
      <w:r>
        <w:t>cpe:2.3:h:intel:pentium_gold_g6505t:-:*:*:*:*:*:*:*</w:t>
      </w:r>
    </w:p>
    <w:p>
      <w:pPr>
        <w:pStyle w:val="ListBullet"/>
      </w:pPr>
      <w:r>
        <w:t>cpe:2.3:h:intel:pentium_gold_g6600:-:*:*:*:*:*:*:*</w:t>
      </w:r>
    </w:p>
    <w:p>
      <w:pPr>
        <w:pStyle w:val="ListBullet"/>
      </w:pPr>
      <w:r>
        <w:t>cpe:2.3:h:intel:pentium_gold_g6605:-:*:*:*:*:*:*:*</w:t>
      </w:r>
    </w:p>
    <w:p>
      <w:pPr>
        <w:pStyle w:val="ListBullet"/>
      </w:pPr>
      <w:r>
        <w:t>cpe:2.3:h:intel:pentium_gold_g7400:-:*:*:*:*:*:*:*</w:t>
      </w:r>
    </w:p>
    <w:p>
      <w:pPr>
        <w:pStyle w:val="ListBullet"/>
      </w:pPr>
      <w:r>
        <w:t>cpe:2.3:h:intel:pentium_gold_g7400t:-:*:*:*:*:*:*:*</w:t>
      </w:r>
    </w:p>
    <w:p>
      <w:pPr>
        <w:pStyle w:val="ListBullet"/>
      </w:pPr>
      <w:r>
        <w:t>cpe:2.3:h:intel:pentium_j4205:-:*:*:*:*:*:*:*</w:t>
      </w:r>
    </w:p>
    <w:p>
      <w:pPr>
        <w:pStyle w:val="ListBullet"/>
      </w:pPr>
      <w:r>
        <w:t>cpe:2.3:h:intel:pentium_j6425:-:*:*:*:*:*:*:*</w:t>
      </w:r>
    </w:p>
    <w:p>
      <w:pPr>
        <w:pStyle w:val="ListBullet"/>
      </w:pPr>
      <w:r>
        <w:t>cpe:2.3:h:intel:pentium_n4200:-:*:*:*:*:*:*:*</w:t>
      </w:r>
    </w:p>
    <w:p>
      <w:pPr>
        <w:pStyle w:val="ListBullet"/>
      </w:pPr>
      <w:r>
        <w:t>cpe:2.3:h:intel:pentium_n4200e:-:*:*:*:*:*:*:*</w:t>
      </w:r>
    </w:p>
    <w:p>
      <w:pPr>
        <w:pStyle w:val="ListBullet"/>
      </w:pPr>
      <w:r>
        <w:t>cpe:2.3:h:intel:pentium_n6415:-:*:*:*:*:*:*:*</w:t>
      </w:r>
    </w:p>
    <w:p>
      <w:pPr>
        <w:pStyle w:val="ListBullet"/>
      </w:pPr>
      <w:r>
        <w:t>cpe:2.3:h:intel:pentium_silver_j5005:-:*:*:*:*:*:*:*</w:t>
      </w:r>
    </w:p>
    <w:p>
      <w:pPr>
        <w:pStyle w:val="ListBullet"/>
      </w:pPr>
      <w:r>
        <w:t>cpe:2.3:h:intel:pentium_silver_j5040:-:*:*:*:*:*:*:*</w:t>
      </w:r>
    </w:p>
    <w:p>
      <w:pPr>
        <w:pStyle w:val="ListBullet"/>
      </w:pPr>
      <w:r>
        <w:t>cpe:2.3:h:intel:pentium_silver_n5000:-:*:*:*:*:*:*:*</w:t>
      </w:r>
    </w:p>
    <w:p>
      <w:pPr>
        <w:pStyle w:val="ListBullet"/>
      </w:pPr>
      <w:r>
        <w:t>cpe:2.3:h:intel:pentium_silver_n5030:-:*:*:*:*:*:*:*</w:t>
      </w:r>
    </w:p>
    <w:p>
      <w:pPr>
        <w:pStyle w:val="ListBullet"/>
      </w:pPr>
      <w:r>
        <w:t>cpe:2.3:h:intel:pentium_silver_n6000:-:*:*:*:*:*:*:*</w:t>
      </w:r>
    </w:p>
    <w:p>
      <w:pPr>
        <w:pStyle w:val="ListBullet"/>
      </w:pPr>
      <w:r>
        <w:t>cpe:2.3:h:intel:pentium_silver_n6005:-:*:*:*:*:*:*:*</w:t>
      </w:r>
    </w:p>
    <w:p>
      <w:pPr>
        <w:pStyle w:val="ListBullet"/>
      </w:pPr>
      <w:r>
        <w:t>cpe:2.3:h:intel:puma_7:-:*:*:*:*:*:*:*</w:t>
      </w:r>
    </w:p>
    <w:p>
      <w:pPr>
        <w:pStyle w:val="ListBullet"/>
      </w:pPr>
      <w:r>
        <w:t>cpe:2.3:h:intel:xeon_bronze_3204:-:*:*:*:*:*:*:*</w:t>
      </w:r>
    </w:p>
    <w:p>
      <w:pPr>
        <w:pStyle w:val="ListBullet"/>
      </w:pPr>
      <w:r>
        <w:t>cpe:2.3:h:intel:xeon_bronze_3206r:-:*:*:*:*:*:*:*</w:t>
      </w:r>
    </w:p>
    <w:p>
      <w:pPr>
        <w:pStyle w:val="ListBullet"/>
      </w:pPr>
      <w:r>
        <w:t>cpe:2.3:h:intel:xeon_d1700:-:*:*:*:*:*:*:*</w:t>
      </w:r>
    </w:p>
    <w:p>
      <w:pPr>
        <w:pStyle w:val="ListBullet"/>
      </w:pPr>
      <w:r>
        <w:t>cpe:2.3:h:intel:xeon_d2700:-:*:*:*:*:*:*:*</w:t>
      </w:r>
    </w:p>
    <w:p>
      <w:pPr>
        <w:pStyle w:val="ListBullet"/>
      </w:pPr>
      <w:r>
        <w:t>cpe:2.3:h:intel:xeon_e-2278g:-:*:*:*:*:*:*:*</w:t>
      </w:r>
    </w:p>
    <w:p>
      <w:pPr>
        <w:pStyle w:val="ListBullet"/>
      </w:pPr>
      <w:r>
        <w:t>cpe:2.3:h:intel:xeon_e-2278ge:-:*:*:*:*:*:*:*</w:t>
      </w:r>
    </w:p>
    <w:p>
      <w:pPr>
        <w:pStyle w:val="ListBullet"/>
      </w:pPr>
      <w:r>
        <w:t>cpe:2.3:h:intel:xeon_e-2278gel:-:*:*:*:*:*:*:*</w:t>
      </w:r>
    </w:p>
    <w:p>
      <w:pPr>
        <w:pStyle w:val="ListBullet"/>
      </w:pPr>
      <w:r>
        <w:t>cpe:2.3:h:intel:xeon_e-2286m:-:*:*:*:*:*:*:*</w:t>
      </w:r>
    </w:p>
    <w:p>
      <w:pPr>
        <w:pStyle w:val="ListBullet"/>
      </w:pPr>
      <w:r>
        <w:t>cpe:2.3:h:intel:xeon_e-2288g:-:*:*:*:*:*:*:*</w:t>
      </w:r>
    </w:p>
    <w:p>
      <w:pPr>
        <w:pStyle w:val="ListBullet"/>
      </w:pPr>
      <w:r>
        <w:t>cpe:2.3:h:intel:xeon_e-2314:-:*:*:*:*:*:*:*</w:t>
      </w:r>
    </w:p>
    <w:p>
      <w:pPr>
        <w:pStyle w:val="ListBullet"/>
      </w:pPr>
      <w:r>
        <w:t>cpe:2.3:h:intel:xeon_e-2324g:-:*:*:*:*:*:*:*</w:t>
      </w:r>
    </w:p>
    <w:p>
      <w:pPr>
        <w:pStyle w:val="ListBullet"/>
      </w:pPr>
      <w:r>
        <w:t>cpe:2.3:h:intel:xeon_e-2334:-:*:*:*:*:*:*:*</w:t>
      </w:r>
    </w:p>
    <w:p>
      <w:pPr>
        <w:pStyle w:val="ListBullet"/>
      </w:pPr>
      <w:r>
        <w:t>cpe:2.3:h:intel:xeon_e-2336:-:*:*:*:*:*:*:*</w:t>
      </w:r>
    </w:p>
    <w:p>
      <w:pPr>
        <w:pStyle w:val="ListBullet"/>
      </w:pPr>
      <w:r>
        <w:t>cpe:2.3:h:intel:xeon_e-2356g:-:*:*:*:*:*:*:*</w:t>
      </w:r>
    </w:p>
    <w:p>
      <w:pPr>
        <w:pStyle w:val="ListBullet"/>
      </w:pPr>
      <w:r>
        <w:t>cpe:2.3:h:intel:xeon_e-2374g:-:*:*:*:*:*:*:*</w:t>
      </w:r>
    </w:p>
    <w:p>
      <w:pPr>
        <w:pStyle w:val="ListBullet"/>
      </w:pPr>
      <w:r>
        <w:t>cpe:2.3:h:intel:xeon_e-2378:-:*:*:*:*:*:*:*</w:t>
      </w:r>
    </w:p>
    <w:p>
      <w:pPr>
        <w:pStyle w:val="ListBullet"/>
      </w:pPr>
      <w:r>
        <w:t>cpe:2.3:h:intel:xeon_e-2378g:-:*:*:*:*:*:*:*</w:t>
      </w:r>
    </w:p>
    <w:p>
      <w:pPr>
        <w:pStyle w:val="ListBullet"/>
      </w:pPr>
      <w:r>
        <w:t>cpe:2.3:h:intel:xeon_e-2386g:-:*:*:*:*:*:*:*</w:t>
      </w:r>
    </w:p>
    <w:p>
      <w:pPr>
        <w:pStyle w:val="ListBullet"/>
      </w:pPr>
      <w:r>
        <w:t>cpe:2.3:h:intel:xeon_e-2388g:-:*:*:*:*:*:*:*</w:t>
      </w:r>
    </w:p>
    <w:p>
      <w:pPr>
        <w:pStyle w:val="ListBullet"/>
      </w:pPr>
      <w:r>
        <w:t>cpe:2.3:h:intel:xeon_gold_5215:-:*:*:*:*:*:*:*</w:t>
      </w:r>
    </w:p>
    <w:p>
      <w:pPr>
        <w:pStyle w:val="ListBullet"/>
      </w:pPr>
      <w:r>
        <w:t>cpe:2.3:h:intel:xeon_gold_5215l:-:*:*:*:*:*:*:*</w:t>
      </w:r>
    </w:p>
    <w:p>
      <w:pPr>
        <w:pStyle w:val="ListBullet"/>
      </w:pPr>
      <w:r>
        <w:t>cpe:2.3:h:intel:xeon_gold_5217:-:*:*:*:*:*:*:*</w:t>
      </w:r>
    </w:p>
    <w:p>
      <w:pPr>
        <w:pStyle w:val="ListBullet"/>
      </w:pPr>
      <w:r>
        <w:t>cpe:2.3:h:intel:xeon_gold_5218:-:*:*:*:*:*:*:*</w:t>
      </w:r>
    </w:p>
    <w:p>
      <w:pPr>
        <w:pStyle w:val="ListBullet"/>
      </w:pPr>
      <w:r>
        <w:t>cpe:2.3:h:intel:xeon_gold_5218b:-:*:*:*:*:*:*:*</w:t>
      </w:r>
    </w:p>
    <w:p>
      <w:pPr>
        <w:pStyle w:val="ListBullet"/>
      </w:pPr>
      <w:r>
        <w:t>cpe:2.3:h:intel:xeon_gold_5218n:-:*:*:*:*:*:*:*</w:t>
      </w:r>
    </w:p>
    <w:p>
      <w:pPr>
        <w:pStyle w:val="ListBullet"/>
      </w:pPr>
      <w:r>
        <w:t>cpe:2.3:h:intel:xeon_gold_5218r:-:*:*:*:*:*:*:*</w:t>
      </w:r>
    </w:p>
    <w:p>
      <w:pPr>
        <w:pStyle w:val="ListBullet"/>
      </w:pPr>
      <w:r>
        <w:t>cpe:2.3:h:intel:xeon_gold_5218t:-:*:*:*:*:*:*:*</w:t>
      </w:r>
    </w:p>
    <w:p>
      <w:pPr>
        <w:pStyle w:val="ListBullet"/>
      </w:pPr>
      <w:r>
        <w:t>cpe:2.3:h:intel:xeon_gold_5220:-:*:*:*:*:*:*:*</w:t>
      </w:r>
    </w:p>
    <w:p>
      <w:pPr>
        <w:pStyle w:val="ListBullet"/>
      </w:pPr>
      <w:r>
        <w:t>cpe:2.3:h:intel:xeon_gold_5220r:-:*:*:*:*:*:*:*</w:t>
      </w:r>
    </w:p>
    <w:p>
      <w:pPr>
        <w:pStyle w:val="ListBullet"/>
      </w:pPr>
      <w:r>
        <w:t>cpe:2.3:h:intel:xeon_gold_5220s:-:*:*:*:*:*:*:*</w:t>
      </w:r>
    </w:p>
    <w:p>
      <w:pPr>
        <w:pStyle w:val="ListBullet"/>
      </w:pPr>
      <w:r>
        <w:t>cpe:2.3:h:intel:xeon_gold_5220t:-:*:*:*:*:*:*:*</w:t>
      </w:r>
    </w:p>
    <w:p>
      <w:pPr>
        <w:pStyle w:val="ListBullet"/>
      </w:pPr>
      <w:r>
        <w:t>cpe:2.3:h:intel:xeon_gold_5222:-:*:*:*:*:*:*:*</w:t>
      </w:r>
    </w:p>
    <w:p>
      <w:pPr>
        <w:pStyle w:val="ListBullet"/>
      </w:pPr>
      <w:r>
        <w:t>cpe:2.3:h:intel:xeon_gold_5315y:-:*:*:*:*:*:*:*</w:t>
      </w:r>
    </w:p>
    <w:p>
      <w:pPr>
        <w:pStyle w:val="ListBullet"/>
      </w:pPr>
      <w:r>
        <w:t>cpe:2.3:h:intel:xeon_gold_5317:-:*:*:*:*:*:*:*</w:t>
      </w:r>
    </w:p>
    <w:p>
      <w:pPr>
        <w:pStyle w:val="ListBullet"/>
      </w:pPr>
      <w:r>
        <w:t>cpe:2.3:h:intel:xeon_gold_5318h:-:*:*:*:*:*:*:*</w:t>
      </w:r>
    </w:p>
    <w:p>
      <w:pPr>
        <w:pStyle w:val="ListBullet"/>
      </w:pPr>
      <w:r>
        <w:t>cpe:2.3:h:intel:xeon_gold_5318n:-:*:*:*:*:*:*:*</w:t>
      </w:r>
    </w:p>
    <w:p>
      <w:pPr>
        <w:pStyle w:val="ListBullet"/>
      </w:pPr>
      <w:r>
        <w:t>cpe:2.3:h:intel:xeon_gold_5318s:-:*:*:*:*:*:*:*</w:t>
      </w:r>
    </w:p>
    <w:p>
      <w:pPr>
        <w:pStyle w:val="ListBullet"/>
      </w:pPr>
      <w:r>
        <w:t>cpe:2.3:h:intel:xeon_gold_5318y:-:*:*:*:*:*:*:*</w:t>
      </w:r>
    </w:p>
    <w:p>
      <w:pPr>
        <w:pStyle w:val="ListBullet"/>
      </w:pPr>
      <w:r>
        <w:t>cpe:2.3:h:intel:xeon_gold_5320:-:*:*:*:*:*:*:*</w:t>
      </w:r>
    </w:p>
    <w:p>
      <w:pPr>
        <w:pStyle w:val="ListBullet"/>
      </w:pPr>
      <w:r>
        <w:t>cpe:2.3:h:intel:xeon_gold_5320h:-:*:*:*:*:*:*:*</w:t>
      </w:r>
    </w:p>
    <w:p>
      <w:pPr>
        <w:pStyle w:val="ListBullet"/>
      </w:pPr>
      <w:r>
        <w:t>cpe:2.3:h:intel:xeon_gold_5320t:-:*:*:*:*:*:*:*</w:t>
      </w:r>
    </w:p>
    <w:p>
      <w:pPr>
        <w:pStyle w:val="ListBullet"/>
      </w:pPr>
      <w:r>
        <w:t>cpe:2.3:h:intel:xeon_gold_6208u:-:*:*:*:*:*:*:*</w:t>
      </w:r>
    </w:p>
    <w:p>
      <w:pPr>
        <w:pStyle w:val="ListBullet"/>
      </w:pPr>
      <w:r>
        <w:t>cpe:2.3:h:intel:xeon_gold_6209u:-:*:*:*:*:*:*:*</w:t>
      </w:r>
    </w:p>
    <w:p>
      <w:pPr>
        <w:pStyle w:val="ListBullet"/>
      </w:pPr>
      <w:r>
        <w:t>cpe:2.3:h:intel:xeon_gold_6210u:-:*:*:*:*:*:*:*</w:t>
      </w:r>
    </w:p>
    <w:p>
      <w:pPr>
        <w:pStyle w:val="ListBullet"/>
      </w:pPr>
      <w:r>
        <w:t>cpe:2.3:h:intel:xeon_gold_6212u:-:*:*:*:*:*:*:*</w:t>
      </w:r>
    </w:p>
    <w:p>
      <w:pPr>
        <w:pStyle w:val="ListBullet"/>
      </w:pPr>
      <w:r>
        <w:t>cpe:2.3:h:intel:xeon_gold_6222v:-:*:*:*:*:*:*:*</w:t>
      </w:r>
    </w:p>
    <w:p>
      <w:pPr>
        <w:pStyle w:val="ListBullet"/>
      </w:pPr>
      <w:r>
        <w:t>cpe:2.3:h:intel:xeon_gold_6226:-:*:*:*:*:*:*:*</w:t>
      </w:r>
    </w:p>
    <w:p>
      <w:pPr>
        <w:pStyle w:val="ListBullet"/>
      </w:pPr>
      <w:r>
        <w:t>cpe:2.3:h:intel:xeon_gold_6226r:-:*:*:*:*:*:*:*</w:t>
      </w:r>
    </w:p>
    <w:p>
      <w:pPr>
        <w:pStyle w:val="ListBullet"/>
      </w:pPr>
      <w:r>
        <w:t>cpe:2.3:h:intel:xeon_gold_6230:-:*:*:*:*:*:*:*</w:t>
      </w:r>
    </w:p>
    <w:p>
      <w:pPr>
        <w:pStyle w:val="ListBullet"/>
      </w:pPr>
      <w:r>
        <w:t>cpe:2.3:h:intel:xeon_gold_6230n:-:*:*:*:*:*:*:*</w:t>
      </w:r>
    </w:p>
    <w:p>
      <w:pPr>
        <w:pStyle w:val="ListBullet"/>
      </w:pPr>
      <w:r>
        <w:t>cpe:2.3:h:intel:xeon_gold_6230r:-:*:*:*:*:*:*:*</w:t>
      </w:r>
    </w:p>
    <w:p>
      <w:pPr>
        <w:pStyle w:val="ListBullet"/>
      </w:pPr>
      <w:r>
        <w:t>cpe:2.3:h:intel:xeon_gold_6230t:-:*:*:*:*:*:*:*</w:t>
      </w:r>
    </w:p>
    <w:p>
      <w:pPr>
        <w:pStyle w:val="ListBullet"/>
      </w:pPr>
      <w:r>
        <w:t>cpe:2.3:h:intel:xeon_gold_6234:-:*:*:*:*:*:*:*</w:t>
      </w:r>
    </w:p>
    <w:p>
      <w:pPr>
        <w:pStyle w:val="ListBullet"/>
      </w:pPr>
      <w:r>
        <w:t>cpe:2.3:h:intel:xeon_gold_6238:-:*:*:*:*:*:*:*</w:t>
      </w:r>
    </w:p>
    <w:p>
      <w:pPr>
        <w:pStyle w:val="ListBullet"/>
      </w:pPr>
      <w:r>
        <w:t>cpe:2.3:h:intel:xeon_gold_6238l:-:*:*:*:*:*:*:*</w:t>
      </w:r>
    </w:p>
    <w:p>
      <w:pPr>
        <w:pStyle w:val="ListBullet"/>
      </w:pPr>
      <w:r>
        <w:t>cpe:2.3:h:intel:xeon_gold_6238r:-:*:*:*:*:*:*:*</w:t>
      </w:r>
    </w:p>
    <w:p>
      <w:pPr>
        <w:pStyle w:val="ListBullet"/>
      </w:pPr>
      <w:r>
        <w:t>cpe:2.3:h:intel:xeon_gold_6238t:-:*:*:*:*:*:*:*</w:t>
      </w:r>
    </w:p>
    <w:p>
      <w:pPr>
        <w:pStyle w:val="ListBullet"/>
      </w:pPr>
      <w:r>
        <w:t>cpe:2.3:h:intel:xeon_gold_6240:-:*:*:*:*:*:*:*</w:t>
      </w:r>
    </w:p>
    <w:p>
      <w:pPr>
        <w:pStyle w:val="ListBullet"/>
      </w:pPr>
      <w:r>
        <w:t>cpe:2.3:h:intel:xeon_gold_6240l:-:*:*:*:*:*:*:*</w:t>
      </w:r>
    </w:p>
    <w:p>
      <w:pPr>
        <w:pStyle w:val="ListBullet"/>
      </w:pPr>
      <w:r>
        <w:t>cpe:2.3:h:intel:xeon_gold_6240r:-:*:*:*:*:*:*:*</w:t>
      </w:r>
    </w:p>
    <w:p>
      <w:pPr>
        <w:pStyle w:val="ListBullet"/>
      </w:pPr>
      <w:r>
        <w:t>cpe:2.3:h:intel:xeon_gold_6240y:-:*:*:*:*:*:*:*</w:t>
      </w:r>
    </w:p>
    <w:p>
      <w:pPr>
        <w:pStyle w:val="ListBullet"/>
      </w:pPr>
      <w:r>
        <w:t>cpe:2.3:h:intel:xeon_gold_6242:-:*:*:*:*:*:*:*</w:t>
      </w:r>
    </w:p>
    <w:p>
      <w:pPr>
        <w:pStyle w:val="ListBullet"/>
      </w:pPr>
      <w:r>
        <w:t>cpe:2.3:h:intel:xeon_gold_6242r:-:*:*:*:*:*:*:*</w:t>
      </w:r>
    </w:p>
    <w:p>
      <w:pPr>
        <w:pStyle w:val="ListBullet"/>
      </w:pPr>
      <w:r>
        <w:t>cpe:2.3:h:intel:xeon_gold_6244:-:*:*:*:*:*:*:*</w:t>
      </w:r>
    </w:p>
    <w:p>
      <w:pPr>
        <w:pStyle w:val="ListBullet"/>
      </w:pPr>
      <w:r>
        <w:t>cpe:2.3:h:intel:xeon_gold_6246:-:*:*:*:*:*:*:*</w:t>
      </w:r>
    </w:p>
    <w:p>
      <w:pPr>
        <w:pStyle w:val="ListBullet"/>
      </w:pPr>
      <w:r>
        <w:t>cpe:2.3:h:intel:xeon_gold_6246r:-:*:*:*:*:*:*:*</w:t>
      </w:r>
    </w:p>
    <w:p>
      <w:pPr>
        <w:pStyle w:val="ListBullet"/>
      </w:pPr>
      <w:r>
        <w:t>cpe:2.3:h:intel:xeon_gold_6248:-:*:*:*:*:*:*:*</w:t>
      </w:r>
    </w:p>
    <w:p>
      <w:pPr>
        <w:pStyle w:val="ListBullet"/>
      </w:pPr>
      <w:r>
        <w:t>cpe:2.3:h:intel:xeon_gold_6248r:-:*:*:*:*:*:*:*</w:t>
      </w:r>
    </w:p>
    <w:p>
      <w:pPr>
        <w:pStyle w:val="ListBullet"/>
      </w:pPr>
      <w:r>
        <w:t>cpe:2.3:h:intel:xeon_gold_6250:-:*:*:*:*:*:*:*</w:t>
      </w:r>
    </w:p>
    <w:p>
      <w:pPr>
        <w:pStyle w:val="ListBullet"/>
      </w:pPr>
      <w:r>
        <w:t>cpe:2.3:h:intel:xeon_gold_6250l:-:*:*:*:*:*:*:*</w:t>
      </w:r>
    </w:p>
    <w:p>
      <w:pPr>
        <w:pStyle w:val="ListBullet"/>
      </w:pPr>
      <w:r>
        <w:t>cpe:2.3:h:intel:xeon_gold_6252:-:*:*:*:*:*:*:*</w:t>
      </w:r>
    </w:p>
    <w:p>
      <w:pPr>
        <w:pStyle w:val="ListBullet"/>
      </w:pPr>
      <w:r>
        <w:t>cpe:2.3:h:intel:xeon_gold_6252n:-:*:*:*:*:*:*:*</w:t>
      </w:r>
    </w:p>
    <w:p>
      <w:pPr>
        <w:pStyle w:val="ListBullet"/>
      </w:pPr>
      <w:r>
        <w:t>cpe:2.3:h:intel:xeon_gold_6254:-:*:*:*:*:*:*:*</w:t>
      </w:r>
    </w:p>
    <w:p>
      <w:pPr>
        <w:pStyle w:val="ListBullet"/>
      </w:pPr>
      <w:r>
        <w:t>cpe:2.3:h:intel:xeon_gold_6256:-:*:*:*:*:*:*:*</w:t>
      </w:r>
    </w:p>
    <w:p>
      <w:pPr>
        <w:pStyle w:val="ListBullet"/>
      </w:pPr>
      <w:r>
        <w:t>cpe:2.3:h:intel:xeon_gold_6258r:-:*:*:*:*:*:*:*</w:t>
      </w:r>
    </w:p>
    <w:p>
      <w:pPr>
        <w:pStyle w:val="ListBullet"/>
      </w:pPr>
      <w:r>
        <w:t>cpe:2.3:h:intel:xeon_gold_6262v:-:*:*:*:*:*:*:*</w:t>
      </w:r>
    </w:p>
    <w:p>
      <w:pPr>
        <w:pStyle w:val="ListBullet"/>
      </w:pPr>
      <w:r>
        <w:t>cpe:2.3:h:intel:xeon_gold_6312u:-:*:*:*:*:*:*:*</w:t>
      </w:r>
    </w:p>
    <w:p>
      <w:pPr>
        <w:pStyle w:val="ListBullet"/>
      </w:pPr>
      <w:r>
        <w:t>cpe:2.3:h:intel:xeon_gold_6314u:-:*:*:*:*:*:*:*</w:t>
      </w:r>
    </w:p>
    <w:p>
      <w:pPr>
        <w:pStyle w:val="ListBullet"/>
      </w:pPr>
      <w:r>
        <w:t>cpe:2.3:h:intel:xeon_gold_6326:-:*:*:*:*:*:*:*</w:t>
      </w:r>
    </w:p>
    <w:p>
      <w:pPr>
        <w:pStyle w:val="ListBullet"/>
      </w:pPr>
      <w:r>
        <w:t>cpe:2.3:h:intel:xeon_gold_6328h:-:*:*:*:*:*:*:*</w:t>
      </w:r>
    </w:p>
    <w:p>
      <w:pPr>
        <w:pStyle w:val="ListBullet"/>
      </w:pPr>
      <w:r>
        <w:t>cpe:2.3:h:intel:xeon_gold_6328hl:-:*:*:*:*:*:*:*</w:t>
      </w:r>
    </w:p>
    <w:p>
      <w:pPr>
        <w:pStyle w:val="ListBullet"/>
      </w:pPr>
      <w:r>
        <w:t>cpe:2.3:h:intel:xeon_gold_6330:-:*:*:*:*:*:*:*</w:t>
      </w:r>
    </w:p>
    <w:p>
      <w:pPr>
        <w:pStyle w:val="ListBullet"/>
      </w:pPr>
      <w:r>
        <w:t>cpe:2.3:h:intel:xeon_gold_6330h:-:*:*:*:*:*:*:*</w:t>
      </w:r>
    </w:p>
    <w:p>
      <w:pPr>
        <w:pStyle w:val="ListBullet"/>
      </w:pPr>
      <w:r>
        <w:t>cpe:2.3:h:intel:xeon_gold_6330n:-:*:*:*:*:*:*:*</w:t>
      </w:r>
    </w:p>
    <w:p>
      <w:pPr>
        <w:pStyle w:val="ListBullet"/>
      </w:pPr>
      <w:r>
        <w:t>cpe:2.3:h:intel:xeon_gold_6334:-:*:*:*:*:*:*:*</w:t>
      </w:r>
    </w:p>
    <w:p>
      <w:pPr>
        <w:pStyle w:val="ListBullet"/>
      </w:pPr>
      <w:r>
        <w:t>cpe:2.3:h:intel:xeon_gold_6336y:-:*:*:*:*:*:*:*</w:t>
      </w:r>
    </w:p>
    <w:p>
      <w:pPr>
        <w:pStyle w:val="ListBullet"/>
      </w:pPr>
      <w:r>
        <w:t>cpe:2.3:h:intel:xeon_gold_6338:-:*:*:*:*:*:*:*</w:t>
      </w:r>
    </w:p>
    <w:p>
      <w:pPr>
        <w:pStyle w:val="ListBullet"/>
      </w:pPr>
      <w:r>
        <w:t>cpe:2.3:h:intel:xeon_gold_6338n:-:*:*:*:*:*:*:*</w:t>
      </w:r>
    </w:p>
    <w:p>
      <w:pPr>
        <w:pStyle w:val="ListBullet"/>
      </w:pPr>
      <w:r>
        <w:t>cpe:2.3:h:intel:xeon_gold_6338t:-:*:*:*:*:*:*:*</w:t>
      </w:r>
    </w:p>
    <w:p>
      <w:pPr>
        <w:pStyle w:val="ListBullet"/>
      </w:pPr>
      <w:r>
        <w:t>cpe:2.3:h:intel:xeon_gold_6342:-:*:*:*:*:*:*:*</w:t>
      </w:r>
    </w:p>
    <w:p>
      <w:pPr>
        <w:pStyle w:val="ListBullet"/>
      </w:pPr>
      <w:r>
        <w:t>cpe:2.3:h:intel:xeon_gold_6346:-:*:*:*:*:*:*:*</w:t>
      </w:r>
    </w:p>
    <w:p>
      <w:pPr>
        <w:pStyle w:val="ListBullet"/>
      </w:pPr>
      <w:r>
        <w:t>cpe:2.3:h:intel:xeon_gold_6348:-:*:*:*:*:*:*:*</w:t>
      </w:r>
    </w:p>
    <w:p>
      <w:pPr>
        <w:pStyle w:val="ListBullet"/>
      </w:pPr>
      <w:r>
        <w:t>cpe:2.3:h:intel:xeon_gold_6348h:-:*:*:*:*:*:*:*</w:t>
      </w:r>
    </w:p>
    <w:p>
      <w:pPr>
        <w:pStyle w:val="ListBullet"/>
      </w:pPr>
      <w:r>
        <w:t>cpe:2.3:h:intel:xeon_gold_6354:-:*:*:*:*:*:*:*</w:t>
      </w:r>
    </w:p>
    <w:p>
      <w:pPr>
        <w:pStyle w:val="ListBullet"/>
      </w:pPr>
      <w:r>
        <w:t>cpe:2.3:h:intel:xeon_platinum_8253:-:*:*:*:*:*:*:*</w:t>
      </w:r>
    </w:p>
    <w:p>
      <w:pPr>
        <w:pStyle w:val="ListBullet"/>
      </w:pPr>
      <w:r>
        <w:t>cpe:2.3:h:intel:xeon_platinum_8256:-:*:*:*:*:*:*:*</w:t>
      </w:r>
    </w:p>
    <w:p>
      <w:pPr>
        <w:pStyle w:val="ListBullet"/>
      </w:pPr>
      <w:r>
        <w:t>cpe:2.3:h:intel:xeon_platinum_8260:-:*:*:*:*:*:*:*</w:t>
      </w:r>
    </w:p>
    <w:p>
      <w:pPr>
        <w:pStyle w:val="ListBullet"/>
      </w:pPr>
      <w:r>
        <w:t>cpe:2.3:h:intel:xeon_platinum_8260l:-:*:*:*:*:*:*:*</w:t>
      </w:r>
    </w:p>
    <w:p>
      <w:pPr>
        <w:pStyle w:val="ListBullet"/>
      </w:pPr>
      <w:r>
        <w:t>cpe:2.3:h:intel:xeon_platinum_8260y:-:*:*:*:*:*:*:*</w:t>
      </w:r>
    </w:p>
    <w:p>
      <w:pPr>
        <w:pStyle w:val="ListBullet"/>
      </w:pPr>
      <w:r>
        <w:t>cpe:2.3:h:intel:xeon_platinum_8268:-:*:*:*:*:*:*:*</w:t>
      </w:r>
    </w:p>
    <w:p>
      <w:pPr>
        <w:pStyle w:val="ListBullet"/>
      </w:pPr>
      <w:r>
        <w:t>cpe:2.3:h:intel:xeon_platinum_8270:-:*:*:*:*:*:*:*</w:t>
      </w:r>
    </w:p>
    <w:p>
      <w:pPr>
        <w:pStyle w:val="ListBullet"/>
      </w:pPr>
      <w:r>
        <w:t>cpe:2.3:h:intel:xeon_platinum_8276:-:*:*:*:*:*:*:*</w:t>
      </w:r>
    </w:p>
    <w:p>
      <w:pPr>
        <w:pStyle w:val="ListBullet"/>
      </w:pPr>
      <w:r>
        <w:t>cpe:2.3:h:intel:xeon_platinum_8276l:-:*:*:*:*:*:*:*</w:t>
      </w:r>
    </w:p>
    <w:p>
      <w:pPr>
        <w:pStyle w:val="ListBullet"/>
      </w:pPr>
      <w:r>
        <w:t>cpe:2.3:h:intel:xeon_platinum_8280:-:*:*:*:*:*:*:*</w:t>
      </w:r>
    </w:p>
    <w:p>
      <w:pPr>
        <w:pStyle w:val="ListBullet"/>
      </w:pPr>
      <w:r>
        <w:t>cpe:2.3:h:intel:xeon_platinum_8280l:-:*:*:*:*:*:*:*</w:t>
      </w:r>
    </w:p>
    <w:p>
      <w:pPr>
        <w:pStyle w:val="ListBullet"/>
      </w:pPr>
      <w:r>
        <w:t>cpe:2.3:h:intel:xeon_platinum_8351n:-:*:*:*:*:*:*:*</w:t>
      </w:r>
    </w:p>
    <w:p>
      <w:pPr>
        <w:pStyle w:val="ListBullet"/>
      </w:pPr>
      <w:r>
        <w:t>cpe:2.3:h:intel:xeon_platinum_8352m:-:*:*:*:*:*:*:*</w:t>
      </w:r>
    </w:p>
    <w:p>
      <w:pPr>
        <w:pStyle w:val="ListBullet"/>
      </w:pPr>
      <w:r>
        <w:t>cpe:2.3:h:intel:xeon_platinum_8352s:-:*:*:*:*:*:*:*</w:t>
      </w:r>
    </w:p>
    <w:p>
      <w:pPr>
        <w:pStyle w:val="ListBullet"/>
      </w:pPr>
      <w:r>
        <w:t>cpe:2.3:h:intel:xeon_platinum_8352v:-:*:*:*:*:*:*:*</w:t>
      </w:r>
    </w:p>
    <w:p>
      <w:pPr>
        <w:pStyle w:val="ListBullet"/>
      </w:pPr>
      <w:r>
        <w:t>cpe:2.3:h:intel:xeon_platinum_8352y:-:*:*:*:*:*:*:*</w:t>
      </w:r>
    </w:p>
    <w:p>
      <w:pPr>
        <w:pStyle w:val="ListBullet"/>
      </w:pPr>
      <w:r>
        <w:t>cpe:2.3:h:intel:xeon_platinum_8353h:-:*:*:*:*:*:*:*</w:t>
      </w:r>
    </w:p>
    <w:p>
      <w:pPr>
        <w:pStyle w:val="ListBullet"/>
      </w:pPr>
      <w:r>
        <w:t>cpe:2.3:h:intel:xeon_platinum_8354h:-:*:*:*:*:*:*:*</w:t>
      </w:r>
    </w:p>
    <w:p>
      <w:pPr>
        <w:pStyle w:val="ListBullet"/>
      </w:pPr>
      <w:r>
        <w:t>cpe:2.3:h:intel:xeon_platinum_8356h:-:*:*:*:*:*:*:*</w:t>
      </w:r>
    </w:p>
    <w:p>
      <w:pPr>
        <w:pStyle w:val="ListBullet"/>
      </w:pPr>
      <w:r>
        <w:t>cpe:2.3:h:intel:xeon_platinum_8358:-:*:*:*:*:*:*:*</w:t>
      </w:r>
    </w:p>
    <w:p>
      <w:pPr>
        <w:pStyle w:val="ListBullet"/>
      </w:pPr>
      <w:r>
        <w:t>cpe:2.3:h:intel:xeon_platinum_8358p:-:*:*:*:*:*:*:*</w:t>
      </w:r>
    </w:p>
    <w:p>
      <w:pPr>
        <w:pStyle w:val="ListBullet"/>
      </w:pPr>
      <w:r>
        <w:t>cpe:2.3:h:intel:xeon_platinum_8360h:-:*:*:*:*:*:*:*</w:t>
      </w:r>
    </w:p>
    <w:p>
      <w:pPr>
        <w:pStyle w:val="ListBullet"/>
      </w:pPr>
      <w:r>
        <w:t>cpe:2.3:h:intel:xeon_platinum_8360hl:-:*:*:*:*:*:*:*</w:t>
      </w:r>
    </w:p>
    <w:p>
      <w:pPr>
        <w:pStyle w:val="ListBullet"/>
      </w:pPr>
      <w:r>
        <w:t>cpe:2.3:h:intel:xeon_platinum_8360y:-:*:*:*:*:*:*:*</w:t>
      </w:r>
    </w:p>
    <w:p>
      <w:pPr>
        <w:pStyle w:val="ListBullet"/>
      </w:pPr>
      <w:r>
        <w:t>cpe:2.3:h:intel:xeon_platinum_8362:-:*:*:*:*:*:*:*</w:t>
      </w:r>
    </w:p>
    <w:p>
      <w:pPr>
        <w:pStyle w:val="ListBullet"/>
      </w:pPr>
      <w:r>
        <w:t>cpe:2.3:h:intel:xeon_platinum_8368:-:*:*:*:*:*:*:*</w:t>
      </w:r>
    </w:p>
    <w:p>
      <w:pPr>
        <w:pStyle w:val="ListBullet"/>
      </w:pPr>
      <w:r>
        <w:t>cpe:2.3:h:intel:xeon_platinum_8368q:-:*:*:*:*:*:*:*</w:t>
      </w:r>
    </w:p>
    <w:p>
      <w:pPr>
        <w:pStyle w:val="ListBullet"/>
      </w:pPr>
      <w:r>
        <w:t>cpe:2.3:h:intel:xeon_platinum_8376h:-:*:*:*:*:*:*:*</w:t>
      </w:r>
    </w:p>
    <w:p>
      <w:pPr>
        <w:pStyle w:val="ListBullet"/>
      </w:pPr>
      <w:r>
        <w:t>cpe:2.3:h:intel:xeon_platinum_8376hl:-:*:*:*:*:*:*:*</w:t>
      </w:r>
    </w:p>
    <w:p>
      <w:pPr>
        <w:pStyle w:val="ListBullet"/>
      </w:pPr>
      <w:r>
        <w:t>cpe:2.3:h:intel:xeon_platinum_8380:-:*:*:*:*:*:*:*</w:t>
      </w:r>
    </w:p>
    <w:p>
      <w:pPr>
        <w:pStyle w:val="ListBullet"/>
      </w:pPr>
      <w:r>
        <w:t>cpe:2.3:h:intel:xeon_platinum_8380h:-:*:*:*:*:*:*:*</w:t>
      </w:r>
    </w:p>
    <w:p>
      <w:pPr>
        <w:pStyle w:val="ListBullet"/>
      </w:pPr>
      <w:r>
        <w:t>cpe:2.3:h:intel:xeon_platinum_8380hl:-:*:*:*:*:*:*:*</w:t>
      </w:r>
    </w:p>
    <w:p>
      <w:pPr>
        <w:pStyle w:val="ListBullet"/>
      </w:pPr>
      <w:r>
        <w:t>cpe:2.3:h:intel:xeon_platinum_9221:-:*:*:*:*:*:*:*</w:t>
      </w:r>
    </w:p>
    <w:p>
      <w:pPr>
        <w:pStyle w:val="ListBullet"/>
      </w:pPr>
      <w:r>
        <w:t>cpe:2.3:h:intel:xeon_platinum_9222:-:*:*:*:*:*:*:*</w:t>
      </w:r>
    </w:p>
    <w:p>
      <w:pPr>
        <w:pStyle w:val="ListBullet"/>
      </w:pPr>
      <w:r>
        <w:t>cpe:2.3:h:intel:xeon_platinum_9242:-:*:*:*:*:*:*:*</w:t>
      </w:r>
    </w:p>
    <w:p>
      <w:pPr>
        <w:pStyle w:val="ListBullet"/>
      </w:pPr>
      <w:r>
        <w:t>cpe:2.3:h:intel:xeon_platinum_9282:-:*:*:*:*:*:*:*</w:t>
      </w:r>
    </w:p>
    <w:p>
      <w:pPr>
        <w:pStyle w:val="ListBullet"/>
      </w:pPr>
      <w:r>
        <w:t>cpe:2.3:h:intel:xeon_silver_4208:-:*:*:*:*:*:*:*</w:t>
      </w:r>
    </w:p>
    <w:p>
      <w:pPr>
        <w:pStyle w:val="ListBullet"/>
      </w:pPr>
      <w:r>
        <w:t>cpe:2.3:h:intel:xeon_silver_4209t:-:*:*:*:*:*:*:*</w:t>
      </w:r>
    </w:p>
    <w:p>
      <w:pPr>
        <w:pStyle w:val="ListBullet"/>
      </w:pPr>
      <w:r>
        <w:t>cpe:2.3:h:intel:xeon_silver_4210:-:*:*:*:*:*:*:*</w:t>
      </w:r>
    </w:p>
    <w:p>
      <w:pPr>
        <w:pStyle w:val="ListBullet"/>
      </w:pPr>
      <w:r>
        <w:t>cpe:2.3:h:intel:xeon_silver_4210r:-:*:*:*:*:*:*:*</w:t>
      </w:r>
    </w:p>
    <w:p>
      <w:pPr>
        <w:pStyle w:val="ListBullet"/>
      </w:pPr>
      <w:r>
        <w:t>cpe:2.3:h:intel:xeon_silver_4210t:-:*:*:*:*:*:*:*</w:t>
      </w:r>
    </w:p>
    <w:p>
      <w:pPr>
        <w:pStyle w:val="ListBullet"/>
      </w:pPr>
      <w:r>
        <w:t>cpe:2.3:h:intel:xeon_silver_4214:-:*:*:*:*:*:*:*</w:t>
      </w:r>
    </w:p>
    <w:p>
      <w:pPr>
        <w:pStyle w:val="ListBullet"/>
      </w:pPr>
      <w:r>
        <w:t>cpe:2.3:h:intel:xeon_silver_4214r:-:*:*:*:*:*:*:*</w:t>
      </w:r>
    </w:p>
    <w:p>
      <w:pPr>
        <w:pStyle w:val="ListBullet"/>
      </w:pPr>
      <w:r>
        <w:t>cpe:2.3:h:intel:xeon_silver_4214y:-:*:*:*:*:*:*:*</w:t>
      </w:r>
    </w:p>
    <w:p>
      <w:pPr>
        <w:pStyle w:val="ListBullet"/>
      </w:pPr>
      <w:r>
        <w:t>cpe:2.3:h:intel:xeon_silver_4215:-:*:*:*:*:*:*:*</w:t>
      </w:r>
    </w:p>
    <w:p>
      <w:pPr>
        <w:pStyle w:val="ListBullet"/>
      </w:pPr>
      <w:r>
        <w:t>cpe:2.3:h:intel:xeon_silver_4215r:-:*:*:*:*:*:*:*</w:t>
      </w:r>
    </w:p>
    <w:p>
      <w:pPr>
        <w:pStyle w:val="ListBullet"/>
      </w:pPr>
      <w:r>
        <w:t>cpe:2.3:h:intel:xeon_silver_4216:-:*:*:*:*:*:*:*</w:t>
      </w:r>
    </w:p>
    <w:p>
      <w:pPr>
        <w:pStyle w:val="ListBullet"/>
      </w:pPr>
      <w:r>
        <w:t>cpe:2.3:h:intel:xeon_silver_4309y:-:*:*:*:*:*:*:*</w:t>
      </w:r>
    </w:p>
    <w:p>
      <w:pPr>
        <w:pStyle w:val="ListBullet"/>
      </w:pPr>
      <w:r>
        <w:t>cpe:2.3:h:intel:xeon_silver_4310:-:*:*:*:*:*:*:*</w:t>
      </w:r>
    </w:p>
    <w:p>
      <w:pPr>
        <w:pStyle w:val="ListBullet"/>
      </w:pPr>
      <w:r>
        <w:t>cpe:2.3:h:intel:xeon_silver_4310t:-:*:*:*:*:*:*:*</w:t>
      </w:r>
    </w:p>
    <w:p>
      <w:pPr>
        <w:pStyle w:val="ListBullet"/>
      </w:pPr>
      <w:r>
        <w:t>cpe:2.3:h:intel:xeon_silver_4314:-:*:*:*:*:*:*:*</w:t>
      </w:r>
    </w:p>
    <w:p>
      <w:pPr>
        <w:pStyle w:val="ListBullet"/>
      </w:pPr>
      <w:r>
        <w:t>cpe:2.3:h:intel:xeon_silver_4316:-:*:*:*:*:*:*:*</w:t>
      </w:r>
    </w:p>
    <w:p>
      <w:pPr>
        <w:pStyle w:val="ListBullet"/>
      </w:pPr>
      <w:r>
        <w:t>cpe:2.3:h:intel:xeon_w-10855:-:*:*:*:*:*:*:*</w:t>
      </w:r>
    </w:p>
    <w:p>
      <w:pPr>
        <w:pStyle w:val="ListBullet"/>
      </w:pPr>
      <w:r>
        <w:t>cpe:2.3:h:intel:xeon_w-10855m:-:*:*:*:*:*:*:*</w:t>
      </w:r>
    </w:p>
    <w:p>
      <w:pPr>
        <w:pStyle w:val="ListBullet"/>
      </w:pPr>
      <w:r>
        <w:t>cpe:2.3:h:intel:xeon_w-10885m:-:*:*:*:*:*:*:*</w:t>
      </w:r>
    </w:p>
    <w:p>
      <w:pPr>
        <w:pStyle w:val="ListBullet"/>
      </w:pPr>
      <w:r>
        <w:t>cpe:2.3:h:intel:xeon_w-11155mle:-:*:*:*:*:*:*:*</w:t>
      </w:r>
    </w:p>
    <w:p>
      <w:pPr>
        <w:pStyle w:val="ListBullet"/>
      </w:pPr>
      <w:r>
        <w:t>cpe:2.3:h:intel:xeon_w-11155mre:-:*:*:*:*:*:*:*</w:t>
      </w:r>
    </w:p>
    <w:p>
      <w:pPr>
        <w:pStyle w:val="ListBullet"/>
      </w:pPr>
      <w:r>
        <w:t>cpe:2.3:h:intel:xeon_w-11555mle:-:*:*:*:*:*:*:*</w:t>
      </w:r>
    </w:p>
    <w:p>
      <w:pPr>
        <w:pStyle w:val="ListBullet"/>
      </w:pPr>
      <w:r>
        <w:t>cpe:2.3:h:intel:xeon_w-11555mre:-:*:*:*:*:*:*:*</w:t>
      </w:r>
    </w:p>
    <w:p>
      <w:pPr>
        <w:pStyle w:val="ListBullet"/>
      </w:pPr>
      <w:r>
        <w:t>cpe:2.3:h:intel:xeon_w-11855m:-:*:*:*:*:*:*:*</w:t>
      </w:r>
    </w:p>
    <w:p>
      <w:pPr>
        <w:pStyle w:val="ListBullet"/>
      </w:pPr>
      <w:r>
        <w:t>cpe:2.3:h:intel:xeon_w-11865mld:-:*:*:*:*:*:*:*</w:t>
      </w:r>
    </w:p>
    <w:p>
      <w:pPr>
        <w:pStyle w:val="ListBullet"/>
      </w:pPr>
      <w:r>
        <w:t>cpe:2.3:h:intel:xeon_w-11865mre:-:*:*:*:*:*:*:*</w:t>
      </w:r>
    </w:p>
    <w:p>
      <w:pPr>
        <w:pStyle w:val="ListBullet"/>
      </w:pPr>
      <w:r>
        <w:t>cpe:2.3:h:intel:xeon_w-11955m:-:*:*:*:*:*:*:*</w:t>
      </w:r>
    </w:p>
    <w:p>
      <w:pPr>
        <w:pStyle w:val="ListBullet"/>
      </w:pPr>
      <w:r>
        <w:t>cpe:2.3:h:intel:xeon_w-1250:-:*:*:*:*:*:*:*</w:t>
      </w:r>
    </w:p>
    <w:p>
      <w:pPr>
        <w:pStyle w:val="ListBullet"/>
      </w:pPr>
      <w:r>
        <w:t>cpe:2.3:h:intel:xeon_w-1250p:-:*:*:*:*:*:*:*</w:t>
      </w:r>
    </w:p>
    <w:p>
      <w:pPr>
        <w:pStyle w:val="ListBullet"/>
      </w:pPr>
      <w:r>
        <w:t>cpe:2.3:h:intel:xeon_w-1270:-:*:*:*:*:*:*:*</w:t>
      </w:r>
    </w:p>
    <w:p>
      <w:pPr>
        <w:pStyle w:val="ListBullet"/>
      </w:pPr>
      <w:r>
        <w:t>cpe:2.3:h:intel:xeon_w-1270p:-:*:*:*:*:*:*:*</w:t>
      </w:r>
    </w:p>
    <w:p>
      <w:pPr>
        <w:pStyle w:val="ListBullet"/>
      </w:pPr>
      <w:r>
        <w:t>cpe:2.3:h:intel:xeon_w-1290:-:*:*:*:*:*:*:*</w:t>
      </w:r>
    </w:p>
    <w:p>
      <w:pPr>
        <w:pStyle w:val="ListBullet"/>
      </w:pPr>
      <w:r>
        <w:t>cpe:2.3:h:intel:xeon_w-1290e:-:*:*:*:*:*:*:*</w:t>
      </w:r>
    </w:p>
    <w:p>
      <w:pPr>
        <w:pStyle w:val="ListBullet"/>
      </w:pPr>
      <w:r>
        <w:t>cpe:2.3:h:intel:xeon_w-1290p:-:*:*:*:*:*:*:*</w:t>
      </w:r>
    </w:p>
    <w:p>
      <w:pPr>
        <w:pStyle w:val="ListBullet"/>
      </w:pPr>
      <w:r>
        <w:t>cpe:2.3:h:intel:xeon_w-1290t:-:*:*:*:*:*:*:*</w:t>
      </w:r>
    </w:p>
    <w:p>
      <w:pPr>
        <w:pStyle w:val="ListBullet"/>
      </w:pPr>
      <w:r>
        <w:t>cpe:2.3:h:intel:xeon_w-1290te:-:*:*:*:*:*:*:*</w:t>
      </w:r>
    </w:p>
    <w:p>
      <w:pPr>
        <w:pStyle w:val="ListBullet"/>
      </w:pPr>
      <w:r>
        <w:t>cpe:2.3:h:intel:xeon_w-1300:-:*:*:*:*:*:*:*</w:t>
      </w:r>
    </w:p>
    <w:p>
      <w:pPr>
        <w:pStyle w:val="ListBullet"/>
      </w:pPr>
      <w:r>
        <w:t>cpe:2.3:h:intel:xeon_w-1350:-:*:*:*:*:*:*:*</w:t>
      </w:r>
    </w:p>
    <w:p>
      <w:pPr>
        <w:pStyle w:val="ListBullet"/>
      </w:pPr>
      <w:r>
        <w:t>cpe:2.3:h:intel:xeon_w-1350p:-:*:*:*:*:*:*:*</w:t>
      </w:r>
    </w:p>
    <w:p>
      <w:pPr>
        <w:pStyle w:val="ListBullet"/>
      </w:pPr>
      <w:r>
        <w:t>cpe:2.3:h:intel:xeon_w-1370:-:*:*:*:*:*:*:*</w:t>
      </w:r>
    </w:p>
    <w:p>
      <w:pPr>
        <w:pStyle w:val="ListBullet"/>
      </w:pPr>
      <w:r>
        <w:t>cpe:2.3:h:intel:xeon_w-1370p:-:*:*:*:*:*:*:*</w:t>
      </w:r>
    </w:p>
    <w:p>
      <w:pPr>
        <w:pStyle w:val="ListBullet"/>
      </w:pPr>
      <w:r>
        <w:t>cpe:2.3:h:intel:xeon_w-1390:-:*:*:*:*:*:*:*</w:t>
      </w:r>
    </w:p>
    <w:p>
      <w:pPr>
        <w:pStyle w:val="ListBullet"/>
      </w:pPr>
      <w:r>
        <w:t>cpe:2.3:h:intel:xeon_w-1390p:-:*:*:*:*:*:*:*</w:t>
      </w:r>
    </w:p>
    <w:p>
      <w:pPr>
        <w:pStyle w:val="ListBullet"/>
      </w:pPr>
      <w:r>
        <w:t>cpe:2.3:h:intel:xeon_w-1390t:-:*:*:*:*:*:*:*</w:t>
      </w:r>
    </w:p>
    <w:p>
      <w:pPr>
        <w:pStyle w:val="ListBullet"/>
      </w:pPr>
      <w:r>
        <w:t>cpe:2.3:h:intel:xeon_w-2223:-:*:*:*:*:*:*:*</w:t>
      </w:r>
    </w:p>
    <w:p>
      <w:pPr>
        <w:pStyle w:val="ListBullet"/>
      </w:pPr>
      <w:r>
        <w:t>cpe:2.3:h:intel:xeon_w-2225:-:*:*:*:*:*:*:*</w:t>
      </w:r>
    </w:p>
    <w:p>
      <w:pPr>
        <w:pStyle w:val="ListBullet"/>
      </w:pPr>
      <w:r>
        <w:t>cpe:2.3:h:intel:xeon_w-2235:-:*:*:*:*:*:*:*</w:t>
      </w:r>
    </w:p>
    <w:p>
      <w:pPr>
        <w:pStyle w:val="ListBullet"/>
      </w:pPr>
      <w:r>
        <w:t>cpe:2.3:h:intel:xeon_w-2245:-:*:*:*:*:*:*:*</w:t>
      </w:r>
    </w:p>
    <w:p>
      <w:pPr>
        <w:pStyle w:val="ListBullet"/>
      </w:pPr>
      <w:r>
        <w:t>cpe:2.3:h:intel:xeon_w-2255:-:*:*:*:*:*:*:*</w:t>
      </w:r>
    </w:p>
    <w:p>
      <w:pPr>
        <w:pStyle w:val="ListBullet"/>
      </w:pPr>
      <w:r>
        <w:t>cpe:2.3:h:intel:xeon_w-2265:-:*:*:*:*:*:*:*</w:t>
      </w:r>
    </w:p>
    <w:p>
      <w:pPr>
        <w:pStyle w:val="ListBullet"/>
      </w:pPr>
      <w:r>
        <w:t>cpe:2.3:h:intel:xeon_w-2275:-:*:*:*:*:*:*:*</w:t>
      </w:r>
    </w:p>
    <w:p>
      <w:pPr>
        <w:pStyle w:val="ListBullet"/>
      </w:pPr>
      <w:r>
        <w:t>cpe:2.3:h:intel:xeon_w-2295:-:*:*:*:*:*:*:*</w:t>
      </w:r>
    </w:p>
    <w:p>
      <w:pPr>
        <w:pStyle w:val="ListBullet"/>
      </w:pPr>
      <w:r>
        <w:t>cpe:2.3:h:intel:xeon_w-3223:-:*:*:*:*:*:*:*</w:t>
      </w:r>
    </w:p>
    <w:p>
      <w:pPr>
        <w:pStyle w:val="ListBullet"/>
      </w:pPr>
      <w:r>
        <w:t>cpe:2.3:h:intel:xeon_w-3225:-:*:*:*:*:*:*:*</w:t>
      </w:r>
    </w:p>
    <w:p>
      <w:pPr>
        <w:pStyle w:val="ListBullet"/>
      </w:pPr>
      <w:r>
        <w:t>cpe:2.3:h:intel:xeon_w-3235:-:*:*:*:*:*:*:*</w:t>
      </w:r>
    </w:p>
    <w:p>
      <w:pPr>
        <w:pStyle w:val="ListBullet"/>
      </w:pPr>
      <w:r>
        <w:t>cpe:2.3:h:intel:xeon_w-3245:-:*:*:*:*:*:*:*</w:t>
      </w:r>
    </w:p>
    <w:p>
      <w:pPr>
        <w:pStyle w:val="ListBullet"/>
      </w:pPr>
      <w:r>
        <w:t>cpe:2.3:h:intel:xeon_w-3245m:-:*:*:*:*:*:*:*</w:t>
      </w:r>
    </w:p>
    <w:p>
      <w:pPr>
        <w:pStyle w:val="ListBullet"/>
      </w:pPr>
      <w:r>
        <w:t>cpe:2.3:h:intel:xeon_w-3265:-:*:*:*:*:*:*:*</w:t>
      </w:r>
    </w:p>
    <w:p>
      <w:pPr>
        <w:pStyle w:val="ListBullet"/>
      </w:pPr>
      <w:r>
        <w:t>cpe:2.3:h:intel:xeon_w-3265m:-:*:*:*:*:*:*:*</w:t>
      </w:r>
    </w:p>
    <w:p>
      <w:pPr>
        <w:pStyle w:val="ListBullet"/>
      </w:pPr>
      <w:r>
        <w:t>cpe:2.3:h:intel:xeon_w-3275:-:*:*:*:*:*:*:*</w:t>
      </w:r>
    </w:p>
    <w:p>
      <w:pPr>
        <w:pStyle w:val="ListBullet"/>
      </w:pPr>
      <w:r>
        <w:t>cpe:2.3:h:intel:xeon_w-3275m:-:*:*:*:*:*:*:*</w:t>
      </w:r>
    </w:p>
    <w:p>
      <w:pPr>
        <w:pStyle w:val="ListBullet"/>
      </w:pPr>
      <w:r>
        <w:t>cpe:2.3:a:oracle:communications_cloud_native_core_binding_support_function:22.1.3:*:*:*:*:*:*:*</w:t>
      </w:r>
    </w:p>
    <w:p>
      <w:pPr>
        <w:pStyle w:val="ListBullet"/>
      </w:pPr>
      <w:r>
        <w:t>cpe:2.3:a:oracle:communications_cloud_native_core_network_exposure_function:22.1.1:*:*:*:*:*:*:*</w:t>
      </w:r>
    </w:p>
    <w:p>
      <w:pPr>
        <w:pStyle w:val="ListBullet"/>
      </w:pPr>
      <w:r>
        <w:t>cpe:2.3:a:oracle:communications_cloud_native_core_policy:22.2.0:*:*:*:*:*:*:*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