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CVE-2022-0545</w:t>
      </w:r>
    </w:p>
    <w:p>
      <w:r>
        <w:t>An integer overflow in the processing of loaded 2D images leads to a write-what-where vulnerability and an out-of-bounds read vulnerability, allowing an attacker to leak sensitive information or achieve code execution in the context of the Blender process when a specially crafted image file is loaded. This flaw affects Blender versions prior to 2.83.19, 2.93.8 and 3.1.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0.48585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CWE-190: Integer Overflow or Wraparound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cpe:2.3:a:blender:blender:*:*:*:*:*:*:*:*</w:t>
      </w:r>
    </w:p>
    <w:p>
      <w:pPr>
        <w:pStyle w:val="ListBullet"/>
      </w:pPr>
      <w:r>
        <w:t>cpe:2.3:a:blender:blender:*:*:*:*:*:*:*:*</w:t>
      </w:r>
    </w:p>
    <w:p>
      <w:pPr>
        <w:pStyle w:val="ListBullet"/>
      </w:pPr>
      <w:r>
        <w:t>cpe:2.3:a:blender:blender:*:*:*:*:*:*:*:*</w:t>
      </w:r>
    </w:p>
    <w:p>
      <w:pPr>
        <w:pStyle w:val="ListBullet"/>
      </w:pPr>
      <w:r>
        <w:t>cpe:2.3:o:debian:debian_linux:10.0:*:*:*:*:*:*:*</w:t>
      </w:r>
    </w:p>
    <w:p>
      <w:pPr>
        <w:pStyle w:val="ListBullet"/>
      </w:pPr>
      <w:r>
        <w:t>cpe:2.3:o:debian:debian_linux:11.0:*:*:*:*:*:*:*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