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CVE-2022-22224</w:t>
      </w:r>
    </w:p>
    <w:p>
      <w:r>
        <w:t>An Improper Check or Handling of Exceptional Conditions vulnerability in the processing of a malformed OSPF TLV in Juniper Networks Junos OS and Junos OS Evolved allows an unauthenticated adjacent attacker to cause the periodic packet management daemon (PPMD) process to go into an infinite loop, which in turn can cause protocols and functions reliant on PPMD such as OSPF neighbor reachability to be impacted, resulting in a sustained Denial of Service (DoS) condition. The DoS condition persists until the PPMD process is manually restarted. This issue affects: Juniper Networks Junos OS: All versions prior to 19.1R3-S9; 19.2 versions prior to 19.2R3-S5; 19.3 versions prior to 19.3R3-S3; 19.4 versions prior to 19.4R3-S9; 20.1 versions prior to 20.1R3; 20.2 versions prior to 20.2R3-S1; 20.3 versions prior to 20.3R3; 20.4 versions prior to 20.4R3; 21.1 versions prior to 21.1R2. Juniper Networks Junos OS Evolved: All versions prior to 20.4R3-S3-EVO; 21.1 versions prior to 21.1R2-EVO.</w:t>
      </w:r>
    </w:p>
    <w:p>
      <w:pPr>
        <w:pStyle w:val="Heading2"/>
      </w:pPr>
      <w:r>
        <w:t>Threat-Mapped Scoring</w:t>
      </w:r>
    </w:p>
    <w:p>
      <w:r>
        <w:t>Score: 1.5</w:t>
      </w:r>
    </w:p>
    <w:p>
      <w:r>
        <w:t>Priority: P4 - Informational (Low)</w:t>
      </w:r>
    </w:p>
    <w:p>
      <w:pPr>
        <w:pStyle w:val="Heading2"/>
      </w:pPr>
      <w:r>
        <w:t>EPSS</w:t>
      </w:r>
    </w:p>
    <w:p>
      <w:r>
        <w:t>EPSS Score: N/A</w:t>
      </w:r>
    </w:p>
    <w:p>
      <w:r>
        <w:t>Percentile: 0.26564</w:t>
      </w:r>
    </w:p>
    <w:p>
      <w:pPr>
        <w:pStyle w:val="Heading2"/>
      </w:pPr>
      <w:r>
        <w:t>CVSS Scoring</w:t>
      </w:r>
    </w:p>
    <w:p>
      <w:r>
        <w:t>CVSS v3.1 Score: 6.5</w:t>
      </w:r>
    </w:p>
    <w:p>
      <w:r>
        <w:t>Severity: MEDIUM</w:t>
      </w:r>
    </w:p>
    <w:p>
      <w:pPr>
        <w:pStyle w:val="Heading2"/>
      </w:pPr>
      <w:r>
        <w:t>Mapped CWE(s)</w:t>
      </w:r>
    </w:p>
    <w:p>
      <w:pPr>
        <w:pStyle w:val="ListBullet"/>
      </w:pPr>
      <w:r>
        <w:t>CWE-703: Improper Check or Handling of Exceptional Conditions</w:t>
      </w:r>
    </w:p>
    <w:p>
      <w:pPr>
        <w:pStyle w:val="Heading2"/>
      </w:pPr>
      <w:r>
        <w:t>Affected Products</w:t>
      </w:r>
    </w:p>
    <w:p>
      <w:pPr>
        <w:pStyle w:val="ListBullet"/>
      </w:pPr>
      <w:r>
        <w:t>cpe:2.3:o:juniper:junos:*:*:*:*:*:*:*:*</w:t>
      </w:r>
    </w:p>
    <w:p>
      <w:pPr>
        <w:pStyle w:val="ListBullet"/>
      </w:pPr>
      <w:r>
        <w:t>cpe:2.3:o:juniper:junos:19.1:-:*:*:*:*:*:*</w:t>
      </w:r>
    </w:p>
    <w:p>
      <w:pPr>
        <w:pStyle w:val="ListBullet"/>
      </w:pPr>
      <w:r>
        <w:t>cpe:2.3:o:juniper:junos:19.1:r1:*:*:*:*:*:*</w:t>
      </w:r>
    </w:p>
    <w:p>
      <w:pPr>
        <w:pStyle w:val="ListBullet"/>
      </w:pPr>
      <w:r>
        <w:t>cpe:2.3:o:juniper:junos:19.1:r1-s1:*:*:*:*:*:*</w:t>
      </w:r>
    </w:p>
    <w:p>
      <w:pPr>
        <w:pStyle w:val="ListBullet"/>
      </w:pPr>
      <w:r>
        <w:t>cpe:2.3:o:juniper:junos:19.1:r1-s2:*:*:*:*:*:*</w:t>
      </w:r>
    </w:p>
    <w:p>
      <w:pPr>
        <w:pStyle w:val="ListBullet"/>
      </w:pPr>
      <w:r>
        <w:t>cpe:2.3:o:juniper:junos:19.1:r1-s3:*:*:*:*:*:*</w:t>
      </w:r>
    </w:p>
    <w:p>
      <w:pPr>
        <w:pStyle w:val="ListBullet"/>
      </w:pPr>
      <w:r>
        <w:t>cpe:2.3:o:juniper:junos:19.1:r1-s4:*:*:*:*:*:*</w:t>
      </w:r>
    </w:p>
    <w:p>
      <w:pPr>
        <w:pStyle w:val="ListBullet"/>
      </w:pPr>
      <w:r>
        <w:t>cpe:2.3:o:juniper:junos:19.1:r1-s5:*:*:*:*:*:*</w:t>
      </w:r>
    </w:p>
    <w:p>
      <w:pPr>
        <w:pStyle w:val="ListBullet"/>
      </w:pPr>
      <w:r>
        <w:t>cpe:2.3:o:juniper:junos:19.1:r1-s6:*:*:*:*:*:*</w:t>
      </w:r>
    </w:p>
    <w:p>
      <w:pPr>
        <w:pStyle w:val="ListBullet"/>
      </w:pPr>
      <w:r>
        <w:t>cpe:2.3:o:juniper:junos:19.1:r2:*:*:*:*:*:*</w:t>
      </w:r>
    </w:p>
    <w:p>
      <w:pPr>
        <w:pStyle w:val="ListBullet"/>
      </w:pPr>
      <w:r>
        <w:t>cpe:2.3:o:juniper:junos:19.1:r2-s1:*:*:*:*:*:*</w:t>
      </w:r>
    </w:p>
    <w:p>
      <w:pPr>
        <w:pStyle w:val="ListBullet"/>
      </w:pPr>
      <w:r>
        <w:t>cpe:2.3:o:juniper:junos:19.1:r2-s2:*:*:*:*:*:*</w:t>
      </w:r>
    </w:p>
    <w:p>
      <w:pPr>
        <w:pStyle w:val="ListBullet"/>
      </w:pPr>
      <w:r>
        <w:t>cpe:2.3:o:juniper:junos:19.1:r2-s3:*:*:*:*:*:*</w:t>
      </w:r>
    </w:p>
    <w:p>
      <w:pPr>
        <w:pStyle w:val="ListBullet"/>
      </w:pPr>
      <w:r>
        <w:t>cpe:2.3:o:juniper:junos:19.1:r3:*:*:*:*:*:*</w:t>
      </w:r>
    </w:p>
    <w:p>
      <w:pPr>
        <w:pStyle w:val="ListBullet"/>
      </w:pPr>
      <w:r>
        <w:t>cpe:2.3:o:juniper:junos:19.1:r3-s1:*:*:*:*:*:*</w:t>
      </w:r>
    </w:p>
    <w:p>
      <w:pPr>
        <w:pStyle w:val="ListBullet"/>
      </w:pPr>
      <w:r>
        <w:t>cpe:2.3:o:juniper:junos:19.1:r3-s2:*:*:*:*:*:*</w:t>
      </w:r>
    </w:p>
    <w:p>
      <w:pPr>
        <w:pStyle w:val="ListBullet"/>
      </w:pPr>
      <w:r>
        <w:t>cpe:2.3:o:juniper:junos:19.1:r3-s3:*:*:*:*:*:*</w:t>
      </w:r>
    </w:p>
    <w:p>
      <w:pPr>
        <w:pStyle w:val="ListBullet"/>
      </w:pPr>
      <w:r>
        <w:t>cpe:2.3:o:juniper:junos:19.1:r3-s4:*:*:*:*:*:*</w:t>
      </w:r>
    </w:p>
    <w:p>
      <w:pPr>
        <w:pStyle w:val="ListBullet"/>
      </w:pPr>
      <w:r>
        <w:t>cpe:2.3:o:juniper:junos:19.1:r3-s5:*:*:*:*:*:*</w:t>
      </w:r>
    </w:p>
    <w:p>
      <w:pPr>
        <w:pStyle w:val="ListBullet"/>
      </w:pPr>
      <w:r>
        <w:t>cpe:2.3:o:juniper:junos:19.1:r3-s6:*:*:*:*:*:*</w:t>
      </w:r>
    </w:p>
    <w:p>
      <w:pPr>
        <w:pStyle w:val="ListBullet"/>
      </w:pPr>
      <w:r>
        <w:t>cpe:2.3:o:juniper:junos:19.1:r3-s7:*:*:*:*:*:*</w:t>
      </w:r>
    </w:p>
    <w:p>
      <w:pPr>
        <w:pStyle w:val="ListBullet"/>
      </w:pPr>
      <w:r>
        <w:t>cpe:2.3:o:juniper:junos:19.1:r3-s8:*:*:*:*:*:*</w:t>
      </w:r>
    </w:p>
    <w:p>
      <w:pPr>
        <w:pStyle w:val="ListBullet"/>
      </w:pPr>
      <w:r>
        <w:t>cpe:2.3:o:juniper:junos:19.2:-:*:*:*:*:*:*</w:t>
      </w:r>
    </w:p>
    <w:p>
      <w:pPr>
        <w:pStyle w:val="ListBullet"/>
      </w:pPr>
      <w:r>
        <w:t>cpe:2.3:o:juniper:junos:19.2:r1:*:*:*:*:*:*</w:t>
      </w:r>
    </w:p>
    <w:p>
      <w:pPr>
        <w:pStyle w:val="ListBullet"/>
      </w:pPr>
      <w:r>
        <w:t>cpe:2.3:o:juniper:junos:19.2:r1-s1:*:*:*:*:*:*</w:t>
      </w:r>
    </w:p>
    <w:p>
      <w:pPr>
        <w:pStyle w:val="ListBullet"/>
      </w:pPr>
      <w:r>
        <w:t>cpe:2.3:o:juniper:junos:19.2:r1-s2:*:*:*:*:*:*</w:t>
      </w:r>
    </w:p>
    <w:p>
      <w:pPr>
        <w:pStyle w:val="ListBullet"/>
      </w:pPr>
      <w:r>
        <w:t>cpe:2.3:o:juniper:junos:19.2:r1-s3:*:*:*:*:*:*</w:t>
      </w:r>
    </w:p>
    <w:p>
      <w:pPr>
        <w:pStyle w:val="ListBullet"/>
      </w:pPr>
      <w:r>
        <w:t>cpe:2.3:o:juniper:junos:19.2:r1-s4:*:*:*:*:*:*</w:t>
      </w:r>
    </w:p>
    <w:p>
      <w:pPr>
        <w:pStyle w:val="ListBullet"/>
      </w:pPr>
      <w:r>
        <w:t>cpe:2.3:o:juniper:junos:19.2:r1-s5:*:*:*:*:*:*</w:t>
      </w:r>
    </w:p>
    <w:p>
      <w:pPr>
        <w:pStyle w:val="ListBullet"/>
      </w:pPr>
      <w:r>
        <w:t>cpe:2.3:o:juniper:junos:19.2:r1-s6:*:*:*:*:*:*</w:t>
      </w:r>
    </w:p>
    <w:p>
      <w:pPr>
        <w:pStyle w:val="ListBullet"/>
      </w:pPr>
      <w:r>
        <w:t>cpe:2.3:o:juniper:junos:19.2:r1-s7:*:*:*:*:*:*</w:t>
      </w:r>
    </w:p>
    <w:p>
      <w:pPr>
        <w:pStyle w:val="ListBullet"/>
      </w:pPr>
      <w:r>
        <w:t>cpe:2.3:o:juniper:junos:19.2:r1-s8:*:*:*:*:*:*</w:t>
      </w:r>
    </w:p>
    <w:p>
      <w:pPr>
        <w:pStyle w:val="ListBullet"/>
      </w:pPr>
      <w:r>
        <w:t>cpe:2.3:o:juniper:junos:19.2:r1-s9:*:*:*:*:*:*</w:t>
      </w:r>
    </w:p>
    <w:p>
      <w:pPr>
        <w:pStyle w:val="ListBullet"/>
      </w:pPr>
      <w:r>
        <w:t>cpe:2.3:o:juniper:junos:19.2:r2:*:*:*:*:*:*</w:t>
      </w:r>
    </w:p>
    <w:p>
      <w:pPr>
        <w:pStyle w:val="ListBullet"/>
      </w:pPr>
      <w:r>
        <w:t>cpe:2.3:o:juniper:junos:19.2:r2-s1:*:*:*:*:*:*</w:t>
      </w:r>
    </w:p>
    <w:p>
      <w:pPr>
        <w:pStyle w:val="ListBullet"/>
      </w:pPr>
      <w:r>
        <w:t>cpe:2.3:o:juniper:junos:19.2:r3:*:*:*:*:*:*</w:t>
      </w:r>
    </w:p>
    <w:p>
      <w:pPr>
        <w:pStyle w:val="ListBullet"/>
      </w:pPr>
      <w:r>
        <w:t>cpe:2.3:o:juniper:junos:19.2:r3-s1:*:*:*:*:*:*</w:t>
      </w:r>
    </w:p>
    <w:p>
      <w:pPr>
        <w:pStyle w:val="ListBullet"/>
      </w:pPr>
      <w:r>
        <w:t>cpe:2.3:o:juniper:junos:19.2:r3-s2:*:*:*:*:*:*</w:t>
      </w:r>
    </w:p>
    <w:p>
      <w:pPr>
        <w:pStyle w:val="ListBullet"/>
      </w:pPr>
      <w:r>
        <w:t>cpe:2.3:o:juniper:junos:19.2:r3-s3:*:*:*:*:*:*</w:t>
      </w:r>
    </w:p>
    <w:p>
      <w:pPr>
        <w:pStyle w:val="ListBullet"/>
      </w:pPr>
      <w:r>
        <w:t>cpe:2.3:o:juniper:junos:19.2:r3-s4:*:*:*:*:*:*</w:t>
      </w:r>
    </w:p>
    <w:p>
      <w:pPr>
        <w:pStyle w:val="ListBullet"/>
      </w:pPr>
      <w:r>
        <w:t>cpe:2.3:o:juniper:junos:19.3:-:*:*:*:*:*:*</w:t>
      </w:r>
    </w:p>
    <w:p>
      <w:pPr>
        <w:pStyle w:val="ListBullet"/>
      </w:pPr>
      <w:r>
        <w:t>cpe:2.3:o:juniper:junos:19.3:r1:*:*:*:*:*:*</w:t>
      </w:r>
    </w:p>
    <w:p>
      <w:pPr>
        <w:pStyle w:val="ListBullet"/>
      </w:pPr>
      <w:r>
        <w:t>cpe:2.3:o:juniper:junos:19.3:r1-s1:*:*:*:*:*:*</w:t>
      </w:r>
    </w:p>
    <w:p>
      <w:pPr>
        <w:pStyle w:val="ListBullet"/>
      </w:pPr>
      <w:r>
        <w:t>cpe:2.3:o:juniper:junos:19.3:r2:*:*:*:*:*:*</w:t>
      </w:r>
    </w:p>
    <w:p>
      <w:pPr>
        <w:pStyle w:val="ListBullet"/>
      </w:pPr>
      <w:r>
        <w:t>cpe:2.3:o:juniper:junos:19.3:r2-s1:*:*:*:*:*:*</w:t>
      </w:r>
    </w:p>
    <w:p>
      <w:pPr>
        <w:pStyle w:val="ListBullet"/>
      </w:pPr>
      <w:r>
        <w:t>cpe:2.3:o:juniper:junos:19.3:r2-s2:*:*:*:*:*:*</w:t>
      </w:r>
    </w:p>
    <w:p>
      <w:pPr>
        <w:pStyle w:val="ListBullet"/>
      </w:pPr>
      <w:r>
        <w:t>cpe:2.3:o:juniper:junos:19.3:r2-s3:*:*:*:*:*:*</w:t>
      </w:r>
    </w:p>
    <w:p>
      <w:pPr>
        <w:pStyle w:val="ListBullet"/>
      </w:pPr>
      <w:r>
        <w:t>cpe:2.3:o:juniper:junos:19.3:r2-s4:*:*:*:*:*:*</w:t>
      </w:r>
    </w:p>
    <w:p>
      <w:pPr>
        <w:pStyle w:val="ListBullet"/>
      </w:pPr>
      <w:r>
        <w:t>cpe:2.3:o:juniper:junos:19.3:r2-s5:*:*:*:*:*:*</w:t>
      </w:r>
    </w:p>
    <w:p>
      <w:pPr>
        <w:pStyle w:val="ListBullet"/>
      </w:pPr>
      <w:r>
        <w:t>cpe:2.3:o:juniper:junos:19.3:r2-s6:*:*:*:*:*:*</w:t>
      </w:r>
    </w:p>
    <w:p>
      <w:pPr>
        <w:pStyle w:val="ListBullet"/>
      </w:pPr>
      <w:r>
        <w:t>cpe:2.3:o:juniper:junos:19.3:r3:*:*:*:*:*:*</w:t>
      </w:r>
    </w:p>
    <w:p>
      <w:pPr>
        <w:pStyle w:val="ListBullet"/>
      </w:pPr>
      <w:r>
        <w:t>cpe:2.3:o:juniper:junos:19.3:r3-s1:*:*:*:*:*:*</w:t>
      </w:r>
    </w:p>
    <w:p>
      <w:pPr>
        <w:pStyle w:val="ListBullet"/>
      </w:pPr>
      <w:r>
        <w:t>cpe:2.3:o:juniper:junos:19.3:r3-s2:*:*:*:*:*:*</w:t>
      </w:r>
    </w:p>
    <w:p>
      <w:pPr>
        <w:pStyle w:val="ListBullet"/>
      </w:pPr>
      <w:r>
        <w:t>cpe:2.3:o:juniper:junos:19.4:*:*:*:*:*:*:*</w:t>
      </w:r>
    </w:p>
    <w:p>
      <w:pPr>
        <w:pStyle w:val="ListBullet"/>
      </w:pPr>
      <w:r>
        <w:t>cpe:2.3:o:juniper:junos:19.4:-:*:*:*:*:*:*</w:t>
      </w:r>
    </w:p>
    <w:p>
      <w:pPr>
        <w:pStyle w:val="ListBullet"/>
      </w:pPr>
      <w:r>
        <w:t>cpe:2.3:o:juniper:junos:19.4:r1:*:*:*:*:*:*</w:t>
      </w:r>
    </w:p>
    <w:p>
      <w:pPr>
        <w:pStyle w:val="ListBullet"/>
      </w:pPr>
      <w:r>
        <w:t>cpe:2.3:o:juniper:junos:19.4:r1-s1:*:*:*:*:*:*</w:t>
      </w:r>
    </w:p>
    <w:p>
      <w:pPr>
        <w:pStyle w:val="ListBullet"/>
      </w:pPr>
      <w:r>
        <w:t>cpe:2.3:o:juniper:junos:19.4:r1-s2:*:*:*:*:*:*</w:t>
      </w:r>
    </w:p>
    <w:p>
      <w:pPr>
        <w:pStyle w:val="ListBullet"/>
      </w:pPr>
      <w:r>
        <w:t>cpe:2.3:o:juniper:junos:19.4:r1-s3:*:*:*:*:*:*</w:t>
      </w:r>
    </w:p>
    <w:p>
      <w:pPr>
        <w:pStyle w:val="ListBullet"/>
      </w:pPr>
      <w:r>
        <w:t>cpe:2.3:o:juniper:junos:19.4:r1-s4:*:*:*:*:*:*</w:t>
      </w:r>
    </w:p>
    <w:p>
      <w:pPr>
        <w:pStyle w:val="ListBullet"/>
      </w:pPr>
      <w:r>
        <w:t>cpe:2.3:o:juniper:junos:19.4:r2:*:*:*:*:*:*</w:t>
      </w:r>
    </w:p>
    <w:p>
      <w:pPr>
        <w:pStyle w:val="ListBullet"/>
      </w:pPr>
      <w:r>
        <w:t>cpe:2.3:o:juniper:junos:19.4:r2-s1:*:*:*:*:*:*</w:t>
      </w:r>
    </w:p>
    <w:p>
      <w:pPr>
        <w:pStyle w:val="ListBullet"/>
      </w:pPr>
      <w:r>
        <w:t>cpe:2.3:o:juniper:junos:19.4:r2-s2:*:*:*:*:*:*</w:t>
      </w:r>
    </w:p>
    <w:p>
      <w:pPr>
        <w:pStyle w:val="ListBullet"/>
      </w:pPr>
      <w:r>
        <w:t>cpe:2.3:o:juniper:junos:19.4:r2-s3:*:*:*:*:*:*</w:t>
      </w:r>
    </w:p>
    <w:p>
      <w:pPr>
        <w:pStyle w:val="ListBullet"/>
      </w:pPr>
      <w:r>
        <w:t>cpe:2.3:o:juniper:junos:19.4:r2-s4:*:*:*:*:*:*</w:t>
      </w:r>
    </w:p>
    <w:p>
      <w:pPr>
        <w:pStyle w:val="ListBullet"/>
      </w:pPr>
      <w:r>
        <w:t>cpe:2.3:o:juniper:junos:19.4:r2-s5:*:*:*:*:*:*</w:t>
      </w:r>
    </w:p>
    <w:p>
      <w:pPr>
        <w:pStyle w:val="ListBullet"/>
      </w:pPr>
      <w:r>
        <w:t>cpe:2.3:o:juniper:junos:19.4:r2-s6:*:*:*:*:*:*</w:t>
      </w:r>
    </w:p>
    <w:p>
      <w:pPr>
        <w:pStyle w:val="ListBullet"/>
      </w:pPr>
      <w:r>
        <w:t>cpe:2.3:o:juniper:junos:19.4:r3:*:*:*:*:*:*</w:t>
      </w:r>
    </w:p>
    <w:p>
      <w:pPr>
        <w:pStyle w:val="ListBullet"/>
      </w:pPr>
      <w:r>
        <w:t>cpe:2.3:o:juniper:junos:19.4:r3-s1:*:*:*:*:*:*</w:t>
      </w:r>
    </w:p>
    <w:p>
      <w:pPr>
        <w:pStyle w:val="ListBullet"/>
      </w:pPr>
      <w:r>
        <w:t>cpe:2.3:o:juniper:junos:19.4:r3-s2:*:*:*:*:*:*</w:t>
      </w:r>
    </w:p>
    <w:p>
      <w:pPr>
        <w:pStyle w:val="ListBullet"/>
      </w:pPr>
      <w:r>
        <w:t>cpe:2.3:o:juniper:junos:19.4:r3-s3:*:*:*:*:*:*</w:t>
      </w:r>
    </w:p>
    <w:p>
      <w:pPr>
        <w:pStyle w:val="ListBullet"/>
      </w:pPr>
      <w:r>
        <w:t>cpe:2.3:o:juniper:junos:19.4:r3-s4:*:*:*:*:*:*</w:t>
      </w:r>
    </w:p>
    <w:p>
      <w:pPr>
        <w:pStyle w:val="ListBullet"/>
      </w:pPr>
      <w:r>
        <w:t>cpe:2.3:o:juniper:junos:19.4:r3-s5:*:*:*:*:*:*</w:t>
      </w:r>
    </w:p>
    <w:p>
      <w:pPr>
        <w:pStyle w:val="ListBullet"/>
      </w:pPr>
      <w:r>
        <w:t>cpe:2.3:o:juniper:junos:19.4:r3-s6:*:*:*:*:*:*</w:t>
      </w:r>
    </w:p>
    <w:p>
      <w:pPr>
        <w:pStyle w:val="ListBullet"/>
      </w:pPr>
      <w:r>
        <w:t>cpe:2.3:o:juniper:junos:19.4:r3-s7:*:*:*:*:*:*</w:t>
      </w:r>
    </w:p>
    <w:p>
      <w:pPr>
        <w:pStyle w:val="ListBullet"/>
      </w:pPr>
      <w:r>
        <w:t>cpe:2.3:o:juniper:junos:19.4:r3-s8:*:*:*:*:*:*</w:t>
      </w:r>
    </w:p>
    <w:p>
      <w:pPr>
        <w:pStyle w:val="ListBullet"/>
      </w:pPr>
      <w:r>
        <w:t>cpe:2.3:o:juniper:junos:20.1:-:*:*:*:*:*:*</w:t>
      </w:r>
    </w:p>
    <w:p>
      <w:pPr>
        <w:pStyle w:val="ListBullet"/>
      </w:pPr>
      <w:r>
        <w:t>cpe:2.3:o:juniper:junos:20.1:r1:*:*:*:*:*:*</w:t>
      </w:r>
    </w:p>
    <w:p>
      <w:pPr>
        <w:pStyle w:val="ListBullet"/>
      </w:pPr>
      <w:r>
        <w:t>cpe:2.3:o:juniper:junos:20.1:r1-s1:*:*:*:*:*:*</w:t>
      </w:r>
    </w:p>
    <w:p>
      <w:pPr>
        <w:pStyle w:val="ListBullet"/>
      </w:pPr>
      <w:r>
        <w:t>cpe:2.3:o:juniper:junos:20.1:r1-s2:*:*:*:*:*:*</w:t>
      </w:r>
    </w:p>
    <w:p>
      <w:pPr>
        <w:pStyle w:val="ListBullet"/>
      </w:pPr>
      <w:r>
        <w:t>cpe:2.3:o:juniper:junos:20.1:r1-s3:*:*:*:*:*:*</w:t>
      </w:r>
    </w:p>
    <w:p>
      <w:pPr>
        <w:pStyle w:val="ListBullet"/>
      </w:pPr>
      <w:r>
        <w:t>cpe:2.3:o:juniper:junos:20.1:r1-s4:*:*:*:*:*:*</w:t>
      </w:r>
    </w:p>
    <w:p>
      <w:pPr>
        <w:pStyle w:val="ListBullet"/>
      </w:pPr>
      <w:r>
        <w:t>cpe:2.3:o:juniper:junos:20.1:r2:*:*:*:*:*:*</w:t>
      </w:r>
    </w:p>
    <w:p>
      <w:pPr>
        <w:pStyle w:val="ListBullet"/>
      </w:pPr>
      <w:r>
        <w:t>cpe:2.3:o:juniper:junos:20.1:r2-s1:*:*:*:*:*:*</w:t>
      </w:r>
    </w:p>
    <w:p>
      <w:pPr>
        <w:pStyle w:val="ListBullet"/>
      </w:pPr>
      <w:r>
        <w:t>cpe:2.3:o:juniper:junos:20.1:r2-s2:*:*:*:*:*:*</w:t>
      </w:r>
    </w:p>
    <w:p>
      <w:pPr>
        <w:pStyle w:val="ListBullet"/>
      </w:pPr>
      <w:r>
        <w:t>cpe:2.3:o:juniper:junos:20.2:-:*:*:*:*:*:*</w:t>
      </w:r>
    </w:p>
    <w:p>
      <w:pPr>
        <w:pStyle w:val="ListBullet"/>
      </w:pPr>
      <w:r>
        <w:t>cpe:2.3:o:juniper:junos:20.2:r1:*:*:*:*:*:*</w:t>
      </w:r>
    </w:p>
    <w:p>
      <w:pPr>
        <w:pStyle w:val="ListBullet"/>
      </w:pPr>
      <w:r>
        <w:t>cpe:2.3:o:juniper:junos:20.2:r1-s1:*:*:*:*:*:*</w:t>
      </w:r>
    </w:p>
    <w:p>
      <w:pPr>
        <w:pStyle w:val="ListBullet"/>
      </w:pPr>
      <w:r>
        <w:t>cpe:2.3:o:juniper:junos:20.2:r1-s2:*:*:*:*:*:*</w:t>
      </w:r>
    </w:p>
    <w:p>
      <w:pPr>
        <w:pStyle w:val="ListBullet"/>
      </w:pPr>
      <w:r>
        <w:t>cpe:2.3:o:juniper:junos:20.2:r1-s3:*:*:*:*:*:*</w:t>
      </w:r>
    </w:p>
    <w:p>
      <w:pPr>
        <w:pStyle w:val="ListBullet"/>
      </w:pPr>
      <w:r>
        <w:t>cpe:2.3:o:juniper:junos:20.2:r2:*:*:*:*:*:*</w:t>
      </w:r>
    </w:p>
    <w:p>
      <w:pPr>
        <w:pStyle w:val="ListBullet"/>
      </w:pPr>
      <w:r>
        <w:t>cpe:2.3:o:juniper:junos:20.2:r2-s1:*:*:*:*:*:*</w:t>
      </w:r>
    </w:p>
    <w:p>
      <w:pPr>
        <w:pStyle w:val="ListBullet"/>
      </w:pPr>
      <w:r>
        <w:t>cpe:2.3:o:juniper:junos:20.2:r2-s2:*:*:*:*:*:*</w:t>
      </w:r>
    </w:p>
    <w:p>
      <w:pPr>
        <w:pStyle w:val="ListBullet"/>
      </w:pPr>
      <w:r>
        <w:t>cpe:2.3:o:juniper:junos:20.2:r2-s3:*:*:*:*:*:*</w:t>
      </w:r>
    </w:p>
    <w:p>
      <w:pPr>
        <w:pStyle w:val="ListBullet"/>
      </w:pPr>
      <w:r>
        <w:t>cpe:2.3:o:juniper:junos:20.2:r3:*:*:*:*:*:*</w:t>
      </w:r>
    </w:p>
    <w:p>
      <w:pPr>
        <w:pStyle w:val="ListBullet"/>
      </w:pPr>
      <w:r>
        <w:t>cpe:2.3:o:juniper:junos:20.3:-:*:*:*:*:*:*</w:t>
      </w:r>
    </w:p>
    <w:p>
      <w:pPr>
        <w:pStyle w:val="ListBullet"/>
      </w:pPr>
      <w:r>
        <w:t>cpe:2.3:o:juniper:junos:20.3:r1:*:*:*:*:*:*</w:t>
      </w:r>
    </w:p>
    <w:p>
      <w:pPr>
        <w:pStyle w:val="ListBullet"/>
      </w:pPr>
      <w:r>
        <w:t>cpe:2.3:o:juniper:junos:20.3:r1-s1:*:*:*:*:*:*</w:t>
      </w:r>
    </w:p>
    <w:p>
      <w:pPr>
        <w:pStyle w:val="ListBullet"/>
      </w:pPr>
      <w:r>
        <w:t>cpe:2.3:o:juniper:junos:20.3:r1-s2:*:*:*:*:*:*</w:t>
      </w:r>
    </w:p>
    <w:p>
      <w:pPr>
        <w:pStyle w:val="ListBullet"/>
      </w:pPr>
      <w:r>
        <w:t>cpe:2.3:o:juniper:junos:20.3:r2:*:*:*:*:*:*</w:t>
      </w:r>
    </w:p>
    <w:p>
      <w:pPr>
        <w:pStyle w:val="ListBullet"/>
      </w:pPr>
      <w:r>
        <w:t>cpe:2.3:o:juniper:junos:20.3:r2-s1:*:*:*:*:*:*</w:t>
      </w:r>
    </w:p>
    <w:p>
      <w:pPr>
        <w:pStyle w:val="ListBullet"/>
      </w:pPr>
      <w:r>
        <w:t>cpe:2.3:o:juniper:junos:20.4:-:*:*:*:*:*:*</w:t>
      </w:r>
    </w:p>
    <w:p>
      <w:pPr>
        <w:pStyle w:val="ListBullet"/>
      </w:pPr>
      <w:r>
        <w:t>cpe:2.3:o:juniper:junos:20.4:r1:*:*:*:*:*:*</w:t>
      </w:r>
    </w:p>
    <w:p>
      <w:pPr>
        <w:pStyle w:val="ListBullet"/>
      </w:pPr>
      <w:r>
        <w:t>cpe:2.3:o:juniper:junos:20.4:r1-s1:*:*:*:*:*:*</w:t>
      </w:r>
    </w:p>
    <w:p>
      <w:pPr>
        <w:pStyle w:val="ListBullet"/>
      </w:pPr>
      <w:r>
        <w:t>cpe:2.3:o:juniper:junos:20.4:r2:*:*:*:*:*:*</w:t>
      </w:r>
    </w:p>
    <w:p>
      <w:pPr>
        <w:pStyle w:val="ListBullet"/>
      </w:pPr>
      <w:r>
        <w:t>cpe:2.3:o:juniper:junos:20.4:r2-s1:*:*:*:*:*:*</w:t>
      </w:r>
    </w:p>
    <w:p>
      <w:pPr>
        <w:pStyle w:val="ListBullet"/>
      </w:pPr>
      <w:r>
        <w:t>cpe:2.3:o:juniper:junos:20.4:r2-s2:*:*:*:*:*:*</w:t>
      </w:r>
    </w:p>
    <w:p>
      <w:pPr>
        <w:pStyle w:val="ListBullet"/>
      </w:pPr>
      <w:r>
        <w:t>cpe:2.3:o:juniper:junos:21.1:-:*:*:*:*:*:*</w:t>
      </w:r>
    </w:p>
    <w:p>
      <w:pPr>
        <w:pStyle w:val="ListBullet"/>
      </w:pPr>
      <w:r>
        <w:t>cpe:2.3:o:juniper:junos:21.1:r1:*:*:*:*:*:*</w:t>
      </w:r>
    </w:p>
    <w:p>
      <w:pPr>
        <w:pStyle w:val="ListBullet"/>
      </w:pPr>
      <w:r>
        <w:t>cpe:2.3:o:juniper:junos:21.1:r1-s1:*:*:*:*:*:*</w:t>
      </w:r>
    </w:p>
    <w:p>
      <w:pPr>
        <w:pStyle w:val="ListBullet"/>
      </w:pPr>
      <w:r>
        <w:t>cpe:2.3:o:juniper:junos_os_evolved:*:*:*:*:*:*:*:*</w:t>
      </w:r>
    </w:p>
    <w:p>
      <w:pPr>
        <w:pStyle w:val="ListBullet"/>
      </w:pPr>
      <w:r>
        <w:t>cpe:2.3:o:juniper:junos_os_evolved:20.4:-:*:*:*:*:*:*</w:t>
      </w:r>
    </w:p>
    <w:p>
      <w:pPr>
        <w:pStyle w:val="ListBullet"/>
      </w:pPr>
      <w:r>
        <w:t>cpe:2.3:o:juniper:junos_os_evolved:20.4:r1:*:*:*:*:*:*</w:t>
      </w:r>
    </w:p>
    <w:p>
      <w:pPr>
        <w:pStyle w:val="ListBullet"/>
      </w:pPr>
      <w:r>
        <w:t>cpe:2.3:o:juniper:junos_os_evolved:20.4:r1-s1:*:*:*:*:*:*</w:t>
      </w:r>
    </w:p>
    <w:p>
      <w:pPr>
        <w:pStyle w:val="ListBullet"/>
      </w:pPr>
      <w:r>
        <w:t>cpe:2.3:o:juniper:junos_os_evolved:20.4:r1-s2:*:*:*:*:*:*</w:t>
      </w:r>
    </w:p>
    <w:p>
      <w:pPr>
        <w:pStyle w:val="ListBullet"/>
      </w:pPr>
      <w:r>
        <w:t>cpe:2.3:o:juniper:junos_os_evolved:20.4:r2:*:*:*:*:*:*</w:t>
      </w:r>
    </w:p>
    <w:p>
      <w:pPr>
        <w:pStyle w:val="ListBullet"/>
      </w:pPr>
      <w:r>
        <w:t>cpe:2.3:o:juniper:junos_os_evolved:20.4:r2-s1:*:*:*:*:*:*</w:t>
      </w:r>
    </w:p>
    <w:p>
      <w:pPr>
        <w:pStyle w:val="ListBullet"/>
      </w:pPr>
      <w:r>
        <w:t>cpe:2.3:o:juniper:junos_os_evolved:20.4:r2-s2:*:*:*:*:*:*</w:t>
      </w:r>
    </w:p>
    <w:p>
      <w:pPr>
        <w:pStyle w:val="ListBullet"/>
      </w:pPr>
      <w:r>
        <w:t>cpe:2.3:o:juniper:junos_os_evolved:20.4:r2-s3:*:*:*:*:*:*</w:t>
      </w:r>
    </w:p>
    <w:p>
      <w:pPr>
        <w:pStyle w:val="ListBullet"/>
      </w:pPr>
      <w:r>
        <w:t>cpe:2.3:o:juniper:junos_os_evolved:20.4:r3:*:*:*:*:*:*</w:t>
      </w:r>
    </w:p>
    <w:p>
      <w:pPr>
        <w:pStyle w:val="ListBullet"/>
      </w:pPr>
      <w:r>
        <w:t>cpe:2.3:o:juniper:junos_os_evolved:20.4:r3-s1:*:*:*:*:*:*</w:t>
      </w:r>
    </w:p>
    <w:p>
      <w:pPr>
        <w:pStyle w:val="ListBullet"/>
      </w:pPr>
      <w:r>
        <w:t>cpe:2.3:o:juniper:junos_os_evolved:20.4:r3-s2:*:*:*:*:*:*</w:t>
      </w:r>
    </w:p>
    <w:p>
      <w:pPr>
        <w:pStyle w:val="ListBullet"/>
      </w:pPr>
      <w:r>
        <w:t>cpe:2.3:o:juniper:junos_os_evolved:21.1:-:*:*:*:*:*:*</w:t>
      </w:r>
    </w:p>
    <w:p>
      <w:pPr>
        <w:pStyle w:val="ListBullet"/>
      </w:pPr>
      <w:r>
        <w:t>cpe:2.3:o:juniper:junos_os_evolved:21.1:r1:*:*:*:*:*:*</w:t>
      </w:r>
    </w:p>
    <w:p>
      <w:pPr>
        <w:pStyle w:val="ListBullet"/>
      </w:pPr>
      <w:r>
        <w:t>cpe:2.3:o:juniper:junos_os_evolved:21.1:r1-s1:*:*:*:*:*:*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