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CVE-2022-23546</w:t>
      </w:r>
    </w:p>
    <w:p>
      <w:r>
        <w:t>In version 2.9.0.beta14 of Discourse, an open-source discussion platform, maliciously embedded urls can leak an admin's digest of recent topics, possibly exposing private information. A patch is available for version 2.9.0.beta15. There are no known workarounds for this issue.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0.0722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CWE-200: Exposure of Sensitive Information to an Unauthorized Actor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CAPEC-116: Excavation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CAPEC-169: Footprinting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CAPEC-224: Fingerprinting</w:t>
      </w:r>
    </w:p>
    <w:p>
      <w:pPr>
        <w:pStyle w:val="ListBullet"/>
      </w:pPr>
      <w:r>
        <w:t>CAPEC-285: ICMP Echo Request Ping</w:t>
      </w:r>
    </w:p>
    <w:p>
      <w:pPr>
        <w:pStyle w:val="ListBullet"/>
      </w:pPr>
      <w:r>
        <w:t>CAPEC-287: TCP SYN Scan</w:t>
      </w:r>
    </w:p>
    <w:p>
      <w:pPr>
        <w:pStyle w:val="ListBullet"/>
      </w:pPr>
      <w:r>
        <w:t>CAPEC-290: Enumerate Mail Exchange (MX) Records</w:t>
      </w:r>
    </w:p>
    <w:p>
      <w:pPr>
        <w:pStyle w:val="ListBullet"/>
      </w:pPr>
      <w:r>
        <w:t>CAPEC-291: DNS Zone Transfers</w:t>
      </w:r>
    </w:p>
    <w:p>
      <w:pPr>
        <w:pStyle w:val="ListBullet"/>
      </w:pPr>
      <w:r>
        <w:t>CAPEC-292: Host Discovery</w:t>
      </w:r>
    </w:p>
    <w:p>
      <w:pPr>
        <w:pStyle w:val="ListBullet"/>
      </w:pPr>
      <w:r>
        <w:t>CAPEC-293: Traceroute Route Enumeration</w:t>
      </w:r>
    </w:p>
    <w:p>
      <w:pPr>
        <w:pStyle w:val="ListBullet"/>
      </w:pPr>
      <w:r>
        <w:t>CAPEC-294: ICMP Address Mask Request</w:t>
      </w:r>
    </w:p>
    <w:p>
      <w:pPr>
        <w:pStyle w:val="ListBullet"/>
      </w:pPr>
      <w:r>
        <w:t>CAPEC-295: Timestamp Request</w:t>
      </w:r>
    </w:p>
    <w:p>
      <w:pPr>
        <w:pStyle w:val="ListBullet"/>
      </w:pPr>
      <w:r>
        <w:t>CAPEC-296: ICMP Information Request</w:t>
      </w:r>
    </w:p>
    <w:p>
      <w:pPr>
        <w:pStyle w:val="ListBullet"/>
      </w:pPr>
      <w:r>
        <w:t>CAPEC-297: TCP ACK Ping</w:t>
      </w:r>
    </w:p>
    <w:p>
      <w:pPr>
        <w:pStyle w:val="ListBullet"/>
      </w:pPr>
      <w:r>
        <w:t>CAPEC-298: UDP Ping</w:t>
      </w:r>
    </w:p>
    <w:p>
      <w:pPr>
        <w:pStyle w:val="ListBullet"/>
      </w:pPr>
      <w:r>
        <w:t>CAPEC-299: TCP SYN Ping</w:t>
      </w:r>
    </w:p>
    <w:p>
      <w:pPr>
        <w:pStyle w:val="ListBullet"/>
      </w:pPr>
      <w:r>
        <w:t>CAPEC-300: Port Scanning</w:t>
      </w:r>
    </w:p>
    <w:p>
      <w:pPr>
        <w:pStyle w:val="ListBullet"/>
      </w:pPr>
      <w:r>
        <w:t>CAPEC-301: TCP Connect Scan</w:t>
      </w:r>
    </w:p>
    <w:p>
      <w:pPr>
        <w:pStyle w:val="ListBullet"/>
      </w:pPr>
      <w:r>
        <w:t>CAPEC-302: TCP FIN Scan</w:t>
      </w:r>
    </w:p>
    <w:p>
      <w:pPr>
        <w:pStyle w:val="ListBullet"/>
      </w:pPr>
      <w:r>
        <w:t>CAPEC-303: TCP Xmas Scan</w:t>
      </w:r>
    </w:p>
    <w:p>
      <w:pPr>
        <w:pStyle w:val="ListBullet"/>
      </w:pPr>
      <w:r>
        <w:t>CAPEC-304: TCP Null Scan</w:t>
      </w:r>
    </w:p>
    <w:p>
      <w:pPr>
        <w:pStyle w:val="ListBullet"/>
      </w:pPr>
      <w:r>
        <w:t>CAPEC-305: TCP ACK Scan</w:t>
      </w:r>
    </w:p>
    <w:p>
      <w:pPr>
        <w:pStyle w:val="ListBullet"/>
      </w:pPr>
      <w:r>
        <w:t>CAPEC-306: TCP Window Scan</w:t>
      </w:r>
    </w:p>
    <w:p>
      <w:pPr>
        <w:pStyle w:val="ListBullet"/>
      </w:pPr>
      <w:r>
        <w:t>CAPEC-307: TCP RPC Scan</w:t>
      </w:r>
    </w:p>
    <w:p>
      <w:pPr>
        <w:pStyle w:val="ListBullet"/>
      </w:pPr>
      <w:r>
        <w:t>CAPEC-308: UDP Scan</w:t>
      </w:r>
    </w:p>
    <w:p>
      <w:pPr>
        <w:pStyle w:val="ListBullet"/>
      </w:pPr>
      <w:r>
        <w:t>CAPEC-309: Network Topology Mapping</w:t>
      </w:r>
    </w:p>
    <w:p>
      <w:pPr>
        <w:pStyle w:val="ListBullet"/>
      </w:pPr>
      <w:r>
        <w:t>CAPEC-310: Scanning for Vulnerable Software</w:t>
      </w:r>
    </w:p>
    <w:p>
      <w:pPr>
        <w:pStyle w:val="ListBullet"/>
      </w:pPr>
      <w:r>
        <w:t>CAPEC-312: Active OS Fingerprinting</w:t>
      </w:r>
    </w:p>
    <w:p>
      <w:pPr>
        <w:pStyle w:val="ListBullet"/>
      </w:pPr>
      <w:r>
        <w:t>CAPEC-313: Passive OS Fingerprinting</w:t>
      </w:r>
    </w:p>
    <w:p>
      <w:pPr>
        <w:pStyle w:val="ListBullet"/>
      </w:pPr>
      <w:r>
        <w:t>CAPEC-317: IP ID Sequencing Probe</w:t>
      </w:r>
    </w:p>
    <w:p>
      <w:pPr>
        <w:pStyle w:val="ListBullet"/>
      </w:pPr>
      <w:r>
        <w:t>CAPEC-318: IP 'ID' Echoed Byte-Order Probe</w:t>
      </w:r>
    </w:p>
    <w:p>
      <w:pPr>
        <w:pStyle w:val="ListBullet"/>
      </w:pPr>
      <w:r>
        <w:t>CAPEC-319: IP (DF) 'Don't Fragment Bit' Echoing Probe</w:t>
      </w:r>
    </w:p>
    <w:p>
      <w:pPr>
        <w:pStyle w:val="ListBullet"/>
      </w:pPr>
      <w:r>
        <w:t>CAPEC-320: TCP Timestamp Probe</w:t>
      </w:r>
    </w:p>
    <w:p>
      <w:pPr>
        <w:pStyle w:val="ListBullet"/>
      </w:pPr>
      <w:r>
        <w:t>CAPEC-321: TCP Sequence Number Probe</w:t>
      </w:r>
    </w:p>
    <w:p>
      <w:pPr>
        <w:pStyle w:val="ListBullet"/>
      </w:pPr>
      <w:r>
        <w:t>CAPEC-322: TCP (ISN) Greatest Common Divisor Probe</w:t>
      </w:r>
    </w:p>
    <w:p>
      <w:pPr>
        <w:pStyle w:val="ListBullet"/>
      </w:pPr>
      <w:r>
        <w:t>CAPEC-323: TCP (ISN) Counter Rate Probe</w:t>
      </w:r>
    </w:p>
    <w:p>
      <w:pPr>
        <w:pStyle w:val="ListBullet"/>
      </w:pPr>
      <w:r>
        <w:t>CAPEC-324: TCP (ISN) Sequence Predictability Probe</w:t>
      </w:r>
    </w:p>
    <w:p>
      <w:pPr>
        <w:pStyle w:val="ListBullet"/>
      </w:pPr>
      <w:r>
        <w:t>CAPEC-325: TCP Congestion Control Flag (ECN) Probe</w:t>
      </w:r>
    </w:p>
    <w:p>
      <w:pPr>
        <w:pStyle w:val="ListBullet"/>
      </w:pPr>
      <w:r>
        <w:t>CAPEC-326: TCP Initial Window Size Probe</w:t>
      </w:r>
    </w:p>
    <w:p>
      <w:pPr>
        <w:pStyle w:val="ListBullet"/>
      </w:pPr>
      <w:r>
        <w:t>CAPEC-327: TCP Options Probe</w:t>
      </w:r>
    </w:p>
    <w:p>
      <w:pPr>
        <w:pStyle w:val="ListBullet"/>
      </w:pPr>
      <w:r>
        <w:t>CAPEC-328: TCP 'RST' Flag Checksum Probe</w:t>
      </w:r>
    </w:p>
    <w:p>
      <w:pPr>
        <w:pStyle w:val="ListBullet"/>
      </w:pPr>
      <w:r>
        <w:t>CAPEC-329: ICMP Error Message Quoting Probe</w:t>
      </w:r>
    </w:p>
    <w:p>
      <w:pPr>
        <w:pStyle w:val="ListBullet"/>
      </w:pPr>
      <w:r>
        <w:t>CAPEC-330: ICMP Error Message Echoing Integrity Probe</w:t>
      </w:r>
    </w:p>
    <w:p>
      <w:pPr>
        <w:pStyle w:val="ListBullet"/>
      </w:pPr>
      <w:r>
        <w:t>CAPEC-472: Browser Fingerprinting</w:t>
      </w:r>
    </w:p>
    <w:p>
      <w:pPr>
        <w:pStyle w:val="ListBullet"/>
      </w:pPr>
      <w:r>
        <w:t>CAPEC-497: File Discovery</w:t>
      </w:r>
    </w:p>
    <w:p>
      <w:pPr>
        <w:pStyle w:val="ListBullet"/>
      </w:pPr>
      <w:r>
        <w:t>CAPEC-508: Shoulder Surfing</w:t>
      </w:r>
    </w:p>
    <w:p>
      <w:pPr>
        <w:pStyle w:val="ListBullet"/>
      </w:pPr>
      <w:r>
        <w:t>CAPEC-573: Process Footprinting</w:t>
      </w:r>
    </w:p>
    <w:p>
      <w:pPr>
        <w:pStyle w:val="ListBullet"/>
      </w:pPr>
      <w:r>
        <w:t>CAPEC-574: Services Footprinting</w:t>
      </w:r>
    </w:p>
    <w:p>
      <w:pPr>
        <w:pStyle w:val="ListBullet"/>
      </w:pPr>
      <w:r>
        <w:t>CAPEC-575: Account Footprinting</w:t>
      </w:r>
    </w:p>
    <w:p>
      <w:pPr>
        <w:pStyle w:val="ListBullet"/>
      </w:pPr>
      <w:r>
        <w:t>CAPEC-576: Group Permission Footprinting</w:t>
      </w:r>
    </w:p>
    <w:p>
      <w:pPr>
        <w:pStyle w:val="ListBullet"/>
      </w:pPr>
      <w:r>
        <w:t>CAPEC-577: Owner Footprinting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CAPEC-616: Establish Rogue Location</w:t>
      </w:r>
    </w:p>
    <w:p>
      <w:pPr>
        <w:pStyle w:val="ListBullet"/>
      </w:pPr>
      <w:r>
        <w:t>CAPEC-643: Identify Shared Files/Directories on System</w:t>
      </w:r>
    </w:p>
    <w:p>
      <w:pPr>
        <w:pStyle w:val="ListBullet"/>
      </w:pPr>
      <w:r>
        <w:t>CAPEC-646: Peripheral Footprinting</w:t>
      </w:r>
    </w:p>
    <w:p>
      <w:pPr>
        <w:pStyle w:val="ListBullet"/>
      </w:pPr>
      <w:r>
        <w:t>CAPEC-651: Eavesdropping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T1033: System Owner/User Discovery</w:t>
      </w:r>
    </w:p>
    <w:p>
      <w:pPr>
        <w:pStyle w:val="ListBullet"/>
      </w:pPr>
      <w:r>
        <w:t>T1592: Gather Victim Host Information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T1069: Permission Groups Discovery</w:t>
      </w:r>
    </w:p>
    <w:p>
      <w:pPr>
        <w:pStyle w:val="ListBullet"/>
      </w:pPr>
      <w:r>
        <w:t>T1615: Group Policy Discovery</w:t>
      </w:r>
    </w:p>
    <w:p>
      <w:pPr>
        <w:pStyle w:val="ListBullet"/>
      </w:pPr>
      <w:r>
        <w:t>T1036.005: Match Legitimate Resource Name or Location</w:t>
      </w:r>
    </w:p>
    <w:p>
      <w:pPr>
        <w:pStyle w:val="ListBullet"/>
      </w:pPr>
      <w:r>
        <w:t>T1007: System Service Discovery</w:t>
      </w:r>
    </w:p>
    <w:p>
      <w:pPr>
        <w:pStyle w:val="ListBullet"/>
      </w:pPr>
      <w:r>
        <w:t>T1135: Network Share Discovery</w:t>
      </w:r>
    </w:p>
    <w:p>
      <w:pPr>
        <w:pStyle w:val="ListBullet"/>
      </w:pPr>
      <w:r>
        <w:t>T1120: Peripheral Device Discovery</w:t>
      </w:r>
    </w:p>
    <w:p>
      <w:pPr>
        <w:pStyle w:val="ListBullet"/>
      </w:pPr>
      <w:r>
        <w:t>T1082: System Information Discovery</w:t>
      </w:r>
    </w:p>
    <w:p>
      <w:pPr>
        <w:pStyle w:val="ListBullet"/>
      </w:pPr>
      <w:r>
        <w:t>T1217: Browser Information Discovery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T1595: Active Scanning</w:t>
      </w:r>
    </w:p>
    <w:p>
      <w:pPr>
        <w:pStyle w:val="ListBullet"/>
      </w:pPr>
      <w:r>
        <w:t>T1016: System Network Configuration Discovery</w:t>
      </w:r>
    </w:p>
    <w:p>
      <w:pPr>
        <w:pStyle w:val="ListBullet"/>
      </w:pPr>
      <w:r>
        <w:t>T1087: Account Discovery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T1049: System Network Connections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T1057: Process Discovery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T1590: Gather Victim Network Information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T1018: Remote System Discovery</w:t>
      </w:r>
    </w:p>
    <w:p>
      <w:pPr>
        <w:pStyle w:val="ListBullet"/>
      </w:pPr>
      <w:r>
        <w:t>T1046: Network Service Discovery</w:t>
      </w:r>
    </w:p>
    <w:p>
      <w:pPr>
        <w:pStyle w:val="ListBullet"/>
      </w:pPr>
      <w:r>
        <w:t>T1124: System Time Discovery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HDoor (malware)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Spark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MURKYTOP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GRIFFON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Torisma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RotaJakiro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Get2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SharpStage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HALFBAKED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Emissary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BUBBLEWRAP (malware)</w:t>
      </w:r>
    </w:p>
    <w:p>
      <w:pPr>
        <w:pStyle w:val="ListBullet"/>
      </w:pPr>
      <w:r>
        <w:t>HAWKBALL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Felismus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CARROTBAT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HAPPYWORK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PLAINTEE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UPSTYLE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PyDCrypt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iKitten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KARAE (malware)</w:t>
      </w:r>
    </w:p>
    <w:p>
      <w:pPr>
        <w:pStyle w:val="ListBullet"/>
      </w:pPr>
      <w:r>
        <w:t>Squirrelwaffle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ShrinkLocker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Agent.btz (malware)</w:t>
      </w:r>
    </w:p>
    <w:p>
      <w:pPr>
        <w:pStyle w:val="ListBullet"/>
      </w:pPr>
      <w:r>
        <w:t>SLOWDRIFT (malware)</w:t>
      </w:r>
    </w:p>
    <w:p>
      <w:pPr>
        <w:pStyle w:val="ListBullet"/>
      </w:pPr>
      <w:r>
        <w:t>SHUTTERSPEED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Rifdoor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QUIETEXIT (malware)</w:t>
      </w:r>
    </w:p>
    <w:p>
      <w:pPr>
        <w:pStyle w:val="ListBullet"/>
      </w:pPr>
      <w:r>
        <w:t>Naid (malware)</w:t>
      </w:r>
    </w:p>
    <w:p>
      <w:pPr>
        <w:pStyle w:val="ListBullet"/>
      </w:pPr>
      <w:r>
        <w:t>Apostle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Raindrop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VERMIN (malware)</w:t>
      </w:r>
    </w:p>
    <w:p>
      <w:pPr>
        <w:pStyle w:val="ListBullet"/>
      </w:pPr>
      <w:r>
        <w:t>UBoatRAT (malware)</w:t>
      </w:r>
    </w:p>
    <w:p>
      <w:pPr>
        <w:pStyle w:val="ListBullet"/>
      </w:pPr>
      <w:r>
        <w:t>Nightdoor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PowerShower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DarkComet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Ragnar Locker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SocGholish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HELLOKITTY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RunningRAT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Industroyer2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Explosive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KEYPLUG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NanHaiShu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NGLite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SHARPSTATS (malware)</w:t>
      </w:r>
    </w:p>
    <w:p>
      <w:pPr>
        <w:pStyle w:val="ListBullet"/>
      </w:pPr>
      <w:r>
        <w:t>Ferocious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Pay2Key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P8RAT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KOMPROGO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QUADAGENT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Sys10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BendyBear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MagicRAT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MoleNet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LitePower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Mosquito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QUIETCANARY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LiteDuke (malware)</w:t>
      </w:r>
    </w:p>
    <w:p>
      <w:pPr>
        <w:pStyle w:val="ListBullet"/>
      </w:pPr>
      <w:r>
        <w:t>Starloader (malware)</w:t>
      </w:r>
    </w:p>
    <w:p>
      <w:pPr>
        <w:pStyle w:val="ListBullet"/>
      </w:pPr>
      <w:r>
        <w:t>Sibot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WINDSHIELD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RATANKBA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BADCALL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Kapeka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Cadelspy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SampleCheck5000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EvilBunny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ServHelper (malware)</w:t>
      </w:r>
    </w:p>
    <w:p>
      <w:pPr>
        <w:pStyle w:val="ListBullet"/>
      </w:pPr>
      <w:r>
        <w:t>Unknown Logger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OilBooster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BISCUIT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Solar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NKAbuse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Revenge RAT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YAHOYAH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CreepySnail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TURNEDUP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KOCTOPUS (malware)</w:t>
      </w:r>
    </w:p>
    <w:p>
      <w:pPr>
        <w:pStyle w:val="ListBullet"/>
      </w:pPr>
      <w:r>
        <w:t>MechaFlounder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DownPaper (malware)</w:t>
      </w:r>
    </w:p>
    <w:p>
      <w:pPr>
        <w:pStyle w:val="ListBullet"/>
      </w:pPr>
      <w:r>
        <w:t>Socksbot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CozyCar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SYSCON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Komplex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OSInfo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LoudMiner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Covenant (tool)</w:t>
      </w:r>
    </w:p>
    <w:p>
      <w:pPr>
        <w:pStyle w:val="ListBullet"/>
      </w:pPr>
      <w:r>
        <w:t>BloodHound (tool)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Pacu (tool)</w:t>
      </w:r>
    </w:p>
    <w:p>
      <w:pPr>
        <w:pStyle w:val="ListBullet"/>
      </w:pPr>
      <w:r>
        <w:t>ipconfig (tool)</w:t>
      </w:r>
    </w:p>
    <w:p>
      <w:pPr>
        <w:pStyle w:val="ListBullet"/>
      </w:pPr>
      <w:r>
        <w:t>Tasklist (tool)</w:t>
      </w:r>
    </w:p>
    <w:p>
      <w:pPr>
        <w:pStyle w:val="ListBullet"/>
      </w:pPr>
      <w:r>
        <w:t>Arp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ifconfig (tool)</w:t>
      </w:r>
    </w:p>
    <w:p>
      <w:pPr>
        <w:pStyle w:val="ListBullet"/>
      </w:pPr>
      <w:r>
        <w:t>FRP (tool)</w:t>
      </w:r>
    </w:p>
    <w:p>
      <w:pPr>
        <w:pStyle w:val="ListBullet"/>
      </w:pPr>
      <w:r>
        <w:t>dsquery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netstat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AsyncRAT (tool)</w:t>
      </w:r>
    </w:p>
    <w:p>
      <w:pPr>
        <w:pStyle w:val="ListBullet"/>
      </w:pPr>
      <w:r>
        <w:t>ROADTools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Systeminfo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Nltest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nbtstat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Ping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route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AdFind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WIRTE (intrusion-set)</w:t>
      </w:r>
    </w:p>
    <w:p>
      <w:pPr>
        <w:pStyle w:val="ListBullet"/>
      </w:pPr>
      <w:r>
        <w:t>FunnyDream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Malteiro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Juicy Mix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Transparent Tribe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Mustard Tempest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Outer Space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ShadowRay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Machete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Whitefly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J-magic Campaign (campaign)</w:t>
      </w:r>
    </w:p>
    <w:p>
      <w:pPr>
        <w:pStyle w:val="ListBullet"/>
      </w:pPr>
      <w:r>
        <w:t>Triton Safety Instrumented System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The White Company (intrusion-set)</w:t>
      </w:r>
    </w:p>
    <w:p>
      <w:pPr>
        <w:pStyle w:val="ListBullet"/>
      </w:pPr>
      <w:r>
        <w:t>Poseidon Group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Ferocious Kitten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cpe:2.3:a:discourse:discourse:*:*:*:*:*:*:*:*</w:t>
      </w:r>
    </w:p>
    <w:p>
      <w:pPr>
        <w:pStyle w:val="ListBullet"/>
      </w:pPr>
      <w:r>
        <w:t>cpe:2.3:a:discourse:discourse:2.9.0:beta1:*:*:*:*:*:*</w:t>
      </w:r>
    </w:p>
    <w:p>
      <w:pPr>
        <w:pStyle w:val="ListBullet"/>
      </w:pPr>
      <w:r>
        <w:t>cpe:2.3:a:discourse:discourse:2.9.0:beta10:*:*:*:*:*:*</w:t>
      </w:r>
    </w:p>
    <w:p>
      <w:pPr>
        <w:pStyle w:val="ListBullet"/>
      </w:pPr>
      <w:r>
        <w:t>cpe:2.3:a:discourse:discourse:2.9.0:beta11:*:*:*:*:*:*</w:t>
      </w:r>
    </w:p>
    <w:p>
      <w:pPr>
        <w:pStyle w:val="ListBullet"/>
      </w:pPr>
      <w:r>
        <w:t>cpe:2.3:a:discourse:discourse:2.9.0:beta12:*:*:*:*:*:*</w:t>
      </w:r>
    </w:p>
    <w:p>
      <w:pPr>
        <w:pStyle w:val="ListBullet"/>
      </w:pPr>
      <w:r>
        <w:t>cpe:2.3:a:discourse:discourse:2.9.0:beta13:*:*:*:*:*:*</w:t>
      </w:r>
    </w:p>
    <w:p>
      <w:pPr>
        <w:pStyle w:val="ListBullet"/>
      </w:pPr>
      <w:r>
        <w:t>cpe:2.3:a:discourse:discourse:2.9.0:beta14:*:*:*:*:*:*</w:t>
      </w:r>
    </w:p>
    <w:p>
      <w:pPr>
        <w:pStyle w:val="ListBullet"/>
      </w:pPr>
      <w:r>
        <w:t>cpe:2.3:a:discourse:discourse:2.9.0:beta2:*:*:*:*:*:*</w:t>
      </w:r>
    </w:p>
    <w:p>
      <w:pPr>
        <w:pStyle w:val="ListBullet"/>
      </w:pPr>
      <w:r>
        <w:t>cpe:2.3:a:discourse:discourse:2.9.0:beta3:*:*:*:*:*:*</w:t>
      </w:r>
    </w:p>
    <w:p>
      <w:pPr>
        <w:pStyle w:val="ListBullet"/>
      </w:pPr>
      <w:r>
        <w:t>cpe:2.3:a:discourse:discourse:2.9.0:beta4:*:*:*:*:*:*</w:t>
      </w:r>
    </w:p>
    <w:p>
      <w:pPr>
        <w:pStyle w:val="ListBullet"/>
      </w:pPr>
      <w:r>
        <w:t>cpe:2.3:a:discourse:discourse:2.9.0:beta5:*:*:*:*:*:*</w:t>
      </w:r>
    </w:p>
    <w:p>
      <w:pPr>
        <w:pStyle w:val="ListBullet"/>
      </w:pPr>
      <w:r>
        <w:t>cpe:2.3:a:discourse:discourse:2.9.0:beta6:*:*:*:*:*:*</w:t>
      </w:r>
    </w:p>
    <w:p>
      <w:pPr>
        <w:pStyle w:val="ListBullet"/>
      </w:pPr>
      <w:r>
        <w:t>cpe:2.3:a:discourse:discourse:2.9.0:beta7:*:*:*:*:*:*</w:t>
      </w:r>
    </w:p>
    <w:p>
      <w:pPr>
        <w:pStyle w:val="ListBullet"/>
      </w:pPr>
      <w:r>
        <w:t>cpe:2.3:a:discourse:discourse:2.9.0:beta8:*:*:*:*:*:*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