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CVE-2022-29238</w:t>
      </w:r>
    </w:p>
    <w:p>
      <w:r>
        <w:t>Jupyter Notebook is a web-based notebook environment for interactive computing. Prior to version 6.4.12, authenticated requests to the notebook server with `ContentsManager.allow_hidden = False` only prevented listing the contents of hidden directories, not accessing individual hidden files or files in hidden directories (i.e. hidden files were 'hidden' but not 'inaccessible'). This could lead to notebook configurations allowing authenticated access to files that may reasonably be expected to be disallowed. Because fully authenticated requests are required, this is of relatively low impact. But if a server's root directory contains sensitive files whose only protection from the server is being hidden (e.g. `~/.ssh` while serving $HOME), then any authenticated requests could access files if their names are guessable. Such contexts also necessarily have full access to the server and therefore execution permissions, which also generally grants access to all the same files. So this does not generally result in any privilege escalation or increase in information access, only an additional, unintended means by which the files could be accessed. Version 6.4.12 contains a patch for this issue. There are currently no known workarounds.</w:t>
      </w:r>
    </w:p>
    <w:p>
      <w:pPr>
        <w:pStyle w:val="Heading2"/>
      </w:pPr>
      <w:r>
        <w:t>Threat-Mapped Scoring</w:t>
      </w:r>
    </w:p>
    <w:p>
      <w:r>
        <w:t>Score: 1.8</w:t>
      </w:r>
    </w:p>
    <w:p>
      <w:r>
        <w:t>Priority: P4 - Informational (Low)</w:t>
      </w:r>
    </w:p>
    <w:p>
      <w:pPr>
        <w:pStyle w:val="Heading2"/>
      </w:pPr>
      <w:r>
        <w:t>EPSS</w:t>
      </w:r>
    </w:p>
    <w:p>
      <w:r>
        <w:t>EPSS Score: N/A</w:t>
      </w:r>
    </w:p>
    <w:p>
      <w:r>
        <w:t>Percentile: 0.47628</w:t>
      </w:r>
    </w:p>
    <w:p>
      <w:pPr>
        <w:pStyle w:val="Heading2"/>
      </w:pPr>
      <w:r>
        <w:t>CVSS Scoring</w:t>
      </w:r>
    </w:p>
    <w:p>
      <w:r>
        <w:t>CVSS v3.1 Score: 4.3</w:t>
      </w:r>
    </w:p>
    <w:p>
      <w:r>
        <w:t>Severity: MEDIUM</w:t>
      </w:r>
    </w:p>
    <w:p>
      <w:pPr>
        <w:pStyle w:val="Heading2"/>
      </w:pPr>
      <w:r>
        <w:t>Mapped CWE(s)</w:t>
      </w:r>
    </w:p>
    <w:p>
      <w:pPr>
        <w:pStyle w:val="ListBullet"/>
      </w:pPr>
      <w:r>
        <w:t>CWE-425: Direct Request ('Forced Browsing')</w:t>
      </w:r>
    </w:p>
    <w:p>
      <w:pPr>
        <w:pStyle w:val="Heading2"/>
      </w:pPr>
      <w:r>
        <w:t>CAPEC(s)</w:t>
      </w:r>
    </w:p>
    <w:p>
      <w:pPr>
        <w:pStyle w:val="ListBullet"/>
      </w:pPr>
      <w:r>
        <w:t>CAPEC-127: Directory Indexing</w:t>
      </w:r>
    </w:p>
    <w:p>
      <w:pPr>
        <w:pStyle w:val="ListBullet"/>
      </w:pPr>
      <w:r>
        <w:t>CAPEC-143: Detect Unpublicized Web Pages</w:t>
      </w:r>
    </w:p>
    <w:p>
      <w:pPr>
        <w:pStyle w:val="ListBullet"/>
      </w:pPr>
      <w:r>
        <w:t>CAPEC-144: Detect Unpublicized Web Services</w:t>
      </w:r>
    </w:p>
    <w:p>
      <w:pPr>
        <w:pStyle w:val="ListBullet"/>
      </w:pPr>
      <w:r>
        <w:t>CAPEC-668: Key Negotiation of Bluetooth Attack (KNOB)</w:t>
      </w:r>
    </w:p>
    <w:p>
      <w:pPr>
        <w:pStyle w:val="ListBullet"/>
      </w:pPr>
      <w:r>
        <w:t>CAPEC-87: Forceful Browsing</w:t>
      </w:r>
    </w:p>
    <w:p>
      <w:pPr>
        <w:pStyle w:val="Heading2"/>
      </w:pPr>
      <w:r>
        <w:t>ATT&amp;CK Techniques</w:t>
      </w:r>
    </w:p>
    <w:p>
      <w:pPr>
        <w:pStyle w:val="ListBullet"/>
      </w:pPr>
      <w:r>
        <w:t>T1083: File and Directory Discovery</w:t>
      </w:r>
    </w:p>
    <w:p>
      <w:pPr>
        <w:pStyle w:val="ListBullet"/>
      </w:pPr>
      <w:r>
        <w:t>T1565.002: Transmitted Data Manipulation</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QuietSieve (malware)</w:t>
      </w:r>
    </w:p>
    <w:p>
      <w:pPr>
        <w:pStyle w:val="ListBullet"/>
      </w:pPr>
      <w:r>
        <w:t>SynAck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COATHANGER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Zeus Panda (malware)</w:t>
      </w:r>
    </w:p>
    <w:p>
      <w:pPr>
        <w:pStyle w:val="ListBullet"/>
      </w:pPr>
      <w:r>
        <w:t>GeminiDuke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WinMM (malware)</w:t>
      </w:r>
    </w:p>
    <w:p>
      <w:pPr>
        <w:pStyle w:val="ListBullet"/>
      </w:pPr>
      <w:r>
        <w:t>Nebulae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NETWIRE (malware)</w:t>
      </w:r>
    </w:p>
    <w:p>
      <w:pPr>
        <w:pStyle w:val="ListBullet"/>
      </w:pPr>
      <w:r>
        <w:t>CosmicDuke (malware)</w:t>
      </w:r>
    </w:p>
    <w:p>
      <w:pPr>
        <w:pStyle w:val="ListBullet"/>
      </w:pPr>
      <w:r>
        <w:t>Gomir (malware)</w:t>
      </w:r>
    </w:p>
    <w:p>
      <w:pPr>
        <w:pStyle w:val="ListBullet"/>
      </w:pPr>
      <w:r>
        <w:t>Aria-body (malware)</w:t>
      </w:r>
    </w:p>
    <w:p>
      <w:pPr>
        <w:pStyle w:val="ListBullet"/>
      </w:pPr>
      <w:r>
        <w:t>BOLDMOVE (malware)</w:t>
      </w:r>
    </w:p>
    <w:p>
      <w:pPr>
        <w:pStyle w:val="ListBullet"/>
      </w:pPr>
      <w:r>
        <w:t>Crimson (malware)</w:t>
      </w:r>
    </w:p>
    <w:p>
      <w:pPr>
        <w:pStyle w:val="ListBullet"/>
      </w:pPr>
      <w:r>
        <w:t>DUSTTRAP (malware)</w:t>
      </w:r>
    </w:p>
    <w:p>
      <w:pPr>
        <w:pStyle w:val="ListBullet"/>
      </w:pPr>
      <w:r>
        <w:t>Turian (malware)</w:t>
      </w:r>
    </w:p>
    <w:p>
      <w:pPr>
        <w:pStyle w:val="ListBullet"/>
      </w:pPr>
      <w:r>
        <w:t>Machete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SombRAT (malware)</w:t>
      </w:r>
    </w:p>
    <w:p>
      <w:pPr>
        <w:pStyle w:val="ListBullet"/>
      </w:pPr>
      <w:r>
        <w:t>ODAgent (malware)</w:t>
      </w:r>
    </w:p>
    <w:p>
      <w:pPr>
        <w:pStyle w:val="ListBullet"/>
      </w:pPr>
      <w:r>
        <w:t>FLASHFLOOD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BlackEnergy (malware)</w:t>
      </w:r>
    </w:p>
    <w:p>
      <w:pPr>
        <w:pStyle w:val="ListBullet"/>
      </w:pPr>
      <w:r>
        <w:t>zwShell (malware)</w:t>
      </w:r>
    </w:p>
    <w:p>
      <w:pPr>
        <w:pStyle w:val="ListBullet"/>
      </w:pPr>
      <w:r>
        <w:t>Rising Sun (malware)</w:t>
      </w:r>
    </w:p>
    <w:p>
      <w:pPr>
        <w:pStyle w:val="ListBullet"/>
      </w:pPr>
      <w:r>
        <w:t>NotPetya (malware)</w:t>
      </w:r>
    </w:p>
    <w:p>
      <w:pPr>
        <w:pStyle w:val="ListBullet"/>
      </w:pPr>
      <w:r>
        <w:t>ShimRat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XAgentOSX (malware)</w:t>
      </w:r>
    </w:p>
    <w:p>
      <w:pPr>
        <w:pStyle w:val="ListBullet"/>
      </w:pPr>
      <w:r>
        <w:t>China Chopper (malware)</w:t>
      </w:r>
    </w:p>
    <w:p>
      <w:pPr>
        <w:pStyle w:val="ListBullet"/>
      </w:pPr>
      <w:r>
        <w:t>LightSpy (malware)</w:t>
      </w:r>
    </w:p>
    <w:p>
      <w:pPr>
        <w:pStyle w:val="ListBullet"/>
      </w:pPr>
      <w:r>
        <w:t>Cheerscrypt (malware)</w:t>
      </w:r>
    </w:p>
    <w:p>
      <w:pPr>
        <w:pStyle w:val="ListBullet"/>
      </w:pPr>
      <w:r>
        <w:t>KeyBoy (malware)</w:t>
      </w:r>
    </w:p>
    <w:p>
      <w:pPr>
        <w:pStyle w:val="ListBullet"/>
      </w:pPr>
      <w:r>
        <w:t>MiniDuke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Bisonal (malware)</w:t>
      </w:r>
    </w:p>
    <w:p>
      <w:pPr>
        <w:pStyle w:val="ListBullet"/>
      </w:pPr>
      <w:r>
        <w:t>MultiLayer Wiper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LockBit 3.0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TAINTEDSCRIBE (malware)</w:t>
      </w:r>
    </w:p>
    <w:p>
      <w:pPr>
        <w:pStyle w:val="ListBullet"/>
      </w:pPr>
      <w:r>
        <w:t>Royal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TINYTYPHON (malware)</w:t>
      </w:r>
    </w:p>
    <w:p>
      <w:pPr>
        <w:pStyle w:val="ListBullet"/>
      </w:pPr>
      <w:r>
        <w:t>KONNI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Black Basta (malware)</w:t>
      </w:r>
    </w:p>
    <w:p>
      <w:pPr>
        <w:pStyle w:val="ListBullet"/>
      </w:pPr>
      <w:r>
        <w:t>4H RAT (malware)</w:t>
      </w:r>
    </w:p>
    <w:p>
      <w:pPr>
        <w:pStyle w:val="ListBullet"/>
      </w:pPr>
      <w:r>
        <w:t>Attor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Akira _v2 (malware)</w:t>
      </w:r>
    </w:p>
    <w:p>
      <w:pPr>
        <w:pStyle w:val="ListBullet"/>
      </w:pPr>
      <w:r>
        <w:t>SDBbot (malware)</w:t>
      </w:r>
    </w:p>
    <w:p>
      <w:pPr>
        <w:pStyle w:val="ListBullet"/>
      </w:pPr>
      <w:r>
        <w:t>RTM (malware)</w:t>
      </w:r>
    </w:p>
    <w:p>
      <w:pPr>
        <w:pStyle w:val="ListBullet"/>
      </w:pPr>
      <w:r>
        <w:t>Derusbi (malware)</w:t>
      </w:r>
    </w:p>
    <w:p>
      <w:pPr>
        <w:pStyle w:val="ListBullet"/>
      </w:pPr>
      <w:r>
        <w:t>Bazar (malware)</w:t>
      </w:r>
    </w:p>
    <w:p>
      <w:pPr>
        <w:pStyle w:val="ListBullet"/>
      </w:pPr>
      <w:r>
        <w:t>BadPatch (malware)</w:t>
      </w:r>
    </w:p>
    <w:p>
      <w:pPr>
        <w:pStyle w:val="ListBullet"/>
      </w:pPr>
      <w:r>
        <w:t>MESSAGETAP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ccf32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Samurai (malware)</w:t>
      </w:r>
    </w:p>
    <w:p>
      <w:pPr>
        <w:pStyle w:val="ListBullet"/>
      </w:pPr>
      <w:r>
        <w:t>PinchDuke (malware)</w:t>
      </w:r>
    </w:p>
    <w:p>
      <w:pPr>
        <w:pStyle w:val="ListBullet"/>
      </w:pPr>
      <w:r>
        <w:t>USBStealer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Cardinal RAT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BoomBox (malware)</w:t>
      </w:r>
    </w:p>
    <w:p>
      <w:pPr>
        <w:pStyle w:val="ListBullet"/>
      </w:pPr>
      <w:r>
        <w:t>Mango (malware)</w:t>
      </w:r>
    </w:p>
    <w:p>
      <w:pPr>
        <w:pStyle w:val="ListBullet"/>
      </w:pPr>
      <w:r>
        <w:t>InnaputRAT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Melcoz (malware)</w:t>
      </w:r>
    </w:p>
    <w:p>
      <w:pPr>
        <w:pStyle w:val="ListBullet"/>
      </w:pPr>
      <w:r>
        <w:t>Winnti for Windows (malware)</w:t>
      </w:r>
    </w:p>
    <w:p>
      <w:pPr>
        <w:pStyle w:val="ListBullet"/>
      </w:pPr>
      <w:r>
        <w:t>Troll Stealer (malware)</w:t>
      </w:r>
    </w:p>
    <w:p>
      <w:pPr>
        <w:pStyle w:val="ListBullet"/>
      </w:pPr>
      <w:r>
        <w:t>BLACKCOFFEE (malware)</w:t>
      </w:r>
    </w:p>
    <w:p>
      <w:pPr>
        <w:pStyle w:val="ListBullet"/>
      </w:pPr>
      <w:r>
        <w:t>Kinsing (malware)</w:t>
      </w:r>
    </w:p>
    <w:p>
      <w:pPr>
        <w:pStyle w:val="ListBullet"/>
      </w:pPr>
      <w:r>
        <w:t>njRAT (malware)</w:t>
      </w:r>
    </w:p>
    <w:p>
      <w:pPr>
        <w:pStyle w:val="ListBullet"/>
      </w:pPr>
      <w:r>
        <w:t>ZIPLINE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SoreFang (malware)</w:t>
      </w:r>
    </w:p>
    <w:p>
      <w:pPr>
        <w:pStyle w:val="ListBullet"/>
      </w:pPr>
      <w:r>
        <w:t>Industroyer (malware)</w:t>
      </w:r>
    </w:p>
    <w:p>
      <w:pPr>
        <w:pStyle w:val="ListBullet"/>
      </w:pPr>
      <w:r>
        <w:t>Pcexter (malware)</w:t>
      </w:r>
    </w:p>
    <w:p>
      <w:pPr>
        <w:pStyle w:val="ListBullet"/>
      </w:pPr>
      <w:r>
        <w:t>Pasam (malware)</w:t>
      </w:r>
    </w:p>
    <w:p>
      <w:pPr>
        <w:pStyle w:val="ListBullet"/>
      </w:pPr>
      <w:r>
        <w:t>BADNEWS (malware)</w:t>
      </w:r>
    </w:p>
    <w:p>
      <w:pPr>
        <w:pStyle w:val="ListBullet"/>
      </w:pPr>
      <w:r>
        <w:t>Linfo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OSX/Shlayer (malware)</w:t>
      </w:r>
    </w:p>
    <w:p>
      <w:pPr>
        <w:pStyle w:val="ListBullet"/>
      </w:pPr>
      <w:r>
        <w:t>Denis (malware)</w:t>
      </w:r>
    </w:p>
    <w:p>
      <w:pPr>
        <w:pStyle w:val="ListBullet"/>
      </w:pPr>
      <w:r>
        <w:t>INC Ransomware (malware)</w:t>
      </w:r>
    </w:p>
    <w:p>
      <w:pPr>
        <w:pStyle w:val="ListBullet"/>
      </w:pPr>
      <w:r>
        <w:t>FIVEHANDS (malware)</w:t>
      </w:r>
    </w:p>
    <w:p>
      <w:pPr>
        <w:pStyle w:val="ListBullet"/>
      </w:pPr>
      <w:r>
        <w:t>AutoIt backdoor (malware)</w:t>
      </w:r>
    </w:p>
    <w:p>
      <w:pPr>
        <w:pStyle w:val="ListBullet"/>
      </w:pPr>
      <w:r>
        <w:t>Dtrack (malware)</w:t>
      </w:r>
    </w:p>
    <w:p>
      <w:pPr>
        <w:pStyle w:val="ListBullet"/>
      </w:pPr>
      <w:r>
        <w:t>Azorult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WarzoneRAT (malware)</w:t>
      </w:r>
    </w:p>
    <w:p>
      <w:pPr>
        <w:pStyle w:val="ListBullet"/>
      </w:pPr>
      <w:r>
        <w:t>SLOTHFULMEDIA (malware)</w:t>
      </w:r>
    </w:p>
    <w:p>
      <w:pPr>
        <w:pStyle w:val="ListBullet"/>
      </w:pPr>
      <w:r>
        <w:t>FALLCHILL (malware)</w:t>
      </w:r>
    </w:p>
    <w:p>
      <w:pPr>
        <w:pStyle w:val="ListBullet"/>
      </w:pPr>
      <w:r>
        <w:t>RemoteUtilities (tool)</w:t>
      </w:r>
    </w:p>
    <w:p>
      <w:pPr>
        <w:pStyle w:val="ListBullet"/>
      </w:pPr>
      <w:r>
        <w:t>Sliver (tool)</w:t>
      </w:r>
    </w:p>
    <w:p>
      <w:pPr>
        <w:pStyle w:val="ListBullet"/>
      </w:pPr>
      <w:r>
        <w:t>SILENTTRINITY (tool)</w:t>
      </w:r>
    </w:p>
    <w:p>
      <w:pPr>
        <w:pStyle w:val="ListBullet"/>
      </w:pPr>
      <w:r>
        <w:t>Empire (tool)</w:t>
      </w:r>
    </w:p>
    <w:p>
      <w:pPr>
        <w:pStyle w:val="ListBullet"/>
      </w:pPr>
      <w:r>
        <w:t>PoshC2 (tool)</w:t>
      </w:r>
    </w:p>
    <w:p>
      <w:pPr>
        <w:pStyle w:val="ListBullet"/>
      </w:pPr>
      <w:r>
        <w:t>Rclone (tool)</w:t>
      </w:r>
    </w:p>
    <w:p>
      <w:pPr>
        <w:pStyle w:val="ListBullet"/>
      </w:pPr>
      <w:r>
        <w:t>Remcos (tool)</w:t>
      </w:r>
    </w:p>
    <w:p>
      <w:pPr>
        <w:pStyle w:val="ListBullet"/>
      </w:pPr>
      <w:r>
        <w:t>Imminent Monitor (tool)</w:t>
      </w:r>
    </w:p>
    <w:p>
      <w:pPr>
        <w:pStyle w:val="ListBullet"/>
      </w:pPr>
      <w:r>
        <w:t>Forfiles (tool)</w:t>
      </w:r>
    </w:p>
    <w:p>
      <w:pPr>
        <w:pStyle w:val="ListBullet"/>
      </w:pPr>
      <w:r>
        <w:t>cmd (tool)</w:t>
      </w:r>
    </w:p>
    <w:p>
      <w:pPr>
        <w:pStyle w:val="ListBullet"/>
      </w:pPr>
      <w:r>
        <w:t>CrackMapExec (tool)</w:t>
      </w:r>
    </w:p>
    <w:p>
      <w:pPr>
        <w:pStyle w:val="ListBullet"/>
      </w:pPr>
      <w:r>
        <w:t>Koadic (tool)</w:t>
      </w:r>
    </w:p>
    <w:p>
      <w:pPr>
        <w:pStyle w:val="ListBullet"/>
      </w:pPr>
      <w:r>
        <w:t>Pupy (tool)</w:t>
      </w:r>
    </w:p>
    <w:p>
      <w:pPr>
        <w:pStyle w:val="ListBullet"/>
      </w:pPr>
      <w:r>
        <w:t>LuminousMoth (intrusion-set)</w:t>
      </w:r>
    </w:p>
    <w:p>
      <w:pPr>
        <w:pStyle w:val="ListBullet"/>
      </w:pPr>
      <w:r>
        <w:t>Operation Wocao (campaign)</w:t>
      </w:r>
    </w:p>
    <w:p>
      <w:pPr>
        <w:pStyle w:val="ListBullet"/>
      </w:pPr>
      <w:r>
        <w:t>Velvet Ant (intrusion-set)</w:t>
      </w:r>
    </w:p>
    <w:p>
      <w:pPr>
        <w:pStyle w:val="ListBullet"/>
      </w:pPr>
      <w:r>
        <w:t>Dragonfly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TeamTNT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Operation Honeybee (campaign)</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Mustang Panda (intrusion-set)</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Operation Dream Job (campaign)</w:t>
      </w:r>
    </w:p>
    <w:p>
      <w:pPr>
        <w:pStyle w:val="ListBullet"/>
      </w:pPr>
      <w:r>
        <w:t>APT41 (intrusion-set)</w:t>
      </w:r>
    </w:p>
    <w:p>
      <w:pPr>
        <w:pStyle w:val="ListBullet"/>
      </w:pPr>
      <w:r>
        <w:t>FIN13 (intrusion-set)</w:t>
      </w:r>
    </w:p>
    <w:p>
      <w:pPr>
        <w:pStyle w:val="ListBullet"/>
      </w:pPr>
      <w:r>
        <w:t>C0015 (campaign)</w:t>
      </w:r>
    </w:p>
    <w:p>
      <w:pPr>
        <w:pStyle w:val="ListBullet"/>
      </w:pPr>
      <w:r>
        <w:t>Winnti Group (intrusion-set)</w:t>
      </w:r>
    </w:p>
    <w:p>
      <w:pPr>
        <w:pStyle w:val="ListBullet"/>
      </w:pPr>
      <w:r>
        <w:t>Scattered Spider (intrusion-set)</w:t>
      </w:r>
    </w:p>
    <w:p>
      <w:pPr>
        <w:pStyle w:val="ListBullet"/>
      </w:pPr>
      <w:r>
        <w:t>Windigo (intrusion-set)</w:t>
      </w:r>
    </w:p>
    <w:p>
      <w:pPr>
        <w:pStyle w:val="ListBullet"/>
      </w:pPr>
      <w:r>
        <w:t>RedCurl (intrusion-set)</w:t>
      </w:r>
    </w:p>
    <w:p>
      <w:pPr>
        <w:pStyle w:val="ListBullet"/>
      </w:pPr>
      <w:r>
        <w:t>Sidewinder (intrusion-set)</w:t>
      </w:r>
    </w:p>
    <w:p>
      <w:pPr>
        <w:pStyle w:val="ListBullet"/>
      </w:pPr>
      <w:r>
        <w:t>Confucius (intrusion-set)</w:t>
      </w:r>
    </w:p>
    <w:p>
      <w:pPr>
        <w:pStyle w:val="ListBullet"/>
      </w:pPr>
      <w:r>
        <w:t>Gamaredon Group (intrusion-set)</w:t>
      </w:r>
    </w:p>
    <w:p>
      <w:pPr>
        <w:pStyle w:val="ListBullet"/>
      </w:pPr>
      <w:r>
        <w:t>Night Dragon (campaign)</w:t>
      </w:r>
    </w:p>
    <w:p>
      <w:pPr>
        <w:pStyle w:val="ListBullet"/>
      </w:pPr>
      <w:r>
        <w:t>Dark Caracal (intrusion-set)</w:t>
      </w:r>
    </w:p>
    <w:p>
      <w:pPr>
        <w:pStyle w:val="ListBullet"/>
      </w:pPr>
      <w:r>
        <w:t>APT3 (intrusion-set)</w:t>
      </w:r>
    </w:p>
    <w:p>
      <w:pPr>
        <w:pStyle w:val="ListBullet"/>
      </w:pPr>
      <w:r>
        <w:t>Sowbug (intrusion-set)</w:t>
      </w:r>
    </w:p>
    <w:p>
      <w:pPr>
        <w:pStyle w:val="ListBullet"/>
      </w:pPr>
      <w:r>
        <w:t>Winter Vivern (intrusion-set)</w:t>
      </w:r>
    </w:p>
    <w:p>
      <w:pPr>
        <w:pStyle w:val="ListBullet"/>
      </w:pPr>
      <w:r>
        <w:t>Lotus Blossom (intrusion-set)</w:t>
      </w:r>
    </w:p>
    <w:p>
      <w:pPr>
        <w:pStyle w:val="ListBullet"/>
      </w:pPr>
      <w:r>
        <w:t>APT18 (intrusion-set)</w:t>
      </w:r>
    </w:p>
    <w:p>
      <w:pPr>
        <w:pStyle w:val="ListBullet"/>
      </w:pPr>
      <w:r>
        <w:t>KV Botnet Activity (campaign)</w:t>
      </w:r>
    </w:p>
    <w:p>
      <w:pPr>
        <w:pStyle w:val="Heading2"/>
      </w:pPr>
      <w:r>
        <w:t>Affected Products</w:t>
      </w:r>
    </w:p>
    <w:p>
      <w:pPr>
        <w:pStyle w:val="ListBullet"/>
      </w:pPr>
      <w:r>
        <w:t>cpe:2.3:a:jupyter:notebook:*:*:*:*:*:*:*:*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