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CVE-2022-31162</w:t>
      </w:r>
    </w:p>
    <w:p>
      <w:r>
        <w:t>Slack Morphism is an async client library for Rust. Prior to 0.41.0, it was possible for Slack OAuth client information to leak in application debug logs. Stricter and more secure debug formatting was introduced in v0.41.0 for OAuth secret types to reduce the possibility of printing sensitive information in application logs. As a workaround, do not print/output requests and responses for OAuth and client configurations in logs.</w:t>
      </w:r>
    </w:p>
    <w:p>
      <w:pPr>
        <w:pStyle w:val="Heading2"/>
      </w:pPr>
      <w:r>
        <w:t>Threat-Mapped Scoring</w:t>
      </w:r>
    </w:p>
    <w:p>
      <w:r>
        <w:t>Score: 3.0</w:t>
      </w:r>
    </w:p>
    <w:p>
      <w:r>
        <w:t>Priority: P2 - Serious (High)</w:t>
      </w:r>
    </w:p>
    <w:p>
      <w:pPr>
        <w:pStyle w:val="Heading2"/>
      </w:pPr>
      <w:r>
        <w:t>EPSS</w:t>
      </w:r>
    </w:p>
    <w:p>
      <w:r>
        <w:t>EPSS Score: N/A</w:t>
      </w:r>
    </w:p>
    <w:p>
      <w:r>
        <w:t>Percentile: 0.58099</w:t>
      </w:r>
    </w:p>
    <w:p>
      <w:pPr>
        <w:pStyle w:val="Heading2"/>
      </w:pPr>
      <w:r>
        <w:t>CVSS Scoring</w:t>
      </w:r>
    </w:p>
    <w:p>
      <w:r>
        <w:t>CVSS v3.1 Score: 7.5</w:t>
      </w:r>
    </w:p>
    <w:p>
      <w:r>
        <w:t>Severity: HIGH</w:t>
      </w:r>
    </w:p>
    <w:p>
      <w:pPr>
        <w:pStyle w:val="Heading2"/>
      </w:pPr>
      <w:r>
        <w:t>Mapped CWE(s)</w:t>
      </w:r>
    </w:p>
    <w:p>
      <w:pPr>
        <w:pStyle w:val="ListBullet"/>
      </w:pPr>
      <w:r>
        <w:t>CWE-1258: Exposure of Sensitive System Information Due to Uncleared Debug Information</w:t>
      </w:r>
    </w:p>
    <w:p>
      <w:pPr>
        <w:pStyle w:val="ListBullet"/>
      </w:pPr>
      <w:r>
        <w:t>CWE-200: Exposure of Sensitive Information to an Unauthorized Actor</w:t>
      </w:r>
    </w:p>
    <w:p>
      <w:pPr>
        <w:pStyle w:val="ListBullet"/>
      </w:pPr>
      <w:r>
        <w:t>CWE-212: Improper Removal of Sensitive Information Before Storage or Transfer</w:t>
      </w:r>
    </w:p>
    <w:p>
      <w:pPr>
        <w:pStyle w:val="Heading2"/>
      </w:pPr>
      <w:r>
        <w:t>CAPEC(s)</w:t>
      </w:r>
    </w:p>
    <w:p>
      <w:pPr>
        <w:pStyle w:val="ListBullet"/>
      </w:pPr>
      <w:r>
        <w:t>CAPEC-116: Excavation</w:t>
      </w:r>
    </w:p>
    <w:p>
      <w:pPr>
        <w:pStyle w:val="ListBullet"/>
      </w:pPr>
      <w:r>
        <w:t>CAPEC-13: Subverting Environment Variable Values</w:t>
      </w:r>
    </w:p>
    <w:p>
      <w:pPr>
        <w:pStyle w:val="ListBullet"/>
      </w:pPr>
      <w:r>
        <w:t>CAPEC-150: Collect Data from Common Resource Locations</w:t>
      </w:r>
    </w:p>
    <w:p>
      <w:pPr>
        <w:pStyle w:val="ListBullet"/>
      </w:pPr>
      <w:r>
        <w:t>CAPEC-168: Windows ::DATA Alternate Data Stream</w:t>
      </w:r>
    </w:p>
    <w:p>
      <w:pPr>
        <w:pStyle w:val="ListBullet"/>
      </w:pPr>
      <w:r>
        <w:t>CAPEC-169: Footprinting</w:t>
      </w:r>
    </w:p>
    <w:p>
      <w:pPr>
        <w:pStyle w:val="ListBullet"/>
      </w:pPr>
      <w:r>
        <w:t>CAPEC-204: Lifting Sensitive Data Embedded in Cache</w:t>
      </w:r>
    </w:p>
    <w:p>
      <w:pPr>
        <w:pStyle w:val="ListBullet"/>
      </w:pPr>
      <w:r>
        <w:t>CAPEC-22: Exploiting Trust in Client</w:t>
      </w:r>
    </w:p>
    <w:p>
      <w:pPr>
        <w:pStyle w:val="ListBullet"/>
      </w:pPr>
      <w:r>
        <w:t>CAPEC-224: Fingerprinting</w:t>
      </w:r>
    </w:p>
    <w:p>
      <w:pPr>
        <w:pStyle w:val="ListBullet"/>
      </w:pPr>
      <w:r>
        <w:t>CAPEC-285: ICMP Echo Request Ping</w:t>
      </w:r>
    </w:p>
    <w:p>
      <w:pPr>
        <w:pStyle w:val="ListBullet"/>
      </w:pPr>
      <w:r>
        <w:t>CAPEC-287: TCP SYN Scan</w:t>
      </w:r>
    </w:p>
    <w:p>
      <w:pPr>
        <w:pStyle w:val="ListBullet"/>
      </w:pPr>
      <w:r>
        <w:t>CAPEC-290: Enumerate Mail Exchange (MX) Records</w:t>
      </w:r>
    </w:p>
    <w:p>
      <w:pPr>
        <w:pStyle w:val="ListBullet"/>
      </w:pPr>
      <w:r>
        <w:t>CAPEC-291: DNS Zone Transfers</w:t>
      </w:r>
    </w:p>
    <w:p>
      <w:pPr>
        <w:pStyle w:val="ListBullet"/>
      </w:pPr>
      <w:r>
        <w:t>CAPEC-292: Host Discovery</w:t>
      </w:r>
    </w:p>
    <w:p>
      <w:pPr>
        <w:pStyle w:val="ListBullet"/>
      </w:pPr>
      <w:r>
        <w:t>CAPEC-293: Traceroute Route Enumeration</w:t>
      </w:r>
    </w:p>
    <w:p>
      <w:pPr>
        <w:pStyle w:val="ListBullet"/>
      </w:pPr>
      <w:r>
        <w:t>CAPEC-294: ICMP Address Mask Request</w:t>
      </w:r>
    </w:p>
    <w:p>
      <w:pPr>
        <w:pStyle w:val="ListBullet"/>
      </w:pPr>
      <w:r>
        <w:t>CAPEC-295: Timestamp Request</w:t>
      </w:r>
    </w:p>
    <w:p>
      <w:pPr>
        <w:pStyle w:val="ListBullet"/>
      </w:pPr>
      <w:r>
        <w:t>CAPEC-296: ICMP Information Request</w:t>
      </w:r>
    </w:p>
    <w:p>
      <w:pPr>
        <w:pStyle w:val="ListBullet"/>
      </w:pPr>
      <w:r>
        <w:t>CAPEC-297: TCP ACK Ping</w:t>
      </w:r>
    </w:p>
    <w:p>
      <w:pPr>
        <w:pStyle w:val="ListBullet"/>
      </w:pPr>
      <w:r>
        <w:t>CAPEC-298: UDP Ping</w:t>
      </w:r>
    </w:p>
    <w:p>
      <w:pPr>
        <w:pStyle w:val="ListBullet"/>
      </w:pPr>
      <w:r>
        <w:t>CAPEC-299: TCP SYN Ping</w:t>
      </w:r>
    </w:p>
    <w:p>
      <w:pPr>
        <w:pStyle w:val="ListBullet"/>
      </w:pPr>
      <w:r>
        <w:t>CAPEC-300: Port Scanning</w:t>
      </w:r>
    </w:p>
    <w:p>
      <w:pPr>
        <w:pStyle w:val="ListBullet"/>
      </w:pPr>
      <w:r>
        <w:t>CAPEC-301: TCP Connect Scan</w:t>
      </w:r>
    </w:p>
    <w:p>
      <w:pPr>
        <w:pStyle w:val="ListBullet"/>
      </w:pPr>
      <w:r>
        <w:t>CAPEC-302: TCP FIN Scan</w:t>
      </w:r>
    </w:p>
    <w:p>
      <w:pPr>
        <w:pStyle w:val="ListBullet"/>
      </w:pPr>
      <w:r>
        <w:t>CAPEC-303: TCP Xmas Scan</w:t>
      </w:r>
    </w:p>
    <w:p>
      <w:pPr>
        <w:pStyle w:val="ListBullet"/>
      </w:pPr>
      <w:r>
        <w:t>CAPEC-304: TCP Null Scan</w:t>
      </w:r>
    </w:p>
    <w:p>
      <w:pPr>
        <w:pStyle w:val="ListBullet"/>
      </w:pPr>
      <w:r>
        <w:t>CAPEC-305: TCP ACK Scan</w:t>
      </w:r>
    </w:p>
    <w:p>
      <w:pPr>
        <w:pStyle w:val="ListBullet"/>
      </w:pPr>
      <w:r>
        <w:t>CAPEC-306: TCP Window Scan</w:t>
      </w:r>
    </w:p>
    <w:p>
      <w:pPr>
        <w:pStyle w:val="ListBullet"/>
      </w:pPr>
      <w:r>
        <w:t>CAPEC-307: TCP RPC Scan</w:t>
      </w:r>
    </w:p>
    <w:p>
      <w:pPr>
        <w:pStyle w:val="ListBullet"/>
      </w:pPr>
      <w:r>
        <w:t>CAPEC-308: UDP Scan</w:t>
      </w:r>
    </w:p>
    <w:p>
      <w:pPr>
        <w:pStyle w:val="ListBullet"/>
      </w:pPr>
      <w:r>
        <w:t>CAPEC-309: Network Topology Mapping</w:t>
      </w:r>
    </w:p>
    <w:p>
      <w:pPr>
        <w:pStyle w:val="ListBullet"/>
      </w:pPr>
      <w:r>
        <w:t>CAPEC-310: Scanning for Vulnerable Software</w:t>
      </w:r>
    </w:p>
    <w:p>
      <w:pPr>
        <w:pStyle w:val="ListBullet"/>
      </w:pPr>
      <w:r>
        <w:t>CAPEC-312: Active OS Fingerprinting</w:t>
      </w:r>
    </w:p>
    <w:p>
      <w:pPr>
        <w:pStyle w:val="ListBullet"/>
      </w:pPr>
      <w:r>
        <w:t>CAPEC-313: Passive OS Fingerprinting</w:t>
      </w:r>
    </w:p>
    <w:p>
      <w:pPr>
        <w:pStyle w:val="ListBullet"/>
      </w:pPr>
      <w:r>
        <w:t>CAPEC-317: IP ID Sequencing Probe</w:t>
      </w:r>
    </w:p>
    <w:p>
      <w:pPr>
        <w:pStyle w:val="ListBullet"/>
      </w:pPr>
      <w:r>
        <w:t>CAPEC-318: IP 'ID' Echoed Byte-Order Probe</w:t>
      </w:r>
    </w:p>
    <w:p>
      <w:pPr>
        <w:pStyle w:val="ListBullet"/>
      </w:pPr>
      <w:r>
        <w:t>CAPEC-319: IP (DF) 'Don't Fragment Bit' Echoing Probe</w:t>
      </w:r>
    </w:p>
    <w:p>
      <w:pPr>
        <w:pStyle w:val="ListBullet"/>
      </w:pPr>
      <w:r>
        <w:t>CAPEC-320: TCP Timestamp Probe</w:t>
      </w:r>
    </w:p>
    <w:p>
      <w:pPr>
        <w:pStyle w:val="ListBullet"/>
      </w:pPr>
      <w:r>
        <w:t>CAPEC-321: TCP Sequence Number Probe</w:t>
      </w:r>
    </w:p>
    <w:p>
      <w:pPr>
        <w:pStyle w:val="ListBullet"/>
      </w:pPr>
      <w:r>
        <w:t>CAPEC-322: TCP (ISN) Greatest Common Divisor Probe</w:t>
      </w:r>
    </w:p>
    <w:p>
      <w:pPr>
        <w:pStyle w:val="ListBullet"/>
      </w:pPr>
      <w:r>
        <w:t>CAPEC-323: TCP (ISN) Counter Rate Probe</w:t>
      </w:r>
    </w:p>
    <w:p>
      <w:pPr>
        <w:pStyle w:val="ListBullet"/>
      </w:pPr>
      <w:r>
        <w:t>CAPEC-324: TCP (ISN) Sequence Predictability Probe</w:t>
      </w:r>
    </w:p>
    <w:p>
      <w:pPr>
        <w:pStyle w:val="ListBullet"/>
      </w:pPr>
      <w:r>
        <w:t>CAPEC-325: TCP Congestion Control Flag (ECN) Probe</w:t>
      </w:r>
    </w:p>
    <w:p>
      <w:pPr>
        <w:pStyle w:val="ListBullet"/>
      </w:pPr>
      <w:r>
        <w:t>CAPEC-326: TCP Initial Window Size Probe</w:t>
      </w:r>
    </w:p>
    <w:p>
      <w:pPr>
        <w:pStyle w:val="ListBullet"/>
      </w:pPr>
      <w:r>
        <w:t>CAPEC-327: TCP Options Probe</w:t>
      </w:r>
    </w:p>
    <w:p>
      <w:pPr>
        <w:pStyle w:val="ListBullet"/>
      </w:pPr>
      <w:r>
        <w:t>CAPEC-328: TCP 'RST' Flag Checksum Probe</w:t>
      </w:r>
    </w:p>
    <w:p>
      <w:pPr>
        <w:pStyle w:val="ListBullet"/>
      </w:pPr>
      <w:r>
        <w:t>CAPEC-329: ICMP Error Message Quoting Probe</w:t>
      </w:r>
    </w:p>
    <w:p>
      <w:pPr>
        <w:pStyle w:val="ListBullet"/>
      </w:pPr>
      <w:r>
        <w:t>CAPEC-330: ICMP Error Message Echoing Integrity Probe</w:t>
      </w:r>
    </w:p>
    <w:p>
      <w:pPr>
        <w:pStyle w:val="ListBullet"/>
      </w:pPr>
      <w:r>
        <w:t>CAPEC-37: Retrieve Embedded Sensitive Data</w:t>
      </w:r>
    </w:p>
    <w:p>
      <w:pPr>
        <w:pStyle w:val="ListBullet"/>
      </w:pPr>
      <w:r>
        <w:t>CAPEC-472: Browser Fingerprinting</w:t>
      </w:r>
    </w:p>
    <w:p>
      <w:pPr>
        <w:pStyle w:val="ListBullet"/>
      </w:pPr>
      <w:r>
        <w:t>CAPEC-497: File Discovery</w:t>
      </w:r>
    </w:p>
    <w:p>
      <w:pPr>
        <w:pStyle w:val="ListBullet"/>
      </w:pPr>
      <w:r>
        <w:t>CAPEC-508: Shoulder Surfing</w:t>
      </w:r>
    </w:p>
    <w:p>
      <w:pPr>
        <w:pStyle w:val="ListBullet"/>
      </w:pPr>
      <w:r>
        <w:t>CAPEC-545: Pull Data from System Resources</w:t>
      </w:r>
    </w:p>
    <w:p>
      <w:pPr>
        <w:pStyle w:val="ListBullet"/>
      </w:pPr>
      <w:r>
        <w:t>CAPEC-573: Process Footprinting</w:t>
      </w:r>
    </w:p>
    <w:p>
      <w:pPr>
        <w:pStyle w:val="ListBullet"/>
      </w:pPr>
      <w:r>
        <w:t>CAPEC-574: Services Footprinting</w:t>
      </w:r>
    </w:p>
    <w:p>
      <w:pPr>
        <w:pStyle w:val="ListBullet"/>
      </w:pPr>
      <w:r>
        <w:t>CAPEC-575: Account Footprinting</w:t>
      </w:r>
    </w:p>
    <w:p>
      <w:pPr>
        <w:pStyle w:val="ListBullet"/>
      </w:pPr>
      <w:r>
        <w:t>CAPEC-576: Group Permission Footprinting</w:t>
      </w:r>
    </w:p>
    <w:p>
      <w:pPr>
        <w:pStyle w:val="ListBullet"/>
      </w:pPr>
      <w:r>
        <w:t>CAPEC-577: Owner Footprinting</w:t>
      </w:r>
    </w:p>
    <w:p>
      <w:pPr>
        <w:pStyle w:val="ListBullet"/>
      </w:pPr>
      <w:r>
        <w:t>CAPEC-59: Session Credential Falsification through Prediction</w:t>
      </w:r>
    </w:p>
    <w:p>
      <w:pPr>
        <w:pStyle w:val="ListBullet"/>
      </w:pPr>
      <w:r>
        <w:t>CAPEC-60: Reusing Session IDs (aka Session Replay)</w:t>
      </w:r>
    </w:p>
    <w:p>
      <w:pPr>
        <w:pStyle w:val="ListBullet"/>
      </w:pPr>
      <w:r>
        <w:t>CAPEC-616: Establish Rogue Location</w:t>
      </w:r>
    </w:p>
    <w:p>
      <w:pPr>
        <w:pStyle w:val="ListBullet"/>
      </w:pPr>
      <w:r>
        <w:t>CAPEC-643: Identify Shared Files/Directories on System</w:t>
      </w:r>
    </w:p>
    <w:p>
      <w:pPr>
        <w:pStyle w:val="ListBullet"/>
      </w:pPr>
      <w:r>
        <w:t>CAPEC-646: Peripheral Footprinting</w:t>
      </w:r>
    </w:p>
    <w:p>
      <w:pPr>
        <w:pStyle w:val="ListBullet"/>
      </w:pPr>
      <w:r>
        <w:t>CAPEC-651: Eavesdropping</w:t>
      </w:r>
    </w:p>
    <w:p>
      <w:pPr>
        <w:pStyle w:val="ListBullet"/>
      </w:pPr>
      <w:r>
        <w:t>CAPEC-79: Using Slashes in Alternate Encoding</w:t>
      </w:r>
    </w:p>
    <w:p>
      <w:pPr>
        <w:pStyle w:val="Heading2"/>
      </w:pPr>
      <w:r>
        <w:t>ATT&amp;CK Techniques</w:t>
      </w:r>
    </w:p>
    <w:p>
      <w:pPr>
        <w:pStyle w:val="ListBullet"/>
      </w:pPr>
      <w:r>
        <w:t>T1033: System Owner/User Discovery</w:t>
      </w:r>
    </w:p>
    <w:p>
      <w:pPr>
        <w:pStyle w:val="ListBullet"/>
      </w:pPr>
      <w:r>
        <w:t>T1592: Gather Victim Host Information</w:t>
      </w:r>
    </w:p>
    <w:p>
      <w:pPr>
        <w:pStyle w:val="ListBullet"/>
      </w:pPr>
      <w:r>
        <w:t>T1003: OS Credential Dumping</w:t>
      </w:r>
    </w:p>
    <w:p>
      <w:pPr>
        <w:pStyle w:val="ListBullet"/>
      </w:pPr>
      <w:r>
        <w:t>T1602: Data from Configuration Repository</w:t>
      </w:r>
    </w:p>
    <w:p>
      <w:pPr>
        <w:pStyle w:val="ListBullet"/>
      </w:pPr>
      <w:r>
        <w:t>T1574.007: Path Interception by PATH Environment Variable</w:t>
      </w:r>
    </w:p>
    <w:p>
      <w:pPr>
        <w:pStyle w:val="ListBullet"/>
      </w:pPr>
      <w:r>
        <w:t>T1069: Permission Groups Discovery</w:t>
      </w:r>
    </w:p>
    <w:p>
      <w:pPr>
        <w:pStyle w:val="ListBullet"/>
      </w:pPr>
      <w:r>
        <w:t>T1615: Group Policy Discovery</w:t>
      </w:r>
    </w:p>
    <w:p>
      <w:pPr>
        <w:pStyle w:val="ListBullet"/>
      </w:pPr>
      <w:r>
        <w:t>T1036.005: Match Legitimate Resource Name or Location</w:t>
      </w:r>
    </w:p>
    <w:p>
      <w:pPr>
        <w:pStyle w:val="ListBullet"/>
      </w:pPr>
      <w:r>
        <w:t>T1555.001: Keychain</w:t>
      </w:r>
    </w:p>
    <w:p>
      <w:pPr>
        <w:pStyle w:val="ListBullet"/>
      </w:pPr>
      <w:r>
        <w:t>T1119: Automated Collection</w:t>
      </w:r>
    </w:p>
    <w:p>
      <w:pPr>
        <w:pStyle w:val="ListBullet"/>
      </w:pPr>
      <w:r>
        <w:t>T1007: System Service Discovery</w:t>
      </w:r>
    </w:p>
    <w:p>
      <w:pPr>
        <w:pStyle w:val="ListBullet"/>
      </w:pPr>
      <w:r>
        <w:t>T1530: Data from Cloud Storage</w:t>
      </w:r>
    </w:p>
    <w:p>
      <w:pPr>
        <w:pStyle w:val="ListBullet"/>
      </w:pPr>
      <w:r>
        <w:t>T1135: Network Share Discovery</w:t>
      </w:r>
    </w:p>
    <w:p>
      <w:pPr>
        <w:pStyle w:val="ListBullet"/>
      </w:pPr>
      <w:r>
        <w:t>T1120: Peripheral Device Discovery</w:t>
      </w:r>
    </w:p>
    <w:p>
      <w:pPr>
        <w:pStyle w:val="ListBullet"/>
      </w:pPr>
      <w:r>
        <w:t>T1082: System Information Discovery</w:t>
      </w:r>
    </w:p>
    <w:p>
      <w:pPr>
        <w:pStyle w:val="ListBullet"/>
      </w:pPr>
      <w:r>
        <w:t>T1005: Data from Local System</w:t>
      </w:r>
    </w:p>
    <w:p>
      <w:pPr>
        <w:pStyle w:val="ListBullet"/>
      </w:pPr>
      <w:r>
        <w:t>T1555: Credentials from Password Stores</w:t>
      </w:r>
    </w:p>
    <w:p>
      <w:pPr>
        <w:pStyle w:val="ListBullet"/>
      </w:pPr>
      <w:r>
        <w:t>T1217: Browser Information Discovery</w:t>
      </w:r>
    </w:p>
    <w:p>
      <w:pPr>
        <w:pStyle w:val="ListBullet"/>
      </w:pPr>
      <w:r>
        <w:t>T1552.004: Private Keys</w:t>
      </w:r>
    </w:p>
    <w:p>
      <w:pPr>
        <w:pStyle w:val="ListBullet"/>
      </w:pPr>
      <w:r>
        <w:t>T1574.006: Dynamic Linker Hijacking</w:t>
      </w:r>
    </w:p>
    <w:p>
      <w:pPr>
        <w:pStyle w:val="ListBullet"/>
      </w:pPr>
      <w:r>
        <w:t>T1595: Active Scanning</w:t>
      </w:r>
    </w:p>
    <w:p>
      <w:pPr>
        <w:pStyle w:val="ListBullet"/>
      </w:pPr>
      <w:r>
        <w:t>T1016: System Network Configuration Discovery</w:t>
      </w:r>
    </w:p>
    <w:p>
      <w:pPr>
        <w:pStyle w:val="ListBullet"/>
      </w:pPr>
      <w:r>
        <w:t>T1087: Account Discovery</w:t>
      </w:r>
    </w:p>
    <w:p>
      <w:pPr>
        <w:pStyle w:val="ListBullet"/>
      </w:pPr>
      <w:r>
        <w:t>T1083: File and Directory Discovery</w:t>
      </w:r>
    </w:p>
    <w:p>
      <w:pPr>
        <w:pStyle w:val="ListBullet"/>
      </w:pPr>
      <w:r>
        <w:t>T1049: System Network Connections Discovery</w:t>
      </w:r>
    </w:p>
    <w:p>
      <w:pPr>
        <w:pStyle w:val="ListBullet"/>
      </w:pPr>
      <w:r>
        <w:t>T1134.001: Token Impersonation/Theft</w:t>
      </w:r>
    </w:p>
    <w:p>
      <w:pPr>
        <w:pStyle w:val="ListBullet"/>
      </w:pPr>
      <w:r>
        <w:t>T1057: Process Discovery</w:t>
      </w:r>
    </w:p>
    <w:p>
      <w:pPr>
        <w:pStyle w:val="ListBullet"/>
      </w:pPr>
      <w:r>
        <w:t>T1562.003: Impair Command History Logging</w:t>
      </w:r>
    </w:p>
    <w:p>
      <w:pPr>
        <w:pStyle w:val="ListBullet"/>
      </w:pPr>
      <w:r>
        <w:t>T1590: Gather Victim Network Information</w:t>
      </w:r>
    </w:p>
    <w:p>
      <w:pPr>
        <w:pStyle w:val="ListBullet"/>
      </w:pPr>
      <w:r>
        <w:t>T1550.004: Web Session Cookie</w:t>
      </w:r>
    </w:p>
    <w:p>
      <w:pPr>
        <w:pStyle w:val="ListBullet"/>
      </w:pPr>
      <w:r>
        <w:t>T1213: Data from Information Repositories</w:t>
      </w:r>
    </w:p>
    <w:p>
      <w:pPr>
        <w:pStyle w:val="ListBullet"/>
      </w:pPr>
      <w:r>
        <w:t>T1111: Multi-Factor Authentication Interception</w:t>
      </w:r>
    </w:p>
    <w:p>
      <w:pPr>
        <w:pStyle w:val="ListBullet"/>
      </w:pPr>
      <w:r>
        <w:t>T1018: Remote System Discovery</w:t>
      </w:r>
    </w:p>
    <w:p>
      <w:pPr>
        <w:pStyle w:val="ListBullet"/>
      </w:pPr>
      <w:r>
        <w:t>T1046: Network Service Discovery</w:t>
      </w:r>
    </w:p>
    <w:p>
      <w:pPr>
        <w:pStyle w:val="ListBullet"/>
      </w:pPr>
      <w:r>
        <w:t>T1124: System Time Discovery</w:t>
      </w:r>
    </w:p>
    <w:p>
      <w:pPr>
        <w:pStyle w:val="Heading2"/>
      </w:pPr>
      <w:r>
        <w:t>Used By (Actors/Tools)</w:t>
      </w:r>
    </w:p>
    <w:p>
      <w:pPr>
        <w:pStyle w:val="ListBullet"/>
      </w:pPr>
      <w:r>
        <w:t>HDoor (malware)</w:t>
      </w:r>
    </w:p>
    <w:p>
      <w:pPr>
        <w:pStyle w:val="ListBullet"/>
      </w:pPr>
      <w:r>
        <w:t>TrickBot (malware)</w:t>
      </w:r>
    </w:p>
    <w:p>
      <w:pPr>
        <w:pStyle w:val="ListBullet"/>
      </w:pPr>
      <w:r>
        <w:t>cd00r (malware)</w:t>
      </w:r>
    </w:p>
    <w:p>
      <w:pPr>
        <w:pStyle w:val="ListBullet"/>
      </w:pPr>
      <w:r>
        <w:t>PowerDuke (malware)</w:t>
      </w:r>
    </w:p>
    <w:p>
      <w:pPr>
        <w:pStyle w:val="ListBullet"/>
      </w:pPr>
      <w:r>
        <w:t>EKANS (malware)</w:t>
      </w:r>
    </w:p>
    <w:p>
      <w:pPr>
        <w:pStyle w:val="ListBullet"/>
      </w:pPr>
      <w:r>
        <w:t>BLINDINGCAN (malware)</w:t>
      </w:r>
    </w:p>
    <w:p>
      <w:pPr>
        <w:pStyle w:val="ListBullet"/>
      </w:pPr>
      <w:r>
        <w:t>Ninja (malware)</w:t>
      </w:r>
    </w:p>
    <w:p>
      <w:pPr>
        <w:pStyle w:val="ListBullet"/>
      </w:pPr>
      <w:r>
        <w:t>Pikabot (malware)</w:t>
      </w:r>
    </w:p>
    <w:p>
      <w:pPr>
        <w:pStyle w:val="ListBullet"/>
      </w:pPr>
      <w:r>
        <w:t>RCSession (malware)</w:t>
      </w:r>
    </w:p>
    <w:p>
      <w:pPr>
        <w:pStyle w:val="ListBullet"/>
      </w:pPr>
      <w:r>
        <w:t>Spark (malware)</w:t>
      </w:r>
    </w:p>
    <w:p>
      <w:pPr>
        <w:pStyle w:val="ListBullet"/>
      </w:pPr>
      <w:r>
        <w:t>QuietSieve (malware)</w:t>
      </w:r>
    </w:p>
    <w:p>
      <w:pPr>
        <w:pStyle w:val="ListBullet"/>
      </w:pPr>
      <w:r>
        <w:t>SynAck (malware)</w:t>
      </w:r>
    </w:p>
    <w:p>
      <w:pPr>
        <w:pStyle w:val="ListBullet"/>
      </w:pPr>
      <w:r>
        <w:t>Bumblebee (malware)</w:t>
      </w:r>
    </w:p>
    <w:p>
      <w:pPr>
        <w:pStyle w:val="ListBullet"/>
      </w:pPr>
      <w:r>
        <w:t>MURKYTOP (malware)</w:t>
      </w:r>
    </w:p>
    <w:p>
      <w:pPr>
        <w:pStyle w:val="ListBullet"/>
      </w:pPr>
      <w:r>
        <w:t>AcidRain (malware)</w:t>
      </w:r>
    </w:p>
    <w:p>
      <w:pPr>
        <w:pStyle w:val="ListBullet"/>
      </w:pPr>
      <w:r>
        <w:t>GRIFFON (malware)</w:t>
      </w:r>
    </w:p>
    <w:p>
      <w:pPr>
        <w:pStyle w:val="ListBullet"/>
      </w:pPr>
      <w:r>
        <w:t>Amadey (malware)</w:t>
      </w:r>
    </w:p>
    <w:p>
      <w:pPr>
        <w:pStyle w:val="ListBullet"/>
      </w:pPr>
      <w:r>
        <w:t>Proxysvc (malware)</w:t>
      </w:r>
    </w:p>
    <w:p>
      <w:pPr>
        <w:pStyle w:val="ListBullet"/>
      </w:pPr>
      <w:r>
        <w:t>Orz (malware)</w:t>
      </w:r>
    </w:p>
    <w:p>
      <w:pPr>
        <w:pStyle w:val="ListBullet"/>
      </w:pPr>
      <w:r>
        <w:t>Torisma (malware)</w:t>
      </w:r>
    </w:p>
    <w:p>
      <w:pPr>
        <w:pStyle w:val="ListBullet"/>
      </w:pPr>
      <w:r>
        <w:t>NOKKI (malware)</w:t>
      </w:r>
    </w:p>
    <w:p>
      <w:pPr>
        <w:pStyle w:val="ListBullet"/>
      </w:pPr>
      <w:r>
        <w:t>yty (malware)</w:t>
      </w:r>
    </w:p>
    <w:p>
      <w:pPr>
        <w:pStyle w:val="ListBullet"/>
      </w:pPr>
      <w:r>
        <w:t>Backdoor.Oldrea (malware)</w:t>
      </w:r>
    </w:p>
    <w:p>
      <w:pPr>
        <w:pStyle w:val="ListBullet"/>
      </w:pPr>
      <w:r>
        <w:t>Stuxnet (malware)</w:t>
      </w:r>
    </w:p>
    <w:p>
      <w:pPr>
        <w:pStyle w:val="ListBullet"/>
      </w:pPr>
      <w:r>
        <w:t>RotaJakiro (malware)</w:t>
      </w:r>
    </w:p>
    <w:p>
      <w:pPr>
        <w:pStyle w:val="ListBullet"/>
      </w:pPr>
      <w:r>
        <w:t>AvosLocker (malware)</w:t>
      </w:r>
    </w:p>
    <w:p>
      <w:pPr>
        <w:pStyle w:val="ListBullet"/>
      </w:pPr>
      <w:r>
        <w:t>Get2 (malware)</w:t>
      </w:r>
    </w:p>
    <w:p>
      <w:pPr>
        <w:pStyle w:val="ListBullet"/>
      </w:pPr>
      <w:r>
        <w:t>POWRUNER (malware)</w:t>
      </w:r>
    </w:p>
    <w:p>
      <w:pPr>
        <w:pStyle w:val="ListBullet"/>
      </w:pPr>
      <w:r>
        <w:t>KOPILUWAK (malware)</w:t>
      </w:r>
    </w:p>
    <w:p>
      <w:pPr>
        <w:pStyle w:val="ListBullet"/>
      </w:pPr>
      <w:r>
        <w:t>Chinoxy (malware)</w:t>
      </w:r>
    </w:p>
    <w:p>
      <w:pPr>
        <w:pStyle w:val="ListBullet"/>
      </w:pPr>
      <w:r>
        <w:t>SharpStage (malware)</w:t>
      </w:r>
    </w:p>
    <w:p>
      <w:pPr>
        <w:pStyle w:val="ListBullet"/>
      </w:pPr>
      <w:r>
        <w:t>COATHANGER (malware)</w:t>
      </w:r>
    </w:p>
    <w:p>
      <w:pPr>
        <w:pStyle w:val="ListBullet"/>
      </w:pPr>
      <w:r>
        <w:t>Sardonic (malware)</w:t>
      </w:r>
    </w:p>
    <w:p>
      <w:pPr>
        <w:pStyle w:val="ListBullet"/>
      </w:pPr>
      <w:r>
        <w:t>Smoke Loader (malware)</w:t>
      </w:r>
    </w:p>
    <w:p>
      <w:pPr>
        <w:pStyle w:val="ListBullet"/>
      </w:pPr>
      <w:r>
        <w:t>HALFBAKED (malware)</w:t>
      </w:r>
    </w:p>
    <w:p>
      <w:pPr>
        <w:pStyle w:val="ListBullet"/>
      </w:pPr>
      <w:r>
        <w:t>WindTail (malware)</w:t>
      </w:r>
    </w:p>
    <w:p>
      <w:pPr>
        <w:pStyle w:val="ListBullet"/>
      </w:pPr>
      <w:r>
        <w:t>Misdat (malware)</w:t>
      </w:r>
    </w:p>
    <w:p>
      <w:pPr>
        <w:pStyle w:val="ListBullet"/>
      </w:pPr>
      <w:r>
        <w:t>Linux Rabbit (malware)</w:t>
      </w:r>
    </w:p>
    <w:p>
      <w:pPr>
        <w:pStyle w:val="ListBullet"/>
      </w:pPr>
      <w:r>
        <w:t>Emissary (malware)</w:t>
      </w:r>
    </w:p>
    <w:p>
      <w:pPr>
        <w:pStyle w:val="ListBullet"/>
      </w:pPr>
      <w:r>
        <w:t>Exaramel for Linux (malware)</w:t>
      </w:r>
    </w:p>
    <w:p>
      <w:pPr>
        <w:pStyle w:val="ListBullet"/>
      </w:pPr>
      <w:r>
        <w:t>KEYMARBLE (malware)</w:t>
      </w:r>
    </w:p>
    <w:p>
      <w:pPr>
        <w:pStyle w:val="ListBullet"/>
      </w:pPr>
      <w:r>
        <w:t>BUBBLEWRAP (malware)</w:t>
      </w:r>
    </w:p>
    <w:p>
      <w:pPr>
        <w:pStyle w:val="ListBullet"/>
      </w:pPr>
      <w:r>
        <w:t>HAWKBALL (malware)</w:t>
      </w:r>
    </w:p>
    <w:p>
      <w:pPr>
        <w:pStyle w:val="ListBullet"/>
      </w:pPr>
      <w:r>
        <w:t>Ursnif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Felismus (malware)</w:t>
      </w:r>
    </w:p>
    <w:p>
      <w:pPr>
        <w:pStyle w:val="ListBullet"/>
      </w:pPr>
      <w:r>
        <w:t>Zeus Panda (malware)</w:t>
      </w:r>
    </w:p>
    <w:p>
      <w:pPr>
        <w:pStyle w:val="ListBullet"/>
      </w:pPr>
      <w:r>
        <w:t>GeminiDuke (malware)</w:t>
      </w:r>
    </w:p>
    <w:p>
      <w:pPr>
        <w:pStyle w:val="ListBullet"/>
      </w:pPr>
      <w:r>
        <w:t>CARROTBAT (malware)</w:t>
      </w:r>
    </w:p>
    <w:p>
      <w:pPr>
        <w:pStyle w:val="ListBullet"/>
      </w:pPr>
      <w:r>
        <w:t>Matryoshka (malware)</w:t>
      </w:r>
    </w:p>
    <w:p>
      <w:pPr>
        <w:pStyle w:val="ListBullet"/>
      </w:pPr>
      <w:r>
        <w:t>FrameworkPOS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HAPPYWORK (malware)</w:t>
      </w:r>
    </w:p>
    <w:p>
      <w:pPr>
        <w:pStyle w:val="ListBullet"/>
      </w:pPr>
      <w:r>
        <w:t>xCaon (malware)</w:t>
      </w:r>
    </w:p>
    <w:p>
      <w:pPr>
        <w:pStyle w:val="ListBullet"/>
      </w:pPr>
      <w:r>
        <w:t>PLAINTEE (malware)</w:t>
      </w:r>
    </w:p>
    <w:p>
      <w:pPr>
        <w:pStyle w:val="ListBullet"/>
      </w:pPr>
      <w:r>
        <w:t>Pony (malware)</w:t>
      </w:r>
    </w:p>
    <w:p>
      <w:pPr>
        <w:pStyle w:val="ListBullet"/>
      </w:pPr>
      <w:r>
        <w:t>WinMM (malware)</w:t>
      </w:r>
    </w:p>
    <w:p>
      <w:pPr>
        <w:pStyle w:val="ListBullet"/>
      </w:pPr>
      <w:r>
        <w:t>Nebulae (malware)</w:t>
      </w:r>
    </w:p>
    <w:p>
      <w:pPr>
        <w:pStyle w:val="ListBullet"/>
      </w:pPr>
      <w:r>
        <w:t>AuditCred (malware)</w:t>
      </w:r>
    </w:p>
    <w:p>
      <w:pPr>
        <w:pStyle w:val="ListBullet"/>
      </w:pPr>
      <w:r>
        <w:t>UPSTYLE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AppleSeed (malware)</w:t>
      </w:r>
    </w:p>
    <w:p>
      <w:pPr>
        <w:pStyle w:val="ListBullet"/>
      </w:pPr>
      <w:r>
        <w:t>macOS.OSAMiner (malware)</w:t>
      </w:r>
    </w:p>
    <w:p>
      <w:pPr>
        <w:pStyle w:val="ListBullet"/>
      </w:pPr>
      <w:r>
        <w:t>NETWIRE (malware)</w:t>
      </w:r>
    </w:p>
    <w:p>
      <w:pPr>
        <w:pStyle w:val="ListBullet"/>
      </w:pPr>
      <w:r>
        <w:t>TinyTurla (malware)</w:t>
      </w:r>
    </w:p>
    <w:p>
      <w:pPr>
        <w:pStyle w:val="ListBullet"/>
      </w:pPr>
      <w:r>
        <w:t>PyDCrypt (malware)</w:t>
      </w:r>
    </w:p>
    <w:p>
      <w:pPr>
        <w:pStyle w:val="ListBullet"/>
      </w:pPr>
      <w:r>
        <w:t>J-magic (malware)</w:t>
      </w:r>
    </w:p>
    <w:p>
      <w:pPr>
        <w:pStyle w:val="ListBullet"/>
      </w:pPr>
      <w:r>
        <w:t>iKitten (malware)</w:t>
      </w:r>
    </w:p>
    <w:p>
      <w:pPr>
        <w:pStyle w:val="ListBullet"/>
      </w:pPr>
      <w:r>
        <w:t>OLDBAIT (malware)</w:t>
      </w:r>
    </w:p>
    <w:p>
      <w:pPr>
        <w:pStyle w:val="ListBullet"/>
      </w:pPr>
      <w:r>
        <w:t>Bad Rabbit (malware)</w:t>
      </w:r>
    </w:p>
    <w:p>
      <w:pPr>
        <w:pStyle w:val="ListBullet"/>
      </w:pPr>
      <w:r>
        <w:t>CosmicDuke (malware)</w:t>
      </w:r>
    </w:p>
    <w:p>
      <w:pPr>
        <w:pStyle w:val="ListBullet"/>
      </w:pPr>
      <w:r>
        <w:t>EnvyScout (malware)</w:t>
      </w:r>
    </w:p>
    <w:p>
      <w:pPr>
        <w:pStyle w:val="ListBullet"/>
      </w:pPr>
      <w:r>
        <w:t>SslMM (malware)</w:t>
      </w:r>
    </w:p>
    <w:p>
      <w:pPr>
        <w:pStyle w:val="ListBullet"/>
      </w:pPr>
      <w:r>
        <w:t>IMAPLoader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Olympic Destroyer (malware)</w:t>
      </w:r>
    </w:p>
    <w:p>
      <w:pPr>
        <w:pStyle w:val="ListBullet"/>
      </w:pPr>
      <w:r>
        <w:t>BOLDMOVE (malware)</w:t>
      </w:r>
    </w:p>
    <w:p>
      <w:pPr>
        <w:pStyle w:val="ListBullet"/>
      </w:pPr>
      <w:r>
        <w:t>Crimson (malware)</w:t>
      </w:r>
    </w:p>
    <w:p>
      <w:pPr>
        <w:pStyle w:val="ListBullet"/>
      </w:pPr>
      <w:r>
        <w:t>Tomiris (malware)</w:t>
      </w:r>
    </w:p>
    <w:p>
      <w:pPr>
        <w:pStyle w:val="ListBullet"/>
      </w:pPr>
      <w:r>
        <w:t>TEARDROP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PowerLess (malware)</w:t>
      </w:r>
    </w:p>
    <w:p>
      <w:pPr>
        <w:pStyle w:val="ListBullet"/>
      </w:pPr>
      <w:r>
        <w:t>Action RAT (malware)</w:t>
      </w:r>
    </w:p>
    <w:p>
      <w:pPr>
        <w:pStyle w:val="ListBullet"/>
      </w:pPr>
      <w:r>
        <w:t>Avenger (malware)</w:t>
      </w:r>
    </w:p>
    <w:p>
      <w:pPr>
        <w:pStyle w:val="ListBullet"/>
      </w:pPr>
      <w:r>
        <w:t>DUSTPAN (malware)</w:t>
      </w:r>
    </w:p>
    <w:p>
      <w:pPr>
        <w:pStyle w:val="ListBullet"/>
      </w:pPr>
      <w:r>
        <w:t>Prikormka (malware)</w:t>
      </w:r>
    </w:p>
    <w:p>
      <w:pPr>
        <w:pStyle w:val="ListBullet"/>
      </w:pPr>
      <w:r>
        <w:t>Gootloader (malware)</w:t>
      </w:r>
    </w:p>
    <w:p>
      <w:pPr>
        <w:pStyle w:val="ListBullet"/>
      </w:pPr>
      <w:r>
        <w:t>PingPull (malware)</w:t>
      </w:r>
    </w:p>
    <w:p>
      <w:pPr>
        <w:pStyle w:val="ListBullet"/>
      </w:pPr>
      <w:r>
        <w:t>WellMess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KARAE (malware)</w:t>
      </w:r>
    </w:p>
    <w:p>
      <w:pPr>
        <w:pStyle w:val="ListBullet"/>
      </w:pPr>
      <w:r>
        <w:t>Squirrelwaffle (malware)</w:t>
      </w:r>
    </w:p>
    <w:p>
      <w:pPr>
        <w:pStyle w:val="ListBullet"/>
      </w:pPr>
      <w:r>
        <w:t>ELMER (malware)</w:t>
      </w:r>
    </w:p>
    <w:p>
      <w:pPr>
        <w:pStyle w:val="ListBullet"/>
      </w:pPr>
      <w:r>
        <w:t>AuTo Stealer (malware)</w:t>
      </w:r>
    </w:p>
    <w:p>
      <w:pPr>
        <w:pStyle w:val="ListBullet"/>
      </w:pPr>
      <w:r>
        <w:t>ShrinkLocker (malware)</w:t>
      </w:r>
    </w:p>
    <w:p>
      <w:pPr>
        <w:pStyle w:val="ListBullet"/>
      </w:pPr>
      <w:r>
        <w:t>Hildegard (malware)</w:t>
      </w:r>
    </w:p>
    <w:p>
      <w:pPr>
        <w:pStyle w:val="ListBullet"/>
      </w:pPr>
      <w:r>
        <w:t>Agent.btz (malware)</w:t>
      </w:r>
    </w:p>
    <w:p>
      <w:pPr>
        <w:pStyle w:val="ListBullet"/>
      </w:pPr>
      <w:r>
        <w:t>SLOWDRIFT (malware)</w:t>
      </w:r>
    </w:p>
    <w:p>
      <w:pPr>
        <w:pStyle w:val="ListBullet"/>
      </w:pPr>
      <w:r>
        <w:t>SHUTTERSPEED (malware)</w:t>
      </w:r>
    </w:p>
    <w:p>
      <w:pPr>
        <w:pStyle w:val="ListBullet"/>
      </w:pPr>
      <w:r>
        <w:t>SombRAT (malware)</w:t>
      </w:r>
    </w:p>
    <w:p>
      <w:pPr>
        <w:pStyle w:val="ListBullet"/>
      </w:pPr>
      <w:r>
        <w:t>ODAgent (malware)</w:t>
      </w:r>
    </w:p>
    <w:p>
      <w:pPr>
        <w:pStyle w:val="ListBullet"/>
      </w:pPr>
      <w:r>
        <w:t>BlackByte 2.0 Ransomware (malware)</w:t>
      </w:r>
    </w:p>
    <w:p>
      <w:pPr>
        <w:pStyle w:val="ListBullet"/>
      </w:pPr>
      <w:r>
        <w:t>FLASHFLOOD (malware)</w:t>
      </w:r>
    </w:p>
    <w:p>
      <w:pPr>
        <w:pStyle w:val="ListBullet"/>
      </w:pPr>
      <w:r>
        <w:t>FlawedAmmyy (malware)</w:t>
      </w:r>
    </w:p>
    <w:p>
      <w:pPr>
        <w:pStyle w:val="ListBullet"/>
      </w:pPr>
      <w:r>
        <w:t>Snip3 (malware)</w:t>
      </w:r>
    </w:p>
    <w:p>
      <w:pPr>
        <w:pStyle w:val="ListBullet"/>
      </w:pPr>
      <w:r>
        <w:t>FYAnti (malware)</w:t>
      </w:r>
    </w:p>
    <w:p>
      <w:pPr>
        <w:pStyle w:val="ListBullet"/>
      </w:pPr>
      <w:r>
        <w:t>Rifdoor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QUIETEXIT (malware)</w:t>
      </w:r>
    </w:p>
    <w:p>
      <w:pPr>
        <w:pStyle w:val="ListBullet"/>
      </w:pPr>
      <w:r>
        <w:t>Naid (malware)</w:t>
      </w:r>
    </w:p>
    <w:p>
      <w:pPr>
        <w:pStyle w:val="ListBullet"/>
      </w:pPr>
      <w:r>
        <w:t>Apostle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ZeroT (malware)</w:t>
      </w:r>
    </w:p>
    <w:p>
      <w:pPr>
        <w:pStyle w:val="ListBullet"/>
      </w:pPr>
      <w:r>
        <w:t>AcidPour (malware)</w:t>
      </w:r>
    </w:p>
    <w:p>
      <w:pPr>
        <w:pStyle w:val="ListBullet"/>
      </w:pPr>
      <w:r>
        <w:t>RDAT (malware)</w:t>
      </w:r>
    </w:p>
    <w:p>
      <w:pPr>
        <w:pStyle w:val="ListBullet"/>
      </w:pPr>
      <w:r>
        <w:t>Skidmap (malware)</w:t>
      </w:r>
    </w:p>
    <w:p>
      <w:pPr>
        <w:pStyle w:val="ListBullet"/>
      </w:pPr>
      <w:r>
        <w:t>Okrum (malware)</w:t>
      </w:r>
    </w:p>
    <w:p>
      <w:pPr>
        <w:pStyle w:val="ListBullet"/>
      </w:pPr>
      <w:r>
        <w:t>TRANSLATEXT (malware)</w:t>
      </w:r>
    </w:p>
    <w:p>
      <w:pPr>
        <w:pStyle w:val="ListBullet"/>
      </w:pPr>
      <w:r>
        <w:t>Bonadan (malware)</w:t>
      </w:r>
    </w:p>
    <w:p>
      <w:pPr>
        <w:pStyle w:val="ListBullet"/>
      </w:pPr>
      <w:r>
        <w:t>Line Dancer (malware)</w:t>
      </w:r>
    </w:p>
    <w:p>
      <w:pPr>
        <w:pStyle w:val="ListBullet"/>
      </w:pPr>
      <w:r>
        <w:t>Neoichor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Raindrop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IcedID (malware)</w:t>
      </w:r>
    </w:p>
    <w:p>
      <w:pPr>
        <w:pStyle w:val="ListBullet"/>
      </w:pPr>
      <w:r>
        <w:t>VERMIN (malware)</w:t>
      </w:r>
    </w:p>
    <w:p>
      <w:pPr>
        <w:pStyle w:val="ListBullet"/>
      </w:pPr>
      <w:r>
        <w:t>UBoatRAT (malware)</w:t>
      </w:r>
    </w:p>
    <w:p>
      <w:pPr>
        <w:pStyle w:val="ListBullet"/>
      </w:pPr>
      <w:r>
        <w:t>Nightdoor (malware)</w:t>
      </w:r>
    </w:p>
    <w:p>
      <w:pPr>
        <w:pStyle w:val="ListBullet"/>
      </w:pPr>
      <w:r>
        <w:t>MarkiRAT (malware)</w:t>
      </w:r>
    </w:p>
    <w:p>
      <w:pPr>
        <w:pStyle w:val="ListBullet"/>
      </w:pPr>
      <w:r>
        <w:t>PowerShower (malware)</w:t>
      </w:r>
    </w:p>
    <w:p>
      <w:pPr>
        <w:pStyle w:val="ListBullet"/>
      </w:pPr>
      <w:r>
        <w:t>Kazuar (malware)</w:t>
      </w:r>
    </w:p>
    <w:p>
      <w:pPr>
        <w:pStyle w:val="ListBullet"/>
      </w:pPr>
      <w:r>
        <w:t>NavRAT (malware)</w:t>
      </w:r>
    </w:p>
    <w:p>
      <w:pPr>
        <w:pStyle w:val="ListBullet"/>
      </w:pPr>
      <w:r>
        <w:t>DarkComet (malware)</w:t>
      </w:r>
    </w:p>
    <w:p>
      <w:pPr>
        <w:pStyle w:val="ListBullet"/>
      </w:pPr>
      <w:r>
        <w:t>NETEAGLE (malware)</w:t>
      </w:r>
    </w:p>
    <w:p>
      <w:pPr>
        <w:pStyle w:val="ListBullet"/>
      </w:pPr>
      <w:r>
        <w:t>POORAIM (malware)</w:t>
      </w:r>
    </w:p>
    <w:p>
      <w:pPr>
        <w:pStyle w:val="ListBullet"/>
      </w:pPr>
      <w:r>
        <w:t>CHIMNEYSWEEP (malware)</w:t>
      </w:r>
    </w:p>
    <w:p>
      <w:pPr>
        <w:pStyle w:val="ListBullet"/>
      </w:pPr>
      <w:r>
        <w:t>Ragnar Locker (malware)</w:t>
      </w:r>
    </w:p>
    <w:p>
      <w:pPr>
        <w:pStyle w:val="ListBullet"/>
      </w:pPr>
      <w:r>
        <w:t>FatDuke (malware)</w:t>
      </w:r>
    </w:p>
    <w:p>
      <w:pPr>
        <w:pStyle w:val="ListBullet"/>
      </w:pPr>
      <w:r>
        <w:t>Lucifer (malware)</w:t>
      </w:r>
    </w:p>
    <w:p>
      <w:pPr>
        <w:pStyle w:val="ListBullet"/>
      </w:pPr>
      <w:r>
        <w:t>BlackEnergy (malware)</w:t>
      </w:r>
    </w:p>
    <w:p>
      <w:pPr>
        <w:pStyle w:val="ListBullet"/>
      </w:pPr>
      <w:r>
        <w:t>zwShell (malware)</w:t>
      </w:r>
    </w:p>
    <w:p>
      <w:pPr>
        <w:pStyle w:val="ListBullet"/>
      </w:pPr>
      <w:r>
        <w:t>DCSrv (malware)</w:t>
      </w:r>
    </w:p>
    <w:p>
      <w:pPr>
        <w:pStyle w:val="ListBullet"/>
      </w:pPr>
      <w:r>
        <w:t>DRATzarus (malware)</w:t>
      </w:r>
    </w:p>
    <w:p>
      <w:pPr>
        <w:pStyle w:val="ListBullet"/>
      </w:pPr>
      <w:r>
        <w:t>Rising Sun (malware)</w:t>
      </w:r>
    </w:p>
    <w:p>
      <w:pPr>
        <w:pStyle w:val="ListBullet"/>
      </w:pPr>
      <w:r>
        <w:t>NotPetya (malware)</w:t>
      </w:r>
    </w:p>
    <w:p>
      <w:pPr>
        <w:pStyle w:val="ListBullet"/>
      </w:pPr>
      <w:r>
        <w:t>ShimRat (malware)</w:t>
      </w:r>
    </w:p>
    <w:p>
      <w:pPr>
        <w:pStyle w:val="ListBullet"/>
      </w:pPr>
      <w:r>
        <w:t>Chrommme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Conficker (malware)</w:t>
      </w:r>
    </w:p>
    <w:p>
      <w:pPr>
        <w:pStyle w:val="ListBullet"/>
      </w:pPr>
      <w:r>
        <w:t>SocGholish (malware)</w:t>
      </w:r>
    </w:p>
    <w:p>
      <w:pPr>
        <w:pStyle w:val="ListBullet"/>
      </w:pPr>
      <w:r>
        <w:t>Flagpro (malware)</w:t>
      </w:r>
    </w:p>
    <w:p>
      <w:pPr>
        <w:pStyle w:val="ListBullet"/>
      </w:pPr>
      <w:r>
        <w:t>SpicyOmelette (malware)</w:t>
      </w:r>
    </w:p>
    <w:p>
      <w:pPr>
        <w:pStyle w:val="ListBullet"/>
      </w:pPr>
      <w:r>
        <w:t>XAgentOSX (malware)</w:t>
      </w:r>
    </w:p>
    <w:p>
      <w:pPr>
        <w:pStyle w:val="ListBullet"/>
      </w:pPr>
      <w:r>
        <w:t>Green Lambert (malware)</w:t>
      </w:r>
    </w:p>
    <w:p>
      <w:pPr>
        <w:pStyle w:val="ListBullet"/>
      </w:pPr>
      <w:r>
        <w:t>China Chopper (malware)</w:t>
      </w:r>
    </w:p>
    <w:p>
      <w:pPr>
        <w:pStyle w:val="ListBullet"/>
      </w:pPr>
      <w:r>
        <w:t>LightSpy (malware)</w:t>
      </w:r>
    </w:p>
    <w:p>
      <w:pPr>
        <w:pStyle w:val="ListBullet"/>
      </w:pPr>
      <w:r>
        <w:t>PUNCHBUGGY (malware)</w:t>
      </w:r>
    </w:p>
    <w:p>
      <w:pPr>
        <w:pStyle w:val="ListBullet"/>
      </w:pPr>
      <w:r>
        <w:t>GoldMax (malware)</w:t>
      </w:r>
    </w:p>
    <w:p>
      <w:pPr>
        <w:pStyle w:val="ListBullet"/>
      </w:pPr>
      <w:r>
        <w:t>HELLOKITTY (malware)</w:t>
      </w:r>
    </w:p>
    <w:p>
      <w:pPr>
        <w:pStyle w:val="ListBullet"/>
      </w:pPr>
      <w:r>
        <w:t>Cheerscrypt (malware)</w:t>
      </w:r>
    </w:p>
    <w:p>
      <w:pPr>
        <w:pStyle w:val="ListBullet"/>
      </w:pPr>
      <w:r>
        <w:t>KeyBoy (malware)</w:t>
      </w:r>
    </w:p>
    <w:p>
      <w:pPr>
        <w:pStyle w:val="ListBullet"/>
      </w:pPr>
      <w:r>
        <w:t>MiniDuke (malware)</w:t>
      </w:r>
    </w:p>
    <w:p>
      <w:pPr>
        <w:pStyle w:val="ListBullet"/>
      </w:pPr>
      <w:r>
        <w:t>HyperBro (malware)</w:t>
      </w:r>
    </w:p>
    <w:p>
      <w:pPr>
        <w:pStyle w:val="ListBullet"/>
      </w:pPr>
      <w:r>
        <w:t>Anchor (malware)</w:t>
      </w:r>
    </w:p>
    <w:p>
      <w:pPr>
        <w:pStyle w:val="ListBullet"/>
      </w:pPr>
      <w:r>
        <w:t>Pteranodon (malware)</w:t>
      </w:r>
    </w:p>
    <w:p>
      <w:pPr>
        <w:pStyle w:val="ListBullet"/>
      </w:pPr>
      <w:r>
        <w:t>DarkTortilla (malware)</w:t>
      </w:r>
    </w:p>
    <w:p>
      <w:pPr>
        <w:pStyle w:val="ListBullet"/>
      </w:pPr>
      <w:r>
        <w:t>ROKRAT (malware)</w:t>
      </w:r>
    </w:p>
    <w:p>
      <w:pPr>
        <w:pStyle w:val="ListBullet"/>
      </w:pPr>
      <w:r>
        <w:t>CORESHELL (malware)</w:t>
      </w:r>
    </w:p>
    <w:p>
      <w:pPr>
        <w:pStyle w:val="ListBullet"/>
      </w:pPr>
      <w:r>
        <w:t>RunningRAT (malware)</w:t>
      </w:r>
    </w:p>
    <w:p>
      <w:pPr>
        <w:pStyle w:val="ListBullet"/>
      </w:pPr>
      <w:r>
        <w:t>Babuk (malware)</w:t>
      </w:r>
    </w:p>
    <w:p>
      <w:pPr>
        <w:pStyle w:val="ListBullet"/>
      </w:pPr>
      <w:r>
        <w:t>Exbyte (malware)</w:t>
      </w:r>
    </w:p>
    <w:p>
      <w:pPr>
        <w:pStyle w:val="ListBullet"/>
      </w:pPr>
      <w:r>
        <w:t>DarkWatchman (malware)</w:t>
      </w:r>
    </w:p>
    <w:p>
      <w:pPr>
        <w:pStyle w:val="ListBullet"/>
      </w:pPr>
      <w:r>
        <w:t>Dyre (malware)</w:t>
      </w:r>
    </w:p>
    <w:p>
      <w:pPr>
        <w:pStyle w:val="ListBullet"/>
      </w:pPr>
      <w:r>
        <w:t>BlackMould (malware)</w:t>
      </w:r>
    </w:p>
    <w:p>
      <w:pPr>
        <w:pStyle w:val="ListBullet"/>
      </w:pPr>
      <w:r>
        <w:t>Javali (malware)</w:t>
      </w:r>
    </w:p>
    <w:p>
      <w:pPr>
        <w:pStyle w:val="ListBullet"/>
      </w:pPr>
      <w:r>
        <w:t>PACEMAKER (malware)</w:t>
      </w:r>
    </w:p>
    <w:p>
      <w:pPr>
        <w:pStyle w:val="ListBullet"/>
      </w:pPr>
      <w:r>
        <w:t>LunarLoader (malware)</w:t>
      </w:r>
    </w:p>
    <w:p>
      <w:pPr>
        <w:pStyle w:val="ListBullet"/>
      </w:pPr>
      <w:r>
        <w:t>BBSRAT (malware)</w:t>
      </w:r>
    </w:p>
    <w:p>
      <w:pPr>
        <w:pStyle w:val="ListBullet"/>
      </w:pPr>
      <w:r>
        <w:t>PlugX (malware)</w:t>
      </w:r>
    </w:p>
    <w:p>
      <w:pPr>
        <w:pStyle w:val="ListBullet"/>
      </w:pPr>
      <w:r>
        <w:t>Reaver (malware)</w:t>
      </w:r>
    </w:p>
    <w:p>
      <w:pPr>
        <w:pStyle w:val="ListBullet"/>
      </w:pPr>
      <w:r>
        <w:t>Bisonal (malware)</w:t>
      </w:r>
    </w:p>
    <w:p>
      <w:pPr>
        <w:pStyle w:val="ListBullet"/>
      </w:pPr>
      <w:r>
        <w:t>MultiLayer Wiper (malware)</w:t>
      </w:r>
    </w:p>
    <w:p>
      <w:pPr>
        <w:pStyle w:val="ListBullet"/>
      </w:pPr>
      <w:r>
        <w:t>S-Type (malware)</w:t>
      </w:r>
    </w:p>
    <w:p>
      <w:pPr>
        <w:pStyle w:val="ListBullet"/>
      </w:pPr>
      <w:r>
        <w:t>Lumma Stealer (malware)</w:t>
      </w:r>
    </w:p>
    <w:p>
      <w:pPr>
        <w:pStyle w:val="ListBullet"/>
      </w:pPr>
      <w:r>
        <w:t>DustySky (malware)</w:t>
      </w:r>
    </w:p>
    <w:p>
      <w:pPr>
        <w:pStyle w:val="ListBullet"/>
      </w:pPr>
      <w:r>
        <w:t>Duqu (malware)</w:t>
      </w:r>
    </w:p>
    <w:p>
      <w:pPr>
        <w:pStyle w:val="ListBullet"/>
      </w:pPr>
      <w:r>
        <w:t>Remsec (malware)</w:t>
      </w:r>
    </w:p>
    <w:p>
      <w:pPr>
        <w:pStyle w:val="ListBullet"/>
      </w:pPr>
      <w:r>
        <w:t>Industroyer2 (malware)</w:t>
      </w:r>
    </w:p>
    <w:p>
      <w:pPr>
        <w:pStyle w:val="ListBullet"/>
      </w:pPr>
      <w:r>
        <w:t>Sykipot (malware)</w:t>
      </w:r>
    </w:p>
    <w:p>
      <w:pPr>
        <w:pStyle w:val="ListBullet"/>
      </w:pPr>
      <w:r>
        <w:t>Explosive (malware)</w:t>
      </w:r>
    </w:p>
    <w:p>
      <w:pPr>
        <w:pStyle w:val="ListBullet"/>
      </w:pPr>
      <w:r>
        <w:t>Xbash (malware)</w:t>
      </w:r>
    </w:p>
    <w:p>
      <w:pPr>
        <w:pStyle w:val="ListBullet"/>
      </w:pPr>
      <w:r>
        <w:t>Rover (malware)</w:t>
      </w:r>
    </w:p>
    <w:p>
      <w:pPr>
        <w:pStyle w:val="ListBullet"/>
      </w:pPr>
      <w:r>
        <w:t>Epic (malware)</w:t>
      </w:r>
    </w:p>
    <w:p>
      <w:pPr>
        <w:pStyle w:val="ListBullet"/>
      </w:pPr>
      <w:r>
        <w:t>LightNeuron (malware)</w:t>
      </w:r>
    </w:p>
    <w:p>
      <w:pPr>
        <w:pStyle w:val="ListBullet"/>
      </w:pPr>
      <w:r>
        <w:t>Peppy (malware)</w:t>
      </w:r>
    </w:p>
    <w:p>
      <w:pPr>
        <w:pStyle w:val="ListBullet"/>
      </w:pPr>
      <w:r>
        <w:t>KEYPLUG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Mongall (malware)</w:t>
      </w:r>
    </w:p>
    <w:p>
      <w:pPr>
        <w:pStyle w:val="ListBullet"/>
      </w:pPr>
      <w:r>
        <w:t>NanHaiShu (malware)</w:t>
      </w:r>
    </w:p>
    <w:p>
      <w:pPr>
        <w:pStyle w:val="ListBullet"/>
      </w:pPr>
      <w:r>
        <w:t>LockBit 3.0 (malware)</w:t>
      </w:r>
    </w:p>
    <w:p>
      <w:pPr>
        <w:pStyle w:val="ListBullet"/>
      </w:pPr>
      <w:r>
        <w:t>SVCReady (malware)</w:t>
      </w:r>
    </w:p>
    <w:p>
      <w:pPr>
        <w:pStyle w:val="ListBullet"/>
      </w:pPr>
      <w:r>
        <w:t>ThiefQuest (malware)</w:t>
      </w:r>
    </w:p>
    <w:p>
      <w:pPr>
        <w:pStyle w:val="ListBullet"/>
      </w:pPr>
      <w:r>
        <w:t>FoggyWeb (malware)</w:t>
      </w:r>
    </w:p>
    <w:p>
      <w:pPr>
        <w:pStyle w:val="ListBullet"/>
      </w:pPr>
      <w:r>
        <w:t>NGLite (malware)</w:t>
      </w:r>
    </w:p>
    <w:p>
      <w:pPr>
        <w:pStyle w:val="ListBullet"/>
      </w:pPr>
      <w:r>
        <w:t>Carbanak (malware)</w:t>
      </w:r>
    </w:p>
    <w:p>
      <w:pPr>
        <w:pStyle w:val="ListBullet"/>
      </w:pPr>
      <w:r>
        <w:t>XTunnel (malware)</w:t>
      </w:r>
    </w:p>
    <w:p>
      <w:pPr>
        <w:pStyle w:val="ListBullet"/>
      </w:pPr>
      <w:r>
        <w:t>Hydraq (malware)</w:t>
      </w:r>
    </w:p>
    <w:p>
      <w:pPr>
        <w:pStyle w:val="ListBullet"/>
      </w:pPr>
      <w:r>
        <w:t>SHARPSTATS (malware)</w:t>
      </w:r>
    </w:p>
    <w:p>
      <w:pPr>
        <w:pStyle w:val="ListBullet"/>
      </w:pPr>
      <w:r>
        <w:t>Ferocious (malware)</w:t>
      </w:r>
    </w:p>
    <w:p>
      <w:pPr>
        <w:pStyle w:val="ListBullet"/>
      </w:pPr>
      <w:r>
        <w:t>HOMEFRY (malware)</w:t>
      </w:r>
    </w:p>
    <w:p>
      <w:pPr>
        <w:pStyle w:val="ListBullet"/>
      </w:pPr>
      <w:r>
        <w:t>CreepyDrive (malware)</w:t>
      </w:r>
    </w:p>
    <w:p>
      <w:pPr>
        <w:pStyle w:val="ListBullet"/>
      </w:pPr>
      <w:r>
        <w:t>Caterpillar WebShell (malware)</w:t>
      </w:r>
    </w:p>
    <w:p>
      <w:pPr>
        <w:pStyle w:val="ListBullet"/>
      </w:pPr>
      <w:r>
        <w:t>Netwalker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Pay2Key (malware)</w:t>
      </w:r>
    </w:p>
    <w:p>
      <w:pPr>
        <w:pStyle w:val="ListBullet"/>
      </w:pPr>
      <w:r>
        <w:t>Chaes (malware)</w:t>
      </w:r>
    </w:p>
    <w:p>
      <w:pPr>
        <w:pStyle w:val="ListBullet"/>
      </w:pPr>
      <w:r>
        <w:t>CharmPower (malware)</w:t>
      </w:r>
    </w:p>
    <w:p>
      <w:pPr>
        <w:pStyle w:val="ListBullet"/>
      </w:pPr>
      <w:r>
        <w:t>TYPEFRAME (malware)</w:t>
      </w:r>
    </w:p>
    <w:p>
      <w:pPr>
        <w:pStyle w:val="ListBullet"/>
      </w:pPr>
      <w:r>
        <w:t>3PARA RAT (malware)</w:t>
      </w:r>
    </w:p>
    <w:p>
      <w:pPr>
        <w:pStyle w:val="ListBullet"/>
      </w:pPr>
      <w:r>
        <w:t>Bundlore (malware)</w:t>
      </w:r>
    </w:p>
    <w:p>
      <w:pPr>
        <w:pStyle w:val="ListBullet"/>
      </w:pPr>
      <w:r>
        <w:t>P8RAT (malware)</w:t>
      </w:r>
    </w:p>
    <w:p>
      <w:pPr>
        <w:pStyle w:val="ListBullet"/>
      </w:pPr>
      <w:r>
        <w:t>EVILNUM (malware)</w:t>
      </w:r>
    </w:p>
    <w:p>
      <w:pPr>
        <w:pStyle w:val="ListBullet"/>
      </w:pPr>
      <w:r>
        <w:t>KOMPROGO (malware)</w:t>
      </w:r>
    </w:p>
    <w:p>
      <w:pPr>
        <w:pStyle w:val="ListBullet"/>
      </w:pPr>
      <w:r>
        <w:t>SMOKEDHAM (malware)</w:t>
      </w:r>
    </w:p>
    <w:p>
      <w:pPr>
        <w:pStyle w:val="ListBullet"/>
      </w:pPr>
      <w:r>
        <w:t>QUADAGENT (malware)</w:t>
      </w:r>
    </w:p>
    <w:p>
      <w:pPr>
        <w:pStyle w:val="ListBullet"/>
      </w:pPr>
      <w:r>
        <w:t>Sagerunex (malware)</w:t>
      </w:r>
    </w:p>
    <w:p>
      <w:pPr>
        <w:pStyle w:val="ListBullet"/>
      </w:pPr>
      <w:r>
        <w:t>TAINTEDSCRIBE (malware)</w:t>
      </w:r>
    </w:p>
    <w:p>
      <w:pPr>
        <w:pStyle w:val="ListBullet"/>
      </w:pPr>
      <w:r>
        <w:t>Sys10 (malware)</w:t>
      </w:r>
    </w:p>
    <w:p>
      <w:pPr>
        <w:pStyle w:val="ListBullet"/>
      </w:pPr>
      <w:r>
        <w:t>Royal (malware)</w:t>
      </w:r>
    </w:p>
    <w:p>
      <w:pPr>
        <w:pStyle w:val="ListBullet"/>
      </w:pPr>
      <w:r>
        <w:t>BendyBear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MagicRAT (malware)</w:t>
      </w:r>
    </w:p>
    <w:p>
      <w:pPr>
        <w:pStyle w:val="ListBullet"/>
      </w:pPr>
      <w:r>
        <w:t>TINYTYPHON (malware)</w:t>
      </w:r>
    </w:p>
    <w:p>
      <w:pPr>
        <w:pStyle w:val="ListBullet"/>
      </w:pPr>
      <w:r>
        <w:t>KONNI (malware)</w:t>
      </w:r>
    </w:p>
    <w:p>
      <w:pPr>
        <w:pStyle w:val="ListBullet"/>
      </w:pPr>
      <w:r>
        <w:t>T9000 (malware)</w:t>
      </w:r>
    </w:p>
    <w:p>
      <w:pPr>
        <w:pStyle w:val="ListBullet"/>
      </w:pPr>
      <w:r>
        <w:t>RAPIDPULSE (malware)</w:t>
      </w:r>
    </w:p>
    <w:p>
      <w:pPr>
        <w:pStyle w:val="ListBullet"/>
      </w:pPr>
      <w:r>
        <w:t>gh0st RAT (malware)</w:t>
      </w:r>
    </w:p>
    <w:p>
      <w:pPr>
        <w:pStyle w:val="ListBullet"/>
      </w:pPr>
      <w:r>
        <w:t>Shamoon (malware)</w:t>
      </w:r>
    </w:p>
    <w:p>
      <w:pPr>
        <w:pStyle w:val="ListBullet"/>
      </w:pPr>
      <w:r>
        <w:t>DnsSystem (malware)</w:t>
      </w:r>
    </w:p>
    <w:p>
      <w:pPr>
        <w:pStyle w:val="ListBullet"/>
      </w:pPr>
      <w:r>
        <w:t>MoleNet (malware)</w:t>
      </w:r>
    </w:p>
    <w:p>
      <w:pPr>
        <w:pStyle w:val="ListBullet"/>
      </w:pPr>
      <w:r>
        <w:t>CORALDECK (malware)</w:t>
      </w:r>
    </w:p>
    <w:p>
      <w:pPr>
        <w:pStyle w:val="ListBullet"/>
      </w:pPr>
      <w:r>
        <w:t>JHUHUGIT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Kerrdown (malware)</w:t>
      </w:r>
    </w:p>
    <w:p>
      <w:pPr>
        <w:pStyle w:val="ListBullet"/>
      </w:pPr>
      <w:r>
        <w:t>RARSTONE (malware)</w:t>
      </w:r>
    </w:p>
    <w:p>
      <w:pPr>
        <w:pStyle w:val="ListBullet"/>
      </w:pPr>
      <w:r>
        <w:t>BPFDoor (malware)</w:t>
      </w:r>
    </w:p>
    <w:p>
      <w:pPr>
        <w:pStyle w:val="ListBullet"/>
      </w:pPr>
      <w:r>
        <w:t>Black Basta (malware)</w:t>
      </w:r>
    </w:p>
    <w:p>
      <w:pPr>
        <w:pStyle w:val="ListBullet"/>
      </w:pPr>
      <w:r>
        <w:t>ZeroCleare (malware)</w:t>
      </w:r>
    </w:p>
    <w:p>
      <w:pPr>
        <w:pStyle w:val="ListBullet"/>
      </w:pPr>
      <w:r>
        <w:t>Catchamas (malware)</w:t>
      </w:r>
    </w:p>
    <w:p>
      <w:pPr>
        <w:pStyle w:val="ListBullet"/>
      </w:pPr>
      <w:r>
        <w:t>StoneDrill (malware)</w:t>
      </w:r>
    </w:p>
    <w:p>
      <w:pPr>
        <w:pStyle w:val="ListBullet"/>
      </w:pPr>
      <w:r>
        <w:t>OopsIE (malware)</w:t>
      </w:r>
    </w:p>
    <w:p>
      <w:pPr>
        <w:pStyle w:val="ListBullet"/>
      </w:pPr>
      <w:r>
        <w:t>4H RAT (malware)</w:t>
      </w:r>
    </w:p>
    <w:p>
      <w:pPr>
        <w:pStyle w:val="ListBullet"/>
      </w:pPr>
      <w:r>
        <w:t>RogueRobin (malware)</w:t>
      </w:r>
    </w:p>
    <w:p>
      <w:pPr>
        <w:pStyle w:val="ListBullet"/>
      </w:pPr>
      <w:r>
        <w:t>Attor (malware)</w:t>
      </w:r>
    </w:p>
    <w:p>
      <w:pPr>
        <w:pStyle w:val="ListBullet"/>
      </w:pPr>
      <w:r>
        <w:t>LitePower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Crutch (malware)</w:t>
      </w:r>
    </w:p>
    <w:p>
      <w:pPr>
        <w:pStyle w:val="ListBullet"/>
      </w:pPr>
      <w:r>
        <w:t>Akira _v2 (malware)</w:t>
      </w:r>
    </w:p>
    <w:p>
      <w:pPr>
        <w:pStyle w:val="ListBullet"/>
      </w:pPr>
      <w:r>
        <w:t>SDBbot (malware)</w:t>
      </w:r>
    </w:p>
    <w:p>
      <w:pPr>
        <w:pStyle w:val="ListBullet"/>
      </w:pPr>
      <w:r>
        <w:t>Mosquito (malware)</w:t>
      </w:r>
    </w:p>
    <w:p>
      <w:pPr>
        <w:pStyle w:val="ListBullet"/>
      </w:pPr>
      <w:r>
        <w:t>RTM (malware)</w:t>
      </w:r>
    </w:p>
    <w:p>
      <w:pPr>
        <w:pStyle w:val="ListBullet"/>
      </w:pPr>
      <w:r>
        <w:t>QUIETCANARY (malware)</w:t>
      </w:r>
    </w:p>
    <w:p>
      <w:pPr>
        <w:pStyle w:val="ListBullet"/>
      </w:pPr>
      <w:r>
        <w:t>Derusbi (malware)</w:t>
      </w:r>
    </w:p>
    <w:p>
      <w:pPr>
        <w:pStyle w:val="ListBullet"/>
      </w:pPr>
      <w:r>
        <w:t>BlackByte Ransomware (malware)</w:t>
      </w:r>
    </w:p>
    <w:p>
      <w:pPr>
        <w:pStyle w:val="ListBullet"/>
      </w:pPr>
      <w:r>
        <w:t>SodaMaster (malware)</w:t>
      </w:r>
    </w:p>
    <w:p>
      <w:pPr>
        <w:pStyle w:val="ListBullet"/>
      </w:pPr>
      <w:r>
        <w:t>Hikit (malware)</w:t>
      </w:r>
    </w:p>
    <w:p>
      <w:pPr>
        <w:pStyle w:val="ListBullet"/>
      </w:pPr>
      <w:r>
        <w:t>StrelaStealer (malware)</w:t>
      </w:r>
    </w:p>
    <w:p>
      <w:pPr>
        <w:pStyle w:val="ListBullet"/>
      </w:pPr>
      <w:r>
        <w:t>Grandoreiro (malware)</w:t>
      </w:r>
    </w:p>
    <w:p>
      <w:pPr>
        <w:pStyle w:val="ListBullet"/>
      </w:pPr>
      <w:r>
        <w:t>WellMail (malware)</w:t>
      </w:r>
    </w:p>
    <w:p>
      <w:pPr>
        <w:pStyle w:val="ListBullet"/>
      </w:pPr>
      <w:r>
        <w:t>LiteDuke (malware)</w:t>
      </w:r>
    </w:p>
    <w:p>
      <w:pPr>
        <w:pStyle w:val="ListBullet"/>
      </w:pPr>
      <w:r>
        <w:t>Starloader (malware)</w:t>
      </w:r>
    </w:p>
    <w:p>
      <w:pPr>
        <w:pStyle w:val="ListBullet"/>
      </w:pPr>
      <w:r>
        <w:t>RawPOS (malware)</w:t>
      </w:r>
    </w:p>
    <w:p>
      <w:pPr>
        <w:pStyle w:val="ListBullet"/>
      </w:pPr>
      <w:r>
        <w:t>Sibot (malware)</w:t>
      </w:r>
    </w:p>
    <w:p>
      <w:pPr>
        <w:pStyle w:val="ListBullet"/>
      </w:pPr>
      <w:r>
        <w:t>ZxxZ (malware)</w:t>
      </w:r>
    </w:p>
    <w:p>
      <w:pPr>
        <w:pStyle w:val="ListBullet"/>
      </w:pPr>
      <w:r>
        <w:t>Tarrask (malware)</w:t>
      </w:r>
    </w:p>
    <w:p>
      <w:pPr>
        <w:pStyle w:val="ListBullet"/>
      </w:pPr>
      <w:r>
        <w:t>GoBear (malware)</w:t>
      </w:r>
    </w:p>
    <w:p>
      <w:pPr>
        <w:pStyle w:val="ListBullet"/>
      </w:pPr>
      <w:r>
        <w:t>WINDSHIELD (malware)</w:t>
      </w:r>
    </w:p>
    <w:p>
      <w:pPr>
        <w:pStyle w:val="ListBullet"/>
      </w:pPr>
      <w:r>
        <w:t>Drovorub (malware)</w:t>
      </w:r>
    </w:p>
    <w:p>
      <w:pPr>
        <w:pStyle w:val="ListBullet"/>
      </w:pPr>
      <w:r>
        <w:t>Shark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RATANKBA (malware)</w:t>
      </w:r>
    </w:p>
    <w:p>
      <w:pPr>
        <w:pStyle w:val="ListBullet"/>
      </w:pPr>
      <w:r>
        <w:t>SUGARDUMP (malware)</w:t>
      </w:r>
    </w:p>
    <w:p>
      <w:pPr>
        <w:pStyle w:val="ListBullet"/>
      </w:pPr>
      <w:r>
        <w:t>XLoader (malware)</w:t>
      </w:r>
    </w:p>
    <w:p>
      <w:pPr>
        <w:pStyle w:val="ListBullet"/>
      </w:pPr>
      <w:r>
        <w:t>SOUNDBITE (malware)</w:t>
      </w:r>
    </w:p>
    <w:p>
      <w:pPr>
        <w:pStyle w:val="ListBullet"/>
      </w:pPr>
      <w:r>
        <w:t>BADCALL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Pysa (malware)</w:t>
      </w:r>
    </w:p>
    <w:p>
      <w:pPr>
        <w:pStyle w:val="ListBullet"/>
      </w:pPr>
      <w:r>
        <w:t>Final1stspy (malware)</w:t>
      </w:r>
    </w:p>
    <w:p>
      <w:pPr>
        <w:pStyle w:val="ListBullet"/>
      </w:pPr>
      <w:r>
        <w:t>MgBot (malware)</w:t>
      </w:r>
    </w:p>
    <w:p>
      <w:pPr>
        <w:pStyle w:val="ListBullet"/>
      </w:pPr>
      <w:r>
        <w:t>ccf32 (malware)</w:t>
      </w:r>
    </w:p>
    <w:p>
      <w:pPr>
        <w:pStyle w:val="ListBullet"/>
      </w:pPr>
      <w:r>
        <w:t>Kapeka (malware)</w:t>
      </w:r>
    </w:p>
    <w:p>
      <w:pPr>
        <w:pStyle w:val="ListBullet"/>
      </w:pPr>
      <w:r>
        <w:t>LockBit 2.0 (malware)</w:t>
      </w:r>
    </w:p>
    <w:p>
      <w:pPr>
        <w:pStyle w:val="ListBullet"/>
      </w:pPr>
      <w:r>
        <w:t>Zebrocy (malware)</w:t>
      </w:r>
    </w:p>
    <w:p>
      <w:pPr>
        <w:pStyle w:val="ListBullet"/>
      </w:pPr>
      <w:r>
        <w:t>Pandora (malware)</w:t>
      </w:r>
    </w:p>
    <w:p>
      <w:pPr>
        <w:pStyle w:val="ListBullet"/>
      </w:pPr>
      <w:r>
        <w:t>FinFisher (malware)</w:t>
      </w:r>
    </w:p>
    <w:p>
      <w:pPr>
        <w:pStyle w:val="ListBullet"/>
      </w:pPr>
      <w:r>
        <w:t>SpeakUp (malware)</w:t>
      </w:r>
    </w:p>
    <w:p>
      <w:pPr>
        <w:pStyle w:val="ListBullet"/>
      </w:pPr>
      <w:r>
        <w:t>LunarMail (malware)</w:t>
      </w:r>
    </w:p>
    <w:p>
      <w:pPr>
        <w:pStyle w:val="ListBullet"/>
      </w:pPr>
      <w:r>
        <w:t>CrossRAT (malware)</w:t>
      </w:r>
    </w:p>
    <w:p>
      <w:pPr>
        <w:pStyle w:val="ListBullet"/>
      </w:pPr>
      <w:r>
        <w:t>OwaAuth (malware)</w:t>
      </w:r>
    </w:p>
    <w:p>
      <w:pPr>
        <w:pStyle w:val="ListBullet"/>
      </w:pPr>
      <w:r>
        <w:t>Cadelspy (malware)</w:t>
      </w:r>
    </w:p>
    <w:p>
      <w:pPr>
        <w:pStyle w:val="ListBullet"/>
      </w:pPr>
      <w:r>
        <w:t>Cobalt Strike (malware)</w:t>
      </w:r>
    </w:p>
    <w:p>
      <w:pPr>
        <w:pStyle w:val="ListBullet"/>
      </w:pPr>
      <w:r>
        <w:t>SampleCheck5000 (malware)</w:t>
      </w:r>
    </w:p>
    <w:p>
      <w:pPr>
        <w:pStyle w:val="ListBullet"/>
      </w:pPr>
      <w:r>
        <w:t>SUNBURST (malware)</w:t>
      </w:r>
    </w:p>
    <w:p>
      <w:pPr>
        <w:pStyle w:val="ListBullet"/>
      </w:pPr>
      <w:r>
        <w:t>EvilBunny (malware)</w:t>
      </w:r>
    </w:p>
    <w:p>
      <w:pPr>
        <w:pStyle w:val="ListBullet"/>
      </w:pPr>
      <w:r>
        <w:t>Wingbird (malware)</w:t>
      </w:r>
    </w:p>
    <w:p>
      <w:pPr>
        <w:pStyle w:val="ListBullet"/>
      </w:pPr>
      <w:r>
        <w:t>HotCroissant (malware)</w:t>
      </w:r>
    </w:p>
    <w:p>
      <w:pPr>
        <w:pStyle w:val="ListBullet"/>
      </w:pPr>
      <w:r>
        <w:t>ServHelper (malware)</w:t>
      </w:r>
    </w:p>
    <w:p>
      <w:pPr>
        <w:pStyle w:val="ListBullet"/>
      </w:pPr>
      <w:r>
        <w:t>Unknown Logger (malware)</w:t>
      </w:r>
    </w:p>
    <w:p>
      <w:pPr>
        <w:pStyle w:val="ListBullet"/>
      </w:pPr>
      <w:r>
        <w:t>REvil (malware)</w:t>
      </w:r>
    </w:p>
    <w:p>
      <w:pPr>
        <w:pStyle w:val="ListBullet"/>
      </w:pPr>
      <w:r>
        <w:t>Valak (malware)</w:t>
      </w:r>
    </w:p>
    <w:p>
      <w:pPr>
        <w:pStyle w:val="ListBullet"/>
      </w:pPr>
      <w:r>
        <w:t>Samurai (malware)</w:t>
      </w:r>
    </w:p>
    <w:p>
      <w:pPr>
        <w:pStyle w:val="ListBullet"/>
      </w:pPr>
      <w:r>
        <w:t>PinchDuke (malware)</w:t>
      </w:r>
    </w:p>
    <w:p>
      <w:pPr>
        <w:pStyle w:val="ListBullet"/>
      </w:pPr>
      <w:r>
        <w:t>Milan (malware)</w:t>
      </w:r>
    </w:p>
    <w:p>
      <w:pPr>
        <w:pStyle w:val="ListBullet"/>
      </w:pPr>
      <w:r>
        <w:t>USBStealer (malware)</w:t>
      </w:r>
    </w:p>
    <w:p>
      <w:pPr>
        <w:pStyle w:val="ListBullet"/>
      </w:pPr>
      <w:r>
        <w:t>OSX_OCEANLOTUS.D (malware)</w:t>
      </w:r>
    </w:p>
    <w:p>
      <w:pPr>
        <w:pStyle w:val="ListBullet"/>
      </w:pPr>
      <w:r>
        <w:t>OilBooster (malware)</w:t>
      </w:r>
    </w:p>
    <w:p>
      <w:pPr>
        <w:pStyle w:val="ListBullet"/>
      </w:pPr>
      <w:r>
        <w:t>OnionDuke (malware)</w:t>
      </w:r>
    </w:p>
    <w:p>
      <w:pPr>
        <w:pStyle w:val="ListBullet"/>
      </w:pPr>
      <w:r>
        <w:t>Taidoor (malware)</w:t>
      </w:r>
    </w:p>
    <w:p>
      <w:pPr>
        <w:pStyle w:val="ListBullet"/>
      </w:pPr>
      <w:r>
        <w:t>SUPERNOVA (malware)</w:t>
      </w:r>
    </w:p>
    <w:p>
      <w:pPr>
        <w:pStyle w:val="ListBullet"/>
      </w:pPr>
      <w:r>
        <w:t>Kivars (malware)</w:t>
      </w:r>
    </w:p>
    <w:p>
      <w:pPr>
        <w:pStyle w:val="ListBullet"/>
      </w:pPr>
      <w:r>
        <w:t>CaddyWiper (malware)</w:t>
      </w:r>
    </w:p>
    <w:p>
      <w:pPr>
        <w:pStyle w:val="ListBullet"/>
      </w:pPr>
      <w:r>
        <w:t>Cyclops Blink (malware)</w:t>
      </w:r>
    </w:p>
    <w:p>
      <w:pPr>
        <w:pStyle w:val="ListBullet"/>
      </w:pPr>
      <w:r>
        <w:t>PoisonIvy (malware)</w:t>
      </w:r>
    </w:p>
    <w:p>
      <w:pPr>
        <w:pStyle w:val="ListBullet"/>
      </w:pPr>
      <w:r>
        <w:t>Seasalt (malware)</w:t>
      </w:r>
    </w:p>
    <w:p>
      <w:pPr>
        <w:pStyle w:val="ListBullet"/>
      </w:pPr>
      <w:r>
        <w:t>NanoCore (malware)</w:t>
      </w:r>
    </w:p>
    <w:p>
      <w:pPr>
        <w:pStyle w:val="ListBullet"/>
      </w:pPr>
      <w:r>
        <w:t>TajMahal (malware)</w:t>
      </w:r>
    </w:p>
    <w:p>
      <w:pPr>
        <w:pStyle w:val="ListBullet"/>
      </w:pPr>
      <w:r>
        <w:t>PLEAD (malware)</w:t>
      </w:r>
    </w:p>
    <w:p>
      <w:pPr>
        <w:pStyle w:val="ListBullet"/>
      </w:pPr>
      <w:r>
        <w:t>Raccoon Stealer (malware)</w:t>
      </w:r>
    </w:p>
    <w:p>
      <w:pPr>
        <w:pStyle w:val="ListBullet"/>
      </w:pPr>
      <w:r>
        <w:t>IPsec Helper (malware)</w:t>
      </w:r>
    </w:p>
    <w:p>
      <w:pPr>
        <w:pStyle w:val="ListBullet"/>
      </w:pPr>
      <w:r>
        <w:t>Daserf (malware)</w:t>
      </w:r>
    </w:p>
    <w:p>
      <w:pPr>
        <w:pStyle w:val="ListBullet"/>
      </w:pPr>
      <w:r>
        <w:t>GoldFinder (malware)</w:t>
      </w:r>
    </w:p>
    <w:p>
      <w:pPr>
        <w:pStyle w:val="ListBullet"/>
      </w:pPr>
      <w:r>
        <w:t>Carbon (malware)</w:t>
      </w:r>
    </w:p>
    <w:p>
      <w:pPr>
        <w:pStyle w:val="ListBullet"/>
      </w:pPr>
      <w:r>
        <w:t>Cardinal RAT (malware)</w:t>
      </w:r>
    </w:p>
    <w:p>
      <w:pPr>
        <w:pStyle w:val="ListBullet"/>
      </w:pPr>
      <w:r>
        <w:t>DanBot (malware)</w:t>
      </w:r>
    </w:p>
    <w:p>
      <w:pPr>
        <w:pStyle w:val="ListBullet"/>
      </w:pPr>
      <w:r>
        <w:t>BISCUIT (malware)</w:t>
      </w:r>
    </w:p>
    <w:p>
      <w:pPr>
        <w:pStyle w:val="ListBullet"/>
      </w:pPr>
      <w:r>
        <w:t>Calisto (malware)</w:t>
      </w:r>
    </w:p>
    <w:p>
      <w:pPr>
        <w:pStyle w:val="ListBullet"/>
      </w:pPr>
      <w:r>
        <w:t>Solar (malware)</w:t>
      </w:r>
    </w:p>
    <w:p>
      <w:pPr>
        <w:pStyle w:val="ListBullet"/>
      </w:pPr>
      <w:r>
        <w:t>Pisloader (malware)</w:t>
      </w:r>
    </w:p>
    <w:p>
      <w:pPr>
        <w:pStyle w:val="ListBullet"/>
      </w:pPr>
      <w:r>
        <w:t>GoldenSpy (malware)</w:t>
      </w:r>
    </w:p>
    <w:p>
      <w:pPr>
        <w:pStyle w:val="ListBullet"/>
      </w:pPr>
      <w:r>
        <w:t>Gold Dragon (malware)</w:t>
      </w:r>
    </w:p>
    <w:p>
      <w:pPr>
        <w:pStyle w:val="ListBullet"/>
      </w:pPr>
      <w:r>
        <w:t>RGDoor (malware)</w:t>
      </w:r>
    </w:p>
    <w:p>
      <w:pPr>
        <w:pStyle w:val="ListBullet"/>
      </w:pPr>
      <w:r>
        <w:t>Ramsay (malware)</w:t>
      </w:r>
    </w:p>
    <w:p>
      <w:pPr>
        <w:pStyle w:val="ListBullet"/>
      </w:pPr>
      <w:r>
        <w:t>Carberp (malware)</w:t>
      </w:r>
    </w:p>
    <w:p>
      <w:pPr>
        <w:pStyle w:val="ListBullet"/>
      </w:pPr>
      <w:r>
        <w:t>NKAbuse (malware)</w:t>
      </w:r>
    </w:p>
    <w:p>
      <w:pPr>
        <w:pStyle w:val="ListBullet"/>
      </w:pPr>
      <w:r>
        <w:t>Pillowmint (malware)</w:t>
      </w:r>
    </w:p>
    <w:p>
      <w:pPr>
        <w:pStyle w:val="ListBullet"/>
      </w:pPr>
      <w:r>
        <w:t>Revenge RAT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PowGoop (malware)</w:t>
      </w:r>
    </w:p>
    <w:p>
      <w:pPr>
        <w:pStyle w:val="ListBullet"/>
      </w:pPr>
      <w:r>
        <w:t>Kwampirs (malware)</w:t>
      </w:r>
    </w:p>
    <w:p>
      <w:pPr>
        <w:pStyle w:val="ListBullet"/>
      </w:pPr>
      <w:r>
        <w:t>BoomBox (malware)</w:t>
      </w:r>
    </w:p>
    <w:p>
      <w:pPr>
        <w:pStyle w:val="ListBullet"/>
      </w:pPr>
      <w:r>
        <w:t>DEADEYE (malware)</w:t>
      </w:r>
    </w:p>
    <w:p>
      <w:pPr>
        <w:pStyle w:val="ListBullet"/>
      </w:pPr>
      <w:r>
        <w:t>PUNCHTRACK (malware)</w:t>
      </w:r>
    </w:p>
    <w:p>
      <w:pPr>
        <w:pStyle w:val="ListBullet"/>
      </w:pPr>
      <w:r>
        <w:t>Proton (malware)</w:t>
      </w:r>
    </w:p>
    <w:p>
      <w:pPr>
        <w:pStyle w:val="ListBullet"/>
      </w:pPr>
      <w:r>
        <w:t>Mango (malware)</w:t>
      </w:r>
    </w:p>
    <w:p>
      <w:pPr>
        <w:pStyle w:val="ListBullet"/>
      </w:pPr>
      <w:r>
        <w:t>InnaputRAT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YAHOYAH (malware)</w:t>
      </w:r>
    </w:p>
    <w:p>
      <w:pPr>
        <w:pStyle w:val="ListBullet"/>
      </w:pPr>
      <w:r>
        <w:t>Lokibot (malware)</w:t>
      </w:r>
    </w:p>
    <w:p>
      <w:pPr>
        <w:pStyle w:val="ListBullet"/>
      </w:pPr>
      <w:r>
        <w:t>Egregor (malware)</w:t>
      </w:r>
    </w:p>
    <w:p>
      <w:pPr>
        <w:pStyle w:val="ListBullet"/>
      </w:pPr>
      <w:r>
        <w:t>PoetRAT (malware)</w:t>
      </w:r>
    </w:p>
    <w:p>
      <w:pPr>
        <w:pStyle w:val="ListBullet"/>
      </w:pPr>
      <w:r>
        <w:t>CHOPSTICK (malware)</w:t>
      </w:r>
    </w:p>
    <w:p>
      <w:pPr>
        <w:pStyle w:val="ListBullet"/>
      </w:pPr>
      <w:r>
        <w:t>StealBit (malware)</w:t>
      </w:r>
    </w:p>
    <w:p>
      <w:pPr>
        <w:pStyle w:val="ListBullet"/>
      </w:pPr>
      <w:r>
        <w:t>FELIXROOT (malware)</w:t>
      </w:r>
    </w:p>
    <w:p>
      <w:pPr>
        <w:pStyle w:val="ListBullet"/>
      </w:pPr>
      <w:r>
        <w:t>ZxShell (malware)</w:t>
      </w:r>
    </w:p>
    <w:p>
      <w:pPr>
        <w:pStyle w:val="ListBullet"/>
      </w:pPr>
      <w:r>
        <w:t>SLIGHTPULSE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CreepySnail (malware)</w:t>
      </w:r>
    </w:p>
    <w:p>
      <w:pPr>
        <w:pStyle w:val="ListBullet"/>
      </w:pPr>
      <w:r>
        <w:t>build_downer (malware)</w:t>
      </w:r>
    </w:p>
    <w:p>
      <w:pPr>
        <w:pStyle w:val="ListBullet"/>
      </w:pPr>
      <w:r>
        <w:t>Winnti for Windows (malware)</w:t>
      </w:r>
    </w:p>
    <w:p>
      <w:pPr>
        <w:pStyle w:val="ListBullet"/>
      </w:pPr>
      <w:r>
        <w:t>Troll Stealer (malware)</w:t>
      </w:r>
    </w:p>
    <w:p>
      <w:pPr>
        <w:pStyle w:val="ListBullet"/>
      </w:pPr>
      <w:r>
        <w:t>BLACKCOFFEE (malware)</w:t>
      </w:r>
    </w:p>
    <w:p>
      <w:pPr>
        <w:pStyle w:val="ListBullet"/>
      </w:pPr>
      <w:r>
        <w:t>Ebury (malware)</w:t>
      </w:r>
    </w:p>
    <w:p>
      <w:pPr>
        <w:pStyle w:val="ListBullet"/>
      </w:pPr>
      <w:r>
        <w:t>Kinsing (malware)</w:t>
      </w:r>
    </w:p>
    <w:p>
      <w:pPr>
        <w:pStyle w:val="ListBullet"/>
      </w:pPr>
      <w:r>
        <w:t>Meteor (malware)</w:t>
      </w:r>
    </w:p>
    <w:p>
      <w:pPr>
        <w:pStyle w:val="ListBullet"/>
      </w:pPr>
      <w:r>
        <w:t>njRAT (malware)</w:t>
      </w:r>
    </w:p>
    <w:p>
      <w:pPr>
        <w:pStyle w:val="ListBullet"/>
      </w:pPr>
      <w:r>
        <w:t>ZIPLINE (malware)</w:t>
      </w:r>
    </w:p>
    <w:p>
      <w:pPr>
        <w:pStyle w:val="ListBullet"/>
      </w:pPr>
      <w:r>
        <w:t>Maze (malware)</w:t>
      </w:r>
    </w:p>
    <w:p>
      <w:pPr>
        <w:pStyle w:val="ListBullet"/>
      </w:pPr>
      <w:r>
        <w:t>ComRAT (malware)</w:t>
      </w:r>
    </w:p>
    <w:p>
      <w:pPr>
        <w:pStyle w:val="ListBullet"/>
      </w:pPr>
      <w:r>
        <w:t>TURNEDUP (malware)</w:t>
      </w:r>
    </w:p>
    <w:p>
      <w:pPr>
        <w:pStyle w:val="ListBullet"/>
      </w:pPr>
      <w:r>
        <w:t>ChChes (malware)</w:t>
      </w:r>
    </w:p>
    <w:p>
      <w:pPr>
        <w:pStyle w:val="ListBullet"/>
      </w:pPr>
      <w:r>
        <w:t>PowerStallion (malware)</w:t>
      </w:r>
    </w:p>
    <w:p>
      <w:pPr>
        <w:pStyle w:val="ListBullet"/>
      </w:pPr>
      <w:r>
        <w:t>ANDROMEDA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KOCTOPUS (malware)</w:t>
      </w:r>
    </w:p>
    <w:p>
      <w:pPr>
        <w:pStyle w:val="ListBullet"/>
      </w:pPr>
      <w:r>
        <w:t>MechaFlounder (malware)</w:t>
      </w:r>
    </w:p>
    <w:p>
      <w:pPr>
        <w:pStyle w:val="ListBullet"/>
      </w:pPr>
      <w:r>
        <w:t>Psylo (malware)</w:t>
      </w:r>
    </w:p>
    <w:p>
      <w:pPr>
        <w:pStyle w:val="ListBullet"/>
      </w:pPr>
      <w:r>
        <w:t>Heyoka Backdoor (malware)</w:t>
      </w:r>
    </w:p>
    <w:p>
      <w:pPr>
        <w:pStyle w:val="ListBullet"/>
      </w:pPr>
      <w:r>
        <w:t>HTTPBrowser (malware)</w:t>
      </w:r>
    </w:p>
    <w:p>
      <w:pPr>
        <w:pStyle w:val="ListBullet"/>
      </w:pPr>
      <w:r>
        <w:t>Mis-Type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STARWHALE (malware)</w:t>
      </w:r>
    </w:p>
    <w:p>
      <w:pPr>
        <w:pStyle w:val="ListBullet"/>
      </w:pPr>
      <w:r>
        <w:t>MirageFox (malware)</w:t>
      </w:r>
    </w:p>
    <w:p>
      <w:pPr>
        <w:pStyle w:val="ListBullet"/>
      </w:pPr>
      <w:r>
        <w:t>Industroyer (malware)</w:t>
      </w:r>
    </w:p>
    <w:p>
      <w:pPr>
        <w:pStyle w:val="ListBullet"/>
      </w:pPr>
      <w:r>
        <w:t>DownPaper (malware)</w:t>
      </w:r>
    </w:p>
    <w:p>
      <w:pPr>
        <w:pStyle w:val="ListBullet"/>
      </w:pPr>
      <w:r>
        <w:t>Socksbot (malware)</w:t>
      </w:r>
    </w:p>
    <w:p>
      <w:pPr>
        <w:pStyle w:val="ListBullet"/>
      </w:pPr>
      <w:r>
        <w:t>Pcexter (malware)</w:t>
      </w:r>
    </w:p>
    <w:p>
      <w:pPr>
        <w:pStyle w:val="ListBullet"/>
      </w:pPr>
      <w:r>
        <w:t>CozyCar (malware)</w:t>
      </w:r>
    </w:p>
    <w:p>
      <w:pPr>
        <w:pStyle w:val="ListBullet"/>
      </w:pPr>
      <w:r>
        <w:t>Kevin (malware)</w:t>
      </w:r>
    </w:p>
    <w:p>
      <w:pPr>
        <w:pStyle w:val="ListBullet"/>
      </w:pPr>
      <w:r>
        <w:t>Agent Tesla (malware)</w:t>
      </w:r>
    </w:p>
    <w:p>
      <w:pPr>
        <w:pStyle w:val="ListBullet"/>
      </w:pPr>
      <w:r>
        <w:t>Pasam (malware)</w:t>
      </w:r>
    </w:p>
    <w:p>
      <w:pPr>
        <w:pStyle w:val="ListBullet"/>
      </w:pPr>
      <w:r>
        <w:t>POWERSTATS (malware)</w:t>
      </w:r>
    </w:p>
    <w:p>
      <w:pPr>
        <w:pStyle w:val="ListBullet"/>
      </w:pPr>
      <w:r>
        <w:t>BADNEWS (malware)</w:t>
      </w:r>
    </w:p>
    <w:p>
      <w:pPr>
        <w:pStyle w:val="ListBullet"/>
      </w:pPr>
      <w:r>
        <w:t>Linfo (malware)</w:t>
      </w:r>
    </w:p>
    <w:p>
      <w:pPr>
        <w:pStyle w:val="ListBullet"/>
      </w:pPr>
      <w:r>
        <w:t>Goopy (malware)</w:t>
      </w:r>
    </w:p>
    <w:p>
      <w:pPr>
        <w:pStyle w:val="ListBullet"/>
      </w:pPr>
      <w:r>
        <w:t>ShadowPad (malware)</w:t>
      </w:r>
    </w:p>
    <w:p>
      <w:pPr>
        <w:pStyle w:val="ListBullet"/>
      </w:pPr>
      <w:r>
        <w:t>Remexi (malware)</w:t>
      </w:r>
    </w:p>
    <w:p>
      <w:pPr>
        <w:pStyle w:val="ListBullet"/>
      </w:pPr>
      <w:r>
        <w:t>Astaroth (malware)</w:t>
      </w:r>
    </w:p>
    <w:p>
      <w:pPr>
        <w:pStyle w:val="ListBullet"/>
      </w:pPr>
      <w:r>
        <w:t>QakBot (malware)</w:t>
      </w:r>
    </w:p>
    <w:p>
      <w:pPr>
        <w:pStyle w:val="ListBullet"/>
      </w:pPr>
      <w:r>
        <w:t>SYSCON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Komplex (malware)</w:t>
      </w:r>
    </w:p>
    <w:p>
      <w:pPr>
        <w:pStyle w:val="ListBullet"/>
      </w:pPr>
      <w:r>
        <w:t>OSX/Shlayer (malware)</w:t>
      </w:r>
    </w:p>
    <w:p>
      <w:pPr>
        <w:pStyle w:val="ListBullet"/>
      </w:pPr>
      <w:r>
        <w:t>Denis (malware)</w:t>
      </w:r>
    </w:p>
    <w:p>
      <w:pPr>
        <w:pStyle w:val="ListBullet"/>
      </w:pPr>
      <w:r>
        <w:t>INC Ransomware (malware)</w:t>
      </w:r>
    </w:p>
    <w:p>
      <w:pPr>
        <w:pStyle w:val="ListBullet"/>
      </w:pPr>
      <w:r>
        <w:t>DEADWOOD (malware)</w:t>
      </w:r>
    </w:p>
    <w:p>
      <w:pPr>
        <w:pStyle w:val="ListBullet"/>
      </w:pPr>
      <w:r>
        <w:t>Waterbear (malware)</w:t>
      </w:r>
    </w:p>
    <w:p>
      <w:pPr>
        <w:pStyle w:val="ListBullet"/>
      </w:pPr>
      <w:r>
        <w:t>FIVEHANDS (malware)</w:t>
      </w:r>
    </w:p>
    <w:p>
      <w:pPr>
        <w:pStyle w:val="ListBullet"/>
      </w:pPr>
      <w:r>
        <w:t>Comnie (malware)</w:t>
      </w:r>
    </w:p>
    <w:p>
      <w:pPr>
        <w:pStyle w:val="ListBullet"/>
      </w:pPr>
      <w:r>
        <w:t>AutoIt backdoor (malware)</w:t>
      </w:r>
    </w:p>
    <w:p>
      <w:pPr>
        <w:pStyle w:val="ListBullet"/>
      </w:pPr>
      <w:r>
        <w:t>OSInfo (malware)</w:t>
      </w:r>
    </w:p>
    <w:p>
      <w:pPr>
        <w:pStyle w:val="ListBullet"/>
      </w:pPr>
      <w:r>
        <w:t>Lizar (malware)</w:t>
      </w:r>
    </w:p>
    <w:p>
      <w:pPr>
        <w:pStyle w:val="ListBullet"/>
      </w:pPr>
      <w:r>
        <w:t>Dtrack (malware)</w:t>
      </w:r>
    </w:p>
    <w:p>
      <w:pPr>
        <w:pStyle w:val="ListBullet"/>
      </w:pPr>
      <w:r>
        <w:t>SLOWPULSE (malware)</w:t>
      </w:r>
    </w:p>
    <w:p>
      <w:pPr>
        <w:pStyle w:val="ListBullet"/>
      </w:pPr>
      <w:r>
        <w:t>LoudMiner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HiddenWasp (malware)</w:t>
      </w:r>
    </w:p>
    <w:p>
      <w:pPr>
        <w:pStyle w:val="ListBullet"/>
      </w:pPr>
      <w:r>
        <w:t>WarzoneRAT (malware)</w:t>
      </w:r>
    </w:p>
    <w:p>
      <w:pPr>
        <w:pStyle w:val="ListBullet"/>
      </w:pPr>
      <w:r>
        <w:t>SLOTHFULMEDIA (malware)</w:t>
      </w:r>
    </w:p>
    <w:p>
      <w:pPr>
        <w:pStyle w:val="ListBullet"/>
      </w:pPr>
      <w:r>
        <w:t>FALLCHILL (malware)</w:t>
      </w:r>
    </w:p>
    <w:p>
      <w:pPr>
        <w:pStyle w:val="ListBullet"/>
      </w:pPr>
      <w:r>
        <w:t>Small Sieve (malware)</w:t>
      </w:r>
    </w:p>
    <w:p>
      <w:pPr>
        <w:pStyle w:val="ListBullet"/>
      </w:pPr>
      <w:r>
        <w:t>HermeticWizard (malware)</w:t>
      </w:r>
    </w:p>
    <w:p>
      <w:pPr>
        <w:pStyle w:val="ListBullet"/>
      </w:pPr>
      <w:r>
        <w:t>Net (tool)</w:t>
      </w:r>
    </w:p>
    <w:p>
      <w:pPr>
        <w:pStyle w:val="ListBullet"/>
      </w:pPr>
      <w:r>
        <w:t>RemoteUtilities (tool)</w:t>
      </w:r>
    </w:p>
    <w:p>
      <w:pPr>
        <w:pStyle w:val="ListBullet"/>
      </w:pPr>
      <w:r>
        <w:t>Covenant (tool)</w:t>
      </w:r>
    </w:p>
    <w:p>
      <w:pPr>
        <w:pStyle w:val="ListBullet"/>
      </w:pPr>
      <w:r>
        <w:t>NPPSPY (tool)</w:t>
      </w:r>
    </w:p>
    <w:p>
      <w:pPr>
        <w:pStyle w:val="ListBullet"/>
      </w:pPr>
      <w:r>
        <w:t>BloodHound (tool)</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Pacu (tool)</w:t>
      </w:r>
    </w:p>
    <w:p>
      <w:pPr>
        <w:pStyle w:val="ListBullet"/>
      </w:pPr>
      <w:r>
        <w:t>ipconfig (tool)</w:t>
      </w:r>
    </w:p>
    <w:p>
      <w:pPr>
        <w:pStyle w:val="ListBullet"/>
      </w:pPr>
      <w:r>
        <w:t>AADInternals (tool)</w:t>
      </w:r>
    </w:p>
    <w:p>
      <w:pPr>
        <w:pStyle w:val="ListBullet"/>
      </w:pPr>
      <w:r>
        <w:t>Tasklist (tool)</w:t>
      </w:r>
    </w:p>
    <w:p>
      <w:pPr>
        <w:pStyle w:val="ListBullet"/>
      </w:pPr>
      <w:r>
        <w:t>Arp (tool)</w:t>
      </w:r>
    </w:p>
    <w:p>
      <w:pPr>
        <w:pStyle w:val="ListBullet"/>
      </w:pPr>
      <w:r>
        <w:t>Empire (tool)</w:t>
      </w:r>
    </w:p>
    <w:p>
      <w:pPr>
        <w:pStyle w:val="ListBullet"/>
      </w:pPr>
      <w:r>
        <w:t>ifconfig (tool)</w:t>
      </w:r>
    </w:p>
    <w:p>
      <w:pPr>
        <w:pStyle w:val="ListBullet"/>
      </w:pPr>
      <w:r>
        <w:t>FRP (tool)</w:t>
      </w:r>
    </w:p>
    <w:p>
      <w:pPr>
        <w:pStyle w:val="ListBullet"/>
      </w:pPr>
      <w:r>
        <w:t>dsquery (tool)</w:t>
      </w:r>
    </w:p>
    <w:p>
      <w:pPr>
        <w:pStyle w:val="ListBullet"/>
      </w:pPr>
      <w:r>
        <w:t>PcShare (tool)</w:t>
      </w:r>
    </w:p>
    <w:p>
      <w:pPr>
        <w:pStyle w:val="ListBullet"/>
      </w:pPr>
      <w:r>
        <w:t>netstat (tool)</w:t>
      </w:r>
    </w:p>
    <w:p>
      <w:pPr>
        <w:pStyle w:val="ListBullet"/>
      </w:pPr>
      <w:r>
        <w:t>PoshC2 (tool)</w:t>
      </w:r>
    </w:p>
    <w:p>
      <w:pPr>
        <w:pStyle w:val="ListBullet"/>
      </w:pPr>
      <w:r>
        <w:t>Rclone (tool)</w:t>
      </w:r>
    </w:p>
    <w:p>
      <w:pPr>
        <w:pStyle w:val="ListBullet"/>
      </w:pPr>
      <w:r>
        <w:t>AsyncRAT (tool)</w:t>
      </w:r>
    </w:p>
    <w:p>
      <w:pPr>
        <w:pStyle w:val="ListBullet"/>
      </w:pPr>
      <w:r>
        <w:t>ROADTools (tool)</w:t>
      </w:r>
    </w:p>
    <w:p>
      <w:pPr>
        <w:pStyle w:val="ListBullet"/>
      </w:pPr>
      <w:r>
        <w:t>Brute Ratel C4 (tool)</w:t>
      </w:r>
    </w:p>
    <w:p>
      <w:pPr>
        <w:pStyle w:val="ListBullet"/>
      </w:pPr>
      <w:r>
        <w:t>Peirates (tool)</w:t>
      </w:r>
    </w:p>
    <w:p>
      <w:pPr>
        <w:pStyle w:val="ListBullet"/>
      </w:pPr>
      <w:r>
        <w:t>Remcos (tool)</w:t>
      </w:r>
    </w:p>
    <w:p>
      <w:pPr>
        <w:pStyle w:val="ListBullet"/>
      </w:pPr>
      <w:r>
        <w:t>Systeminfo (tool)</w:t>
      </w:r>
    </w:p>
    <w:p>
      <w:pPr>
        <w:pStyle w:val="ListBullet"/>
      </w:pPr>
      <w:r>
        <w:t>Out1 (tool)</w:t>
      </w:r>
    </w:p>
    <w:p>
      <w:pPr>
        <w:pStyle w:val="ListBullet"/>
      </w:pPr>
      <w:r>
        <w:t>Imminent Monitor (tool)</w:t>
      </w:r>
    </w:p>
    <w:p>
      <w:pPr>
        <w:pStyle w:val="ListBullet"/>
      </w:pPr>
      <w:r>
        <w:t>Forfiles (tool)</w:t>
      </w:r>
    </w:p>
    <w:p>
      <w:pPr>
        <w:pStyle w:val="ListBullet"/>
      </w:pPr>
      <w:r>
        <w:t>MCMD (tool)</w:t>
      </w:r>
    </w:p>
    <w:p>
      <w:pPr>
        <w:pStyle w:val="ListBullet"/>
      </w:pPr>
      <w:r>
        <w:t>Nltest (tool)</w:t>
      </w:r>
    </w:p>
    <w:p>
      <w:pPr>
        <w:pStyle w:val="ListBullet"/>
      </w:pPr>
      <w:r>
        <w:t>Donut (tool)</w:t>
      </w:r>
    </w:p>
    <w:p>
      <w:pPr>
        <w:pStyle w:val="ListBullet"/>
      </w:pPr>
      <w:r>
        <w:t>Mimikatz (tool)</w:t>
      </w:r>
    </w:p>
    <w:p>
      <w:pPr>
        <w:pStyle w:val="ListBullet"/>
      </w:pPr>
      <w:r>
        <w:t>IronNetInjector (tool)</w:t>
      </w:r>
    </w:p>
    <w:p>
      <w:pPr>
        <w:pStyle w:val="ListBullet"/>
      </w:pPr>
      <w:r>
        <w:t>nbtstat (tool)</w:t>
      </w:r>
    </w:p>
    <w:p>
      <w:pPr>
        <w:pStyle w:val="ListBullet"/>
      </w:pPr>
      <w:r>
        <w:t>NBTscan (tool)</w:t>
      </w:r>
    </w:p>
    <w:p>
      <w:pPr>
        <w:pStyle w:val="ListBullet"/>
      </w:pPr>
      <w:r>
        <w:t>LaZagne (tool)</w:t>
      </w:r>
    </w:p>
    <w:p>
      <w:pPr>
        <w:pStyle w:val="ListBullet"/>
      </w:pPr>
      <w:r>
        <w:t>Ping (tool)</w:t>
      </w:r>
    </w:p>
    <w:p>
      <w:pPr>
        <w:pStyle w:val="ListBullet"/>
      </w:pPr>
      <w:r>
        <w:t>cmd (tool)</w:t>
      </w:r>
    </w:p>
    <w:p>
      <w:pPr>
        <w:pStyle w:val="ListBullet"/>
      </w:pPr>
      <w:r>
        <w:t>route (tool)</w:t>
      </w:r>
    </w:p>
    <w:p>
      <w:pPr>
        <w:pStyle w:val="ListBullet"/>
      </w:pPr>
      <w:r>
        <w:t>esentutl (tool)</w:t>
      </w:r>
    </w:p>
    <w:p>
      <w:pPr>
        <w:pStyle w:val="ListBullet"/>
      </w:pPr>
      <w:r>
        <w:t>CrackMapExec (tool)</w:t>
      </w:r>
    </w:p>
    <w:p>
      <w:pPr>
        <w:pStyle w:val="ListBullet"/>
      </w:pPr>
      <w:r>
        <w:t>Koadic (tool)</w:t>
      </w:r>
    </w:p>
    <w:p>
      <w:pPr>
        <w:pStyle w:val="ListBullet"/>
      </w:pPr>
      <w:r>
        <w:t>Pupy (tool)</w:t>
      </w:r>
    </w:p>
    <w:p>
      <w:pPr>
        <w:pStyle w:val="ListBullet"/>
      </w:pPr>
      <w:r>
        <w:t>Mythic (tool)</w:t>
      </w:r>
    </w:p>
    <w:p>
      <w:pPr>
        <w:pStyle w:val="ListBullet"/>
      </w:pPr>
      <w:r>
        <w:t>QuasarRAT (tool)</w:t>
      </w:r>
    </w:p>
    <w:p>
      <w:pPr>
        <w:pStyle w:val="ListBullet"/>
      </w:pPr>
      <w:r>
        <w:t>AdFind (tool)</w:t>
      </w:r>
    </w:p>
    <w:p>
      <w:pPr>
        <w:pStyle w:val="ListBullet"/>
      </w:pPr>
      <w:r>
        <w:t>Wevtutil (tool)</w:t>
      </w:r>
    </w:p>
    <w:p>
      <w:pPr>
        <w:pStyle w:val="ListBullet"/>
      </w:pPr>
      <w:r>
        <w:t>Indrik Spider (intrusion-set)</w:t>
      </w:r>
    </w:p>
    <w:p>
      <w:pPr>
        <w:pStyle w:val="ListBullet"/>
      </w:pPr>
      <w:r>
        <w:t>C0027 (campaign)</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WIRTE (intrusion-set)</w:t>
      </w:r>
    </w:p>
    <w:p>
      <w:pPr>
        <w:pStyle w:val="ListBullet"/>
      </w:pPr>
      <w:r>
        <w:t>FunnyDream (campaign)</w:t>
      </w:r>
    </w:p>
    <w:p>
      <w:pPr>
        <w:pStyle w:val="ListBullet"/>
      </w:pPr>
      <w:r>
        <w:t>ArcaneDoor (campaign)</w:t>
      </w:r>
    </w:p>
    <w:p>
      <w:pPr>
        <w:pStyle w:val="ListBullet"/>
      </w:pPr>
      <w:r>
        <w:t>Dragonfly (intrusion-set)</w:t>
      </w:r>
    </w:p>
    <w:p>
      <w:pPr>
        <w:pStyle w:val="ListBullet"/>
      </w:pPr>
      <w:r>
        <w:t>OilRig (intrusion-set)</w:t>
      </w:r>
    </w:p>
    <w:p>
      <w:pPr>
        <w:pStyle w:val="ListBullet"/>
      </w:pPr>
      <w:r>
        <w:t>Equation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BlackTech (intrusion-set)</w:t>
      </w:r>
    </w:p>
    <w:p>
      <w:pPr>
        <w:pStyle w:val="ListBullet"/>
      </w:pPr>
      <w:r>
        <w:t>APT42 (intrusion-set)</w:t>
      </w:r>
    </w:p>
    <w:p>
      <w:pPr>
        <w:pStyle w:val="ListBullet"/>
      </w:pPr>
      <w:r>
        <w:t>Malteiro (intrusion-set)</w:t>
      </w:r>
    </w:p>
    <w:p>
      <w:pPr>
        <w:pStyle w:val="ListBullet"/>
      </w:pPr>
      <w:r>
        <w:t>Earth Lusca (intrusion-set)</w:t>
      </w:r>
    </w:p>
    <w:p>
      <w:pPr>
        <w:pStyle w:val="ListBullet"/>
      </w:pPr>
      <w:r>
        <w:t>Operation CuckooBees (campaign)</w:t>
      </w:r>
    </w:p>
    <w:p>
      <w:pPr>
        <w:pStyle w:val="ListBullet"/>
      </w:pPr>
      <w:r>
        <w:t>Juicy Mix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HEXANE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Operation Honeybee (campaign)</w:t>
      </w:r>
    </w:p>
    <w:p>
      <w:pPr>
        <w:pStyle w:val="ListBullet"/>
      </w:pPr>
      <w:r>
        <w:t>2016 Ukraine Electric Power Attack (campaign)</w:t>
      </w:r>
    </w:p>
    <w:p>
      <w:pPr>
        <w:pStyle w:val="ListBullet"/>
      </w:pPr>
      <w:r>
        <w:t>Cobalt Group (intrusion-set)</w:t>
      </w:r>
    </w:p>
    <w:p>
      <w:pPr>
        <w:pStyle w:val="ListBullet"/>
      </w:pPr>
      <w:r>
        <w:t>Andariel (intrusion-set)</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Transparent Tribe (intrusion-set)</w:t>
      </w:r>
    </w:p>
    <w:p>
      <w:pPr>
        <w:pStyle w:val="ListBullet"/>
      </w:pPr>
      <w:r>
        <w:t>APT32 (intrusion-set)</w:t>
      </w:r>
    </w:p>
    <w:p>
      <w:pPr>
        <w:pStyle w:val="ListBullet"/>
      </w:pPr>
      <w:r>
        <w:t>BRONZE BUTLER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Mustang Panda (intrusion-set)</w:t>
      </w:r>
    </w:p>
    <w:p>
      <w:pPr>
        <w:pStyle w:val="ListBullet"/>
      </w:pPr>
      <w:r>
        <w:t>LAPSUS$ (intrusion-set)</w:t>
      </w:r>
    </w:p>
    <w:p>
      <w:pPr>
        <w:pStyle w:val="ListBullet"/>
      </w:pPr>
      <w:r>
        <w:t>RedDelta Modified PlugX Infection Chain Operations (campaign)</w:t>
      </w:r>
    </w:p>
    <w:p>
      <w:pPr>
        <w:pStyle w:val="ListBullet"/>
      </w:pPr>
      <w:r>
        <w:t>Chimera (intrusion-set)</w:t>
      </w:r>
    </w:p>
    <w:p>
      <w:pPr>
        <w:pStyle w:val="ListBullet"/>
      </w:pPr>
      <w:r>
        <w:t>TA2541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Mustard Tempest (intrusion-set)</w:t>
      </w:r>
    </w:p>
    <w:p>
      <w:pPr>
        <w:pStyle w:val="ListBullet"/>
      </w:pPr>
      <w:r>
        <w:t>2015 Ukraine Electric Power Attack (campaign)</w:t>
      </w:r>
    </w:p>
    <w:p>
      <w:pPr>
        <w:pStyle w:val="ListBullet"/>
      </w:pPr>
      <w:r>
        <w:t>C0018 (campaign)</w:t>
      </w:r>
    </w:p>
    <w:p>
      <w:pPr>
        <w:pStyle w:val="ListBullet"/>
      </w:pPr>
      <w:r>
        <w:t>APT19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Stealth Falcon (intrusion-set)</w:t>
      </w:r>
    </w:p>
    <w:p>
      <w:pPr>
        <w:pStyle w:val="ListBullet"/>
      </w:pPr>
      <w:r>
        <w:t>DarkVishnya (intrusion-set)</w:t>
      </w:r>
    </w:p>
    <w:p>
      <w:pPr>
        <w:pStyle w:val="ListBullet"/>
      </w:pPr>
      <w:r>
        <w:t>APT37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C0015 (campaign)</w:t>
      </w:r>
    </w:p>
    <w:p>
      <w:pPr>
        <w:pStyle w:val="ListBullet"/>
      </w:pPr>
      <w:r>
        <w:t>Winnti Group (intrusion-set)</w:t>
      </w:r>
    </w:p>
    <w:p>
      <w:pPr>
        <w:pStyle w:val="ListBullet"/>
      </w:pPr>
      <w:r>
        <w:t>FIN8 (intrusion-set)</w:t>
      </w:r>
    </w:p>
    <w:p>
      <w:pPr>
        <w:pStyle w:val="ListBullet"/>
      </w:pPr>
      <w:r>
        <w:t>Rocke (intrusion-set)</w:t>
      </w:r>
    </w:p>
    <w:p>
      <w:pPr>
        <w:pStyle w:val="ListBullet"/>
      </w:pPr>
      <w:r>
        <w:t>Scattered Spider (intrusion-set)</w:t>
      </w:r>
    </w:p>
    <w:p>
      <w:pPr>
        <w:pStyle w:val="ListBullet"/>
      </w:pPr>
      <w:r>
        <w:t>CURIUM (intrusion-set)</w:t>
      </w:r>
    </w:p>
    <w:p>
      <w:pPr>
        <w:pStyle w:val="ListBullet"/>
      </w:pPr>
      <w:r>
        <w:t>Windigo (intrusion-set)</w:t>
      </w:r>
    </w:p>
    <w:p>
      <w:pPr>
        <w:pStyle w:val="ListBullet"/>
      </w:pPr>
      <w:r>
        <w:t>Blue Mockingbird (intrusion-set)</w:t>
      </w:r>
    </w:p>
    <w:p>
      <w:pPr>
        <w:pStyle w:val="ListBullet"/>
      </w:pPr>
      <w:r>
        <w:t>RedCurl (intrusion-set)</w:t>
      </w:r>
    </w:p>
    <w:p>
      <w:pPr>
        <w:pStyle w:val="ListBullet"/>
      </w:pPr>
      <w:r>
        <w:t>Frankenstein (campaign)</w:t>
      </w:r>
    </w:p>
    <w:p>
      <w:pPr>
        <w:pStyle w:val="ListBullet"/>
      </w:pPr>
      <w:r>
        <w:t>Sidewinder (intrusion-set)</w:t>
      </w:r>
    </w:p>
    <w:p>
      <w:pPr>
        <w:pStyle w:val="ListBullet"/>
      </w:pPr>
      <w:r>
        <w:t>Outer Space (campaign)</w:t>
      </w:r>
    </w:p>
    <w:p>
      <w:pPr>
        <w:pStyle w:val="ListBullet"/>
      </w:pPr>
      <w:r>
        <w:t>Higaisa (intrusion-set)</w:t>
      </w:r>
    </w:p>
    <w:p>
      <w:pPr>
        <w:pStyle w:val="ListBullet"/>
      </w:pPr>
      <w:r>
        <w:t>Windshift (intrusion-set)</w:t>
      </w:r>
    </w:p>
    <w:p>
      <w:pPr>
        <w:pStyle w:val="ListBullet"/>
      </w:pPr>
      <w:r>
        <w:t>Confucius (intrusion-set)</w:t>
      </w:r>
    </w:p>
    <w:p>
      <w:pPr>
        <w:pStyle w:val="ListBullet"/>
      </w:pPr>
      <w:r>
        <w:t>BlackByte (intrusion-set)</w:t>
      </w:r>
    </w:p>
    <w:p>
      <w:pPr>
        <w:pStyle w:val="ListBullet"/>
      </w:pPr>
      <w:r>
        <w:t>Threat Group-3390 (intrusion-set)</w:t>
      </w:r>
    </w:p>
    <w:p>
      <w:pPr>
        <w:pStyle w:val="ListBullet"/>
      </w:pPr>
      <w:r>
        <w:t>Tonto Team (intrusion-set)</w:t>
      </w:r>
    </w:p>
    <w:p>
      <w:pPr>
        <w:pStyle w:val="ListBullet"/>
      </w:pPr>
      <w:r>
        <w:t>Gamaredon Group (intrusion-set)</w:t>
      </w:r>
    </w:p>
    <w:p>
      <w:pPr>
        <w:pStyle w:val="ListBullet"/>
      </w:pPr>
      <w:r>
        <w:t>Night Dragon (campaign)</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Moonstone Sleet (intrusion-set)</w:t>
      </w:r>
    </w:p>
    <w:p>
      <w:pPr>
        <w:pStyle w:val="ListBullet"/>
      </w:pPr>
      <w:r>
        <w:t>ShadowRay (campaign)</w:t>
      </w:r>
    </w:p>
    <w:p>
      <w:pPr>
        <w:pStyle w:val="ListBullet"/>
      </w:pPr>
      <w:r>
        <w:t>Axiom (intrusion-set)</w:t>
      </w:r>
    </w:p>
    <w:p>
      <w:pPr>
        <w:pStyle w:val="ListBullet"/>
      </w:pPr>
      <w:r>
        <w:t>Dark Caracal (intrusion-set)</w:t>
      </w:r>
    </w:p>
    <w:p>
      <w:pPr>
        <w:pStyle w:val="ListBullet"/>
      </w:pPr>
      <w:r>
        <w:t>APT3 (intrusion-set)</w:t>
      </w:r>
    </w:p>
    <w:p>
      <w:pPr>
        <w:pStyle w:val="ListBullet"/>
      </w:pPr>
      <w:r>
        <w:t>Operation MidnightEclipse (campaign)</w:t>
      </w:r>
    </w:p>
    <w:p>
      <w:pPr>
        <w:pStyle w:val="ListBullet"/>
      </w:pPr>
      <w:r>
        <w:t>C0032 (campaign)</w:t>
      </w:r>
    </w:p>
    <w:p>
      <w:pPr>
        <w:pStyle w:val="ListBullet"/>
      </w:pPr>
      <w:r>
        <w:t>ZIRCONIUM (intrusion-set)</w:t>
      </w:r>
    </w:p>
    <w:p>
      <w:pPr>
        <w:pStyle w:val="ListBullet"/>
      </w:pPr>
      <w:r>
        <w:t>APT1 (intrusion-set)</w:t>
      </w:r>
    </w:p>
    <w:p>
      <w:pPr>
        <w:pStyle w:val="ListBullet"/>
      </w:pPr>
      <w:r>
        <w:t>Naikon (intrusion-set)</w:t>
      </w:r>
    </w:p>
    <w:p>
      <w:pPr>
        <w:pStyle w:val="ListBullet"/>
      </w:pPr>
      <w:r>
        <w:t>Sowbug (intrusion-set)</w:t>
      </w:r>
    </w:p>
    <w:p>
      <w:pPr>
        <w:pStyle w:val="ListBullet"/>
      </w:pPr>
      <w:r>
        <w:t>Machete (intrusion-set)</w:t>
      </w:r>
    </w:p>
    <w:p>
      <w:pPr>
        <w:pStyle w:val="ListBullet"/>
      </w:pPr>
      <w:r>
        <w:t>HomeLand Justice (campaign)</w:t>
      </w:r>
    </w:p>
    <w:p>
      <w:pPr>
        <w:pStyle w:val="ListBullet"/>
      </w:pPr>
      <w:r>
        <w:t>C0017 (campaign)</w:t>
      </w:r>
    </w:p>
    <w:p>
      <w:pPr>
        <w:pStyle w:val="ListBullet"/>
      </w:pPr>
      <w:r>
        <w:t>FIN5 (intrusion-set)</w:t>
      </w:r>
    </w:p>
    <w:p>
      <w:pPr>
        <w:pStyle w:val="ListBullet"/>
      </w:pPr>
      <w:r>
        <w:t>Winter Vivern (intrusion-set)</w:t>
      </w:r>
    </w:p>
    <w:p>
      <w:pPr>
        <w:pStyle w:val="ListBullet"/>
      </w:pPr>
      <w:r>
        <w:t>SideCopy (intrusion-set)</w:t>
      </w:r>
    </w:p>
    <w:p>
      <w:pPr>
        <w:pStyle w:val="ListBullet"/>
      </w:pPr>
      <w:r>
        <w:t>APT33 (intrusion-set)</w:t>
      </w:r>
    </w:p>
    <w:p>
      <w:pPr>
        <w:pStyle w:val="ListBullet"/>
      </w:pPr>
      <w:r>
        <w:t>Operation Sharpshooter (campaign)</w:t>
      </w:r>
    </w:p>
    <w:p>
      <w:pPr>
        <w:pStyle w:val="ListBullet"/>
      </w:pPr>
      <w:r>
        <w:t>Cutting Edge (campaign)</w:t>
      </w:r>
    </w:p>
    <w:p>
      <w:pPr>
        <w:pStyle w:val="ListBullet"/>
      </w:pPr>
      <w:r>
        <w:t>Lotus Blossom (intrusion-set)</w:t>
      </w:r>
    </w:p>
    <w:p>
      <w:pPr>
        <w:pStyle w:val="ListBullet"/>
      </w:pPr>
      <w:r>
        <w:t>Evilnum (intrusion-set)</w:t>
      </w:r>
    </w:p>
    <w:p>
      <w:pPr>
        <w:pStyle w:val="ListBullet"/>
      </w:pPr>
      <w:r>
        <w:t>Whitefly (intrusion-set)</w:t>
      </w:r>
    </w:p>
    <w:p>
      <w:pPr>
        <w:pStyle w:val="ListBullet"/>
      </w:pPr>
      <w:r>
        <w:t>APT18 (intrusion-set)</w:t>
      </w:r>
    </w:p>
    <w:p>
      <w:pPr>
        <w:pStyle w:val="ListBullet"/>
      </w:pPr>
      <w:r>
        <w:t>Carbanak (intrusion-set)</w:t>
      </w:r>
    </w:p>
    <w:p>
      <w:pPr>
        <w:pStyle w:val="ListBullet"/>
      </w:pPr>
      <w:r>
        <w:t>J-magic Campaign (campaign)</w:t>
      </w:r>
    </w:p>
    <w:p>
      <w:pPr>
        <w:pStyle w:val="ListBullet"/>
      </w:pPr>
      <w:r>
        <w:t>Triton Safety Instrumented System Attack (campaign)</w:t>
      </w:r>
    </w:p>
    <w:p>
      <w:pPr>
        <w:pStyle w:val="ListBullet"/>
      </w:pPr>
      <w:r>
        <w:t>Deep Panda (intrusion-set)</w:t>
      </w:r>
    </w:p>
    <w:p>
      <w:pPr>
        <w:pStyle w:val="ListBullet"/>
      </w:pPr>
      <w:r>
        <w:t>KV Botnet Activity (campaign)</w:t>
      </w:r>
    </w:p>
    <w:p>
      <w:pPr>
        <w:pStyle w:val="ListBullet"/>
      </w:pPr>
      <w:r>
        <w:t>The White Company (intrusion-set)</w:t>
      </w:r>
    </w:p>
    <w:p>
      <w:pPr>
        <w:pStyle w:val="ListBullet"/>
      </w:pPr>
      <w:r>
        <w:t>Poseidon Group (intrusion-set)</w:t>
      </w:r>
    </w:p>
    <w:p>
      <w:pPr>
        <w:pStyle w:val="ListBullet"/>
      </w:pPr>
      <w:r>
        <w:t>Star Blizzard (intrusion-set)</w:t>
      </w:r>
    </w:p>
    <w:p>
      <w:pPr>
        <w:pStyle w:val="ListBullet"/>
      </w:pPr>
      <w:r>
        <w:t>C0026 (campaign)</w:t>
      </w:r>
    </w:p>
    <w:p>
      <w:pPr>
        <w:pStyle w:val="ListBullet"/>
      </w:pPr>
      <w:r>
        <w:t>PROMETHIUM (intrusion-set)</w:t>
      </w:r>
    </w:p>
    <w:p>
      <w:pPr>
        <w:pStyle w:val="ListBullet"/>
      </w:pPr>
      <w:r>
        <w:t>Ferocious Kitten (intrusion-set)</w:t>
      </w:r>
    </w:p>
    <w:p>
      <w:pPr>
        <w:pStyle w:val="Heading2"/>
      </w:pPr>
      <w:r>
        <w:t>Affected Products</w:t>
      </w:r>
    </w:p>
    <w:p>
      <w:pPr>
        <w:pStyle w:val="ListBullet"/>
      </w:pPr>
      <w:r>
        <w:t>cpe:2.3:a:slack_morphism_project:slack_morphism:*:*:*:*:*:rust:*:*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