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CVE-2024-4181</w:t>
      </w:r>
    </w:p>
    <w:p>
      <w:r>
        <w:t>A command injection vulnerability exists in the RunGptLLM class of the llama_index library, version 0.9.47, used by the RunGpt framework from JinaAI to connect to Language Learning Models (LLMs). The vulnerability arises from the improper use of the eval function, allowing a malicious or compromised LLM hosting provider to execute arbitrary commands on the client's machine. This issue was fixed in version 0.10.13. The exploitation of this vulnerability could lead to a hosting provider gaining full control over client machines.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0.6393</w:t>
      </w:r>
    </w:p>
    <w:p>
      <w:pPr>
        <w:pStyle w:val="Heading2"/>
      </w:pPr>
      <w:r>
        <w:t>CVSS Scoring</w:t>
      </w:r>
    </w:p>
    <w:p>
      <w:r>
        <w:t>CVSS v3.0 Score: 8.8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CWE-94: Improper Control of Generation of Code ('Code Injection')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CAPEC-242: Code Injection</w:t>
      </w:r>
    </w:p>
    <w:p>
      <w:pPr>
        <w:pStyle w:val="ListBullet"/>
      </w:pPr>
      <w:r>
        <w:t>CAPEC-35: Leverage Executable Code in Non-Executable Files</w:t>
      </w:r>
    </w:p>
    <w:p>
      <w:pPr>
        <w:pStyle w:val="ListBullet"/>
      </w:pPr>
      <w:r>
        <w:t>CAPEC-77: Manipulating User-Controlled Variables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T1027.009: Embedded Payloads</w:t>
      </w:r>
    </w:p>
    <w:p>
      <w:pPr>
        <w:pStyle w:val="ListBullet"/>
      </w:pPr>
      <w:r>
        <w:t>T1564.009: Resource Forking</w:t>
      </w:r>
    </w:p>
    <w:p>
      <w:pPr>
        <w:pStyle w:val="ListBullet"/>
      </w:pPr>
      <w:r>
        <w:t>T1027.006: HTML Smuggling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Pikabot (malware)</w:t>
      </w:r>
    </w:p>
    <w:p>
      <w:pPr>
        <w:pStyle w:val="ListBullet"/>
      </w:pPr>
      <w:r>
        <w:t>macOS.OSAMiner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DUSTPAN (malware)</w:t>
      </w:r>
    </w:p>
    <w:p>
      <w:pPr>
        <w:pStyle w:val="ListBullet"/>
      </w:pPr>
      <w:r>
        <w:t>Moneybird (malware)</w:t>
      </w:r>
    </w:p>
    <w:p>
      <w:pPr>
        <w:pStyle w:val="ListBullet"/>
      </w:pPr>
      <w:r>
        <w:t>Keydnap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Netwalker (malware)</w:t>
      </w:r>
    </w:p>
    <w:p>
      <w:pPr>
        <w:pStyle w:val="ListBullet"/>
      </w:pPr>
      <w:r>
        <w:t>SMOKEDHAM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DEADEYE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DEADWOOD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Invoke-PSImage (tool)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TA577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C0021 (campaign)</w:t>
      </w:r>
    </w:p>
    <w:p>
      <w:pPr>
        <w:pStyle w:val="ListBullet"/>
      </w:pPr>
      <w:r>
        <w:t>Moonstone Sleet (intrusion-set)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