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CWE-1089</w:t>
      </w:r>
    </w:p>
    <w:p>
      <w:pPr>
        <w:pStyle w:val="Heading2"/>
      </w:pPr>
      <w:r>
        <w:t>Description</w:t>
      </w:r>
    </w:p>
    <w:p>
      <w:r>
        <w:t>The product uses a large data table that contains an excessively large number of</w:t>
        <w:br/>
        <w:tab/>
        <w:tab/>
        <w:tab/>
        <w:tab/>
        <w:tab/>
        <w:t>indices.</w:t>
      </w:r>
    </w:p>
    <w:p>
      <w:pPr>
        <w:pStyle w:val="Heading2"/>
      </w:pPr>
      <w:r>
        <w:t>Extended Description</w:t>
      </w:r>
    </w:p>
    <w:p>
      <w:r>
        <w:t>This issue can make the product perform more slowly.  If the relevant code is reachable by an attacker, then this performance problem might introduce a vulnerability. While the interpretation of "large data table" and "excessively large number of indices" may vary for each product or developer, CISQ recommends a default threshold of 1000000 rows for a "large" table and a default threshold of 3 indices.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