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CWE Detail – CWE-1124</w:t>
      </w:r>
    </w:p>
    <w:p>
      <w:pPr>
        <w:pStyle w:val="Heading2"/>
      </w:pPr>
      <w:r>
        <w:t>Description</w:t>
      </w:r>
    </w:p>
    <w:p>
      <w:r>
        <w:t>The code contains a callable or other code grouping in which</w:t>
        <w:br/>
        <w:tab/>
        <w:tab/>
        <w:tab/>
        <w:tab/>
        <w:tab/>
        <w:t>the nesting / branching is too deep.</w:t>
      </w:r>
    </w:p>
    <w:p>
      <w:pPr>
        <w:pStyle w:val="Heading2"/>
      </w:pPr>
      <w:r>
        <w:t>Extended Description</w:t>
      </w:r>
    </w:p>
    <w:p>
      <w:r>
        <w:t>This issue makes it more difficult to maintain the product, which indirectly affects security by making it more difficult or time-consuming to find and/or fix vulnerabilities.  It also might make it easier to introduce vulnerabilities.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Common Consequences</w:t>
      </w:r>
    </w:p>
    <w:p>
      <w:r>
        <w:rPr>
          <w:b/>
        </w:rPr>
        <w:t xml:space="preserve">• </w:t>
      </w:r>
      <w:r>
        <w:t xml:space="preserve">Impact: Reduce Maintainability — Notes: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