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CWE-143</w:t>
      </w:r>
    </w:p>
    <w:p>
      <w:pPr>
        <w:pStyle w:val="Heading2"/>
      </w:pPr>
      <w:r>
        <w:t>Description</w:t>
      </w:r>
    </w:p>
    <w:p>
      <w:r>
        <w:t>The product receives input from an upstream component, but it does not neutralize or incorrectly neutralizes special elements that could be interpreted as record delimiters when they are sent to a downstream component.</w:t>
      </w:r>
    </w:p>
    <w:p>
      <w:pPr>
        <w:pStyle w:val="Heading2"/>
      </w:pPr>
      <w:r>
        <w:t>Extended Description</w:t>
      </w:r>
    </w:p>
    <w:p>
      <w:r>
        <w:t>As data is parsed, an injected/absent/malformed delimiter may cause the process to take unexpected actions.</w:t>
      </w:r>
    </w:p>
    <w:p>
      <w:pPr>
        <w:pStyle w:val="Heading2"/>
      </w:pPr>
      <w:r>
        <w:t>Threat-Mapped Scoring</w:t>
      </w:r>
    </w:p>
    <w:p>
      <w:r>
        <w:t>Score: 0.0</w:t>
      </w:r>
    </w:p>
    <w:p>
      <w:r>
        <w:t>Priority: Unclassified</w:t>
      </w:r>
    </w:p>
    <w:p>
      <w:pPr>
        <w:pStyle w:val="Heading2"/>
      </w:pPr>
      <w:r>
        <w:t>Observed Examples (CVEs)</w:t>
      </w:r>
    </w:p>
    <w:p>
      <w:r>
        <w:rPr>
          <w:b/>
        </w:rPr>
        <w:t xml:space="preserve">• </w:t>
      </w:r>
      <w:r>
        <w:t>CVE-2004-1982: Carriage returns in subject field allow adding new records to data file.</w:t>
      </w:r>
    </w:p>
    <w:p>
      <w:r>
        <w:rPr>
          <w:b/>
        </w:rPr>
        <w:t xml:space="preserve">• </w:t>
      </w:r>
      <w:r>
        <w:t>CVE-2001-0527: Attacker inserts carriage returns and "|" field separator characters to add new user/privileges.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record delimiters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