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CWE-28</w:t>
      </w:r>
    </w:p>
    <w:p>
      <w:pPr>
        <w:pStyle w:val="Heading2"/>
      </w:pPr>
      <w:r>
        <w:t>Description</w:t>
      </w:r>
    </w:p>
    <w:p>
      <w:r>
        <w:t>The product uses external input to construct a pathname that should be within a restricted directory, but it does not properly neutralize "..\" sequences that can resolve to a location that is outside of that directory.</w:t>
      </w:r>
    </w:p>
    <w:p>
      <w:pPr>
        <w:pStyle w:val="Heading2"/>
      </w:pPr>
      <w:r>
        <w:t>Extended Description</w:t>
      </w:r>
    </w:p>
    <w:p>
      <w:r>
        <w:t>This allows attackers to traverse the file system to access files or directories that are outside of the restricted directory. The '..\' manipulation is the canonical manipulation for operating systems that use "\" as directory separators, such as Windows. However, it is also useful for bypassing path traversal protection schemes that only assume that the "/" separator is valid.</w:t>
      </w:r>
    </w:p>
    <w:p>
      <w:pPr>
        <w:pStyle w:val="Heading2"/>
      </w:pPr>
      <w:r>
        <w:t>Threat-Mapped Scoring</w:t>
      </w:r>
    </w:p>
    <w:p>
      <w:r>
        <w:t>Score: 0.0</w:t>
      </w:r>
    </w:p>
    <w:p>
      <w:r>
        <w:t>Priority: Unclassified</w:t>
      </w:r>
    </w:p>
    <w:p>
      <w:pPr>
        <w:pStyle w:val="Heading2"/>
      </w:pPr>
      <w:r>
        <w:t>Observed Examples (CVEs)</w:t>
      </w:r>
    </w:p>
    <w:p>
      <w:r>
        <w:rPr>
          <w:b/>
        </w:rPr>
        <w:t xml:space="preserve">• </w:t>
      </w:r>
      <w:r>
        <w:t>CVE-2002-0661: "\" not in denylist for web server, allowing path traversal attacks when the server is run in Windows and other OSes.</w:t>
      </w:r>
    </w:p>
    <w:p>
      <w:r>
        <w:rPr>
          <w:b/>
        </w:rPr>
        <w:t xml:space="preserve">• </w:t>
      </w:r>
      <w:r>
        <w:t>CVE-2002-0946: Arbitrary files may be read files via ..\ (dot dot) sequences in an HTTP request.</w:t>
      </w:r>
    </w:p>
    <w:p>
      <w:r>
        <w:rPr>
          <w:b/>
        </w:rPr>
        <w:t xml:space="preserve">• </w:t>
      </w:r>
      <w:r>
        <w:t>CVE-2002-1042: Directory traversal vulnerability in search engine for web server allows remote attackers to read arbitrary files via "..\" sequences in queries.</w:t>
      </w:r>
    </w:p>
    <w:p>
      <w:r>
        <w:rPr>
          <w:b/>
        </w:rPr>
        <w:t xml:space="preserve">• </w:t>
      </w:r>
      <w:r>
        <w:t>CVE-2002-1209: Directory traversal vulnerability in FTP server allows remote attackers to read arbitrary files via "..\" sequences in a GET request.</w:t>
      </w:r>
    </w:p>
    <w:p>
      <w:r>
        <w:rPr>
          <w:b/>
        </w:rPr>
        <w:t xml:space="preserve">• </w:t>
      </w:r>
      <w:r>
        <w:t>CVE-2002-1178: Directory traversal vulnerability in servlet allows remote attackers to execute arbitrary commands via "..\" sequences in an HTTP request.</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