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CWE Detail – CWE-325</w:t>
      </w:r>
    </w:p>
    <w:p>
      <w:pPr>
        <w:pStyle w:val="Heading2"/>
      </w:pPr>
      <w:r>
        <w:t>Description</w:t>
      </w:r>
    </w:p>
    <w:p>
      <w:r>
        <w:t>The product does not implement a required step in a cryptographic algorithm, resulting in weaker encryption than advertised by the algorithm.</w:t>
      </w:r>
    </w:p>
    <w:p>
      <w:pPr>
        <w:pStyle w:val="Heading2"/>
      </w:pPr>
      <w:r>
        <w:t>Extended Description</w:t>
      </w:r>
    </w:p>
    <w:p>
      <w:r>
        <w:t>N/A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Observed Examples (CVEs)</w:t>
      </w:r>
    </w:p>
    <w:p>
      <w:r>
        <w:rPr>
          <w:b/>
        </w:rPr>
        <w:t xml:space="preserve">• </w:t>
      </w:r>
      <w:r>
        <w:t>CVE-2001-1585: Missing challenge-response step allows authentication bypass using public key.</w:t>
      </w:r>
    </w:p>
    <w:p>
      <w:pPr>
        <w:pStyle w:val="Heading2"/>
      </w:pPr>
      <w:r>
        <w:t>Related Attack Patterns (CAPEC)</w:t>
      </w:r>
    </w:p>
    <w:p>
      <w:pPr>
        <w:pStyle w:val="ListBullet"/>
      </w:pPr>
      <w:r>
        <w:t>CAPEC-68</w:t>
      </w:r>
    </w:p>
    <w:p>
      <w:pPr>
        <w:pStyle w:val="Heading2"/>
      </w:pPr>
      <w:r>
        <w:t>Attack TTPs</w:t>
      </w:r>
    </w:p>
    <w:p>
      <w:r>
        <w:rPr>
          <w:b/>
        </w:rPr>
        <w:t xml:space="preserve">• </w:t>
      </w:r>
      <w:r>
        <w:t>T1553.002: Code Signing</w:t>
      </w:r>
      <w:r>
        <w:t xml:space="preserve"> (Tactics: defense-evasion)</w:t>
      </w:r>
    </w:p>
    <w:p>
      <w:pPr>
        <w:pStyle w:val="Heading2"/>
      </w:pPr>
      <w:r>
        <w:t>Modes of Introduction</w:t>
      </w:r>
    </w:p>
    <w:p>
      <w:r>
        <w:rPr>
          <w:b/>
        </w:rPr>
        <w:t xml:space="preserve">• </w:t>
      </w:r>
      <w:r>
        <w:t>Implementation: Developers sometimes omit "expensive" (resource-intensive) steps in order to improve performance, especially in devices with limited memory or slower CPUs. This step may be taken under a mistaken impression that the step is unnecessary for the cryptographic algorithm.</w:t>
      </w:r>
    </w:p>
    <w:p>
      <w:r>
        <w:rPr>
          <w:b/>
        </w:rPr>
        <w:t xml:space="preserve">• </w:t>
      </w:r>
      <w:r>
        <w:t>Requirements: This issue may happen when the requirements for the cryptographic algorithm are not clearly stated.</w:t>
      </w:r>
    </w:p>
    <w:p>
      <w:pPr>
        <w:pStyle w:val="Heading2"/>
      </w:pPr>
      <w:r>
        <w:t>Common Consequences</w:t>
      </w:r>
    </w:p>
    <w:p>
      <w:r>
        <w:rPr>
          <w:b/>
        </w:rPr>
        <w:t xml:space="preserve">• </w:t>
      </w:r>
      <w:r>
        <w:t xml:space="preserve">Impact: Bypass Protection Mechanism — Notes: </w:t>
      </w:r>
    </w:p>
    <w:p>
      <w:r>
        <w:rPr>
          <w:b/>
        </w:rPr>
        <w:t xml:space="preserve">• </w:t>
      </w:r>
      <w:r>
        <w:t xml:space="preserve">Impact: Read Application Data, Modify Application Data — Notes: </w:t>
      </w:r>
    </w:p>
    <w:p>
      <w:r>
        <w:rPr>
          <w:b/>
        </w:rPr>
        <w:t xml:space="preserve">• </w:t>
      </w:r>
      <w:r>
        <w:t xml:space="preserve">Impact: Hide Activities — Notes: </w:t>
      </w:r>
    </w:p>
    <w:p>
      <w:pPr>
        <w:pStyle w:val="Heading2"/>
      </w:pPr>
      <w:r>
        <w:t>Applicable Platforms</w:t>
      </w:r>
    </w:p>
    <w:p>
      <w:r>
        <w:rPr>
          <w:b/>
        </w:rPr>
        <w:t xml:space="preserve">• </w:t>
      </w:r>
      <w:r>
        <w:t>None (Class: Not Language-Specific, Prevalence: Undetermined)</w:t>
      </w:r>
    </w:p>
    <w:p>
      <w:pPr>
        <w:pStyle w:val="Heading2"/>
      </w:pPr>
      <w:r>
        <w:t>Demonstrative Examples</w:t>
      </w:r>
    </w:p>
    <w:p>
      <w:r>
        <w:rPr>
          <w:b/>
        </w:rPr>
        <w:t xml:space="preserve">• </w:t>
      </w:r>
      <w:r>
        <w:t>However, this HMAC engine cannot handle messages that are longer than 512 bits. Moreover, a complete HMAC will contain an iterate hash function that breaks up a message into blocks of a fixed size and iterates over them with a compression function (e.g., SHA-256). Therefore, the implementation of the HMAC in OpenPiton SoC is incomplete. Such HMAC engines will not be used in real-world applications as the messages will usually be longer than 512 bits. For instance, OpenTitan offers a comprehensive HMAC implementation that utilizes a FIFO for temporarily storing the truncated message, as detailed in [REF-1359].</w:t>
      </w:r>
    </w:p>
    <w:p>
      <w:pPr>
        <w:pStyle w:val="Heading2"/>
      </w:pPr>
      <w:r>
        <w:t>Notes</w:t>
      </w:r>
    </w:p>
    <w:p>
      <w:r>
        <w:rPr>
          <w:b/>
        </w:rPr>
        <w:t xml:space="preserve">• </w:t>
      </w:r>
      <w:r>
        <w:t>Relationship: Overlaps incomplete/missing security check.</w:t>
      </w:r>
    </w:p>
    <w:p>
      <w:r>
        <w:rPr>
          <w:b/>
        </w:rPr>
        <w:t xml:space="preserve">• </w:t>
      </w:r>
      <w:r>
        <w:t>Relationship: Can be resultant.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