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CWE-394</w:t>
      </w:r>
    </w:p>
    <w:p>
      <w:pPr>
        <w:pStyle w:val="Heading2"/>
      </w:pPr>
      <w:r>
        <w:t>Description</w:t>
      </w:r>
    </w:p>
    <w:p>
      <w:r>
        <w:t>The product does not properly check when a function or operation returns a value that is legitimate for the function, but is not expected by the product.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CVE-2004-1395: Certain packets (zero byte and other lengths) cause a recvfrom call to produce an unexpected return code that causes a server's listening loop to exit.</w:t>
      </w:r>
    </w:p>
    <w:p>
      <w:r>
        <w:rPr>
          <w:b/>
        </w:rPr>
        <w:t xml:space="preserve">• </w:t>
      </w:r>
      <w:r>
        <w:t>CVE-2002-2124: Unchecked return code from recv() leads to infinite loop.</w:t>
      </w:r>
    </w:p>
    <w:p>
      <w:r>
        <w:rPr>
          <w:b/>
        </w:rPr>
        <w:t xml:space="preserve">• </w:t>
      </w:r>
      <w:r>
        <w:t>CVE-2005-2553: Kernel function does not properly handle when a null is returned by a function call, causing it to call another function that it shouldn't.</w:t>
      </w:r>
    </w:p>
    <w:p>
      <w:r>
        <w:rPr>
          <w:b/>
        </w:rPr>
        <w:t xml:space="preserve">• </w:t>
      </w:r>
      <w:r>
        <w:t>CVE-2005-1858: Memory not properly cleared when read() function call returns fewer bytes than expected.</w:t>
      </w:r>
    </w:p>
    <w:p>
      <w:r>
        <w:rPr>
          <w:b/>
        </w:rPr>
        <w:t xml:space="preserve">• </w:t>
      </w:r>
      <w:r>
        <w:t>CVE-2000-0536: Bypass access restrictions when connecting from IP whose DNS reverse lookup does not return a hostname.</w:t>
      </w:r>
    </w:p>
    <w:p>
      <w:r>
        <w:rPr>
          <w:b/>
        </w:rPr>
        <w:t xml:space="preserve">• </w:t>
      </w:r>
      <w:r>
        <w:t>CVE-2001-0910: Bypass access restrictions when connecting from IP whose DNS reverse lookup does not return a hostname.</w:t>
      </w:r>
    </w:p>
    <w:p>
      <w:r>
        <w:rPr>
          <w:b/>
        </w:rPr>
        <w:t xml:space="preserve">• </w:t>
      </w:r>
      <w:r>
        <w:t>CVE-2004-2371: Game server doesn't check return values for functions that handle text strings and associated size values.</w:t>
      </w:r>
    </w:p>
    <w:p>
      <w:r>
        <w:rPr>
          <w:b/>
        </w:rPr>
        <w:t xml:space="preserve">• </w:t>
      </w:r>
      <w:r>
        <w:t>CVE-2005-1267: Resultant infinite loop when function call returns -1 value.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Unexpected State, Alter Execution Logic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Relationship: Usually primary, but can be resultant from issues such as behavioral change or API abuse. This can produce resultant vulnerabilities.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