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CWE-565</w:t>
      </w:r>
    </w:p>
    <w:p>
      <w:pPr>
        <w:pStyle w:val="Heading2"/>
      </w:pPr>
      <w:r>
        <w:t>Description</w:t>
      </w:r>
    </w:p>
    <w:p>
      <w:r>
        <w:t>The product relies on the existence or values of cookies when performing security-critical operations, but it does not properly ensure that the setting is valid for the associated user.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CVE-2008-5784: e-dating application allows admin privileges by setting the admin cookie to 1.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CAPEC-226</w:t>
      </w:r>
    </w:p>
    <w:p>
      <w:pPr>
        <w:pStyle w:val="ListBullet"/>
      </w:pPr>
      <w:r>
        <w:t>CAPEC-31</w:t>
      </w:r>
    </w:p>
    <w:p>
      <w:pPr>
        <w:pStyle w:val="ListBullet"/>
      </w:pPr>
      <w:r>
        <w:t>CAPEC-39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T1539: Steal Web Session Cookie</w:t>
      </w:r>
      <w:r>
        <w:t xml:space="preserve"> (Tactics: credential-access)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OMISSION: This weakness is caused by missing a security tactic during the architecture and design phase.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Modify Application Data, Execute Unauthorized Code or Commands — Notes: Attackers can easily modify cookies, within the browser or by implementing the client-side code outside of the browser. Reliance on cookies without detailed validation and integrity checking can allow attackers to bypass authentication, conduct injection attacks such as SQL injection and cross-site scripting, or otherwise modify inputs in unexpected ways.</w:t>
      </w:r>
    </w:p>
    <w:p>
      <w:r>
        <w:rPr>
          <w:b/>
        </w:rPr>
        <w:t xml:space="preserve">• </w:t>
      </w:r>
      <w:r>
        <w:t>Impact: Gain Privileges or Assume Identity — Notes: It is dangerous to use cookies to set a user's privileges. The cookie can be manipulated to escalate an attacker's privileges to an administrative level.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Avoid using cookie data for a security-related decision. (Effectiveness: N/A)</w:t>
      </w:r>
    </w:p>
    <w:p>
      <w:r>
        <w:rPr>
          <w:b/>
        </w:rPr>
        <w:t xml:space="preserve">• </w:t>
      </w:r>
      <w:r>
        <w:t>Implementation: Perform thorough input validation (i.e.: server side validation) on the cookie data if you're going to use it for a security related decision. (Effectiveness: N/A)</w:t>
      </w:r>
    </w:p>
    <w:p>
      <w:r>
        <w:rPr>
          <w:b/>
        </w:rPr>
        <w:t xml:space="preserve">• </w:t>
      </w:r>
      <w:r>
        <w:t>Architecture and Design: Add integrity checks to detect tampering. (Effectiveness: N/A)</w:t>
      </w:r>
    </w:p>
    <w:p>
      <w:r>
        <w:rPr>
          <w:b/>
        </w:rPr>
        <w:t xml:space="preserve">• </w:t>
      </w:r>
      <w:r>
        <w:t>Architecture and Design: Protect critical cookies from replay attacks, since cross-site scripting or other attacks may allow attackers to steal a strongly-encrypted cookie that also passes integrity checks. This mitigation applies to cookies that should only be valid during a single transaction or session. By enforcing timeouts, you may limit the scope of an attack. As part of your integrity check, use an unpredictable, server-side value that is not exposed to the client. (Effectiveness: N/A)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It is easy for an attacker to modify the "role" value found in the locally stored cookie, allowing privilege escalation.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This problem can be primary to many types of weaknesses in web applications. A developer may perform proper validation against URL parameters while assuming that attackers cannot modify cookies. As a result, the program might skip basic input validation to enable cross-site scripting, SQL injection, price tampering, and other attacks..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