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CWE-755</w:t>
      </w:r>
    </w:p>
    <w:p>
      <w:pPr>
        <w:pStyle w:val="Heading2"/>
      </w:pPr>
      <w:r>
        <w:t>Description</w:t>
      </w:r>
    </w:p>
    <w:p>
      <w:r>
        <w:t>The product does not handle or incorrectly handles an exceptional condition.</w:t>
      </w:r>
    </w:p>
    <w:p>
      <w:pPr>
        <w:pStyle w:val="Heading2"/>
      </w:pPr>
      <w:r>
        <w:t>Extended Description</w:t>
      </w:r>
    </w:p>
    <w:p>
      <w:r>
        <w:t>N/A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Observed Examples (CVEs)</w:t>
      </w:r>
    </w:p>
    <w:p>
      <w:r>
        <w:rPr>
          <w:b/>
        </w:rPr>
        <w:t xml:space="preserve">• </w:t>
      </w:r>
      <w:r>
        <w:t>CVE-2023-41151: SDK for OPC Unified Architecture (OPC UA) server has uncaught exception when a socket is blocked for writing but the server tries to send an error</w:t>
      </w:r>
    </w:p>
    <w:p>
      <w:r>
        <w:rPr>
          <w:b/>
        </w:rPr>
        <w:t xml:space="preserve">• </w:t>
      </w:r>
      <w:r>
        <w:t>[REF-1374]: Chain: JavaScript-based cryptocurrency library can fall back to the insecure Math.random() function instead of reporting a failure (CWE-392), thus reducing the entropy (CWE-332) and leading to generation of non-unique cryptographic keys for Bitcoin wallets (CWE-1391)</w:t>
      </w:r>
    </w:p>
    <w:p>
      <w:r>
        <w:rPr>
          <w:b/>
        </w:rPr>
        <w:t xml:space="preserve">• </w:t>
      </w:r>
      <w:r>
        <w:t>CVE-2021-3011: virtual interrupt controller in a virtualization product allows crash of host by writing a certain invalid value to a register, which triggers a fatal error instead of returning an error code</w:t>
      </w:r>
    </w:p>
    <w:p>
      <w:r>
        <w:rPr>
          <w:b/>
        </w:rPr>
        <w:t xml:space="preserve">• </w:t>
      </w:r>
      <w:r>
        <w:t>CVE-2008-4302: Chain: OS kernel does not properly handle a failure of a function call (CWE-755), leading to an unlock of a resource that was not locked (CWE-832), with resultant crash.</w:t>
      </w:r>
    </w:p>
    <w:p>
      <w:pPr>
        <w:pStyle w:val="Heading2"/>
      </w:pPr>
      <w:r>
        <w:t>Modes of Introduction</w:t>
      </w:r>
    </w:p>
    <w:p>
      <w:r>
        <w:rPr>
          <w:b/>
        </w:rPr>
        <w:t xml:space="preserve">• </w:t>
      </w:r>
      <w:r>
        <w:t>Implementation: REALIZATION: This weakness is caused during implementation of an architectural security tactic.</w:t>
      </w:r>
    </w:p>
    <w:p>
      <w:pPr>
        <w:pStyle w:val="Heading2"/>
      </w:pPr>
      <w:r>
        <w:t>Common Consequences</w:t>
      </w:r>
    </w:p>
    <w:p>
      <w:r>
        <w:rPr>
          <w:b/>
        </w:rPr>
        <w:t xml:space="preserve">• </w:t>
      </w:r>
      <w:r>
        <w:t xml:space="preserve">Impact: Other — Notes: </w:t>
      </w:r>
    </w:p>
    <w:p>
      <w:pPr>
        <w:pStyle w:val="Heading2"/>
      </w:pPr>
      <w:r>
        <w:t>Applicable Platforms</w:t>
      </w:r>
    </w:p>
    <w:p>
      <w:r>
        <w:rPr>
          <w:b/>
        </w:rPr>
        <w:t xml:space="preserve">• </w:t>
      </w:r>
      <w:r>
        <w:t>None (Class: Not Language-Specific, Prevalence: Undetermined)</w:t>
      </w:r>
    </w:p>
    <w:p>
      <w:pPr>
        <w:pStyle w:val="Heading2"/>
      </w:pPr>
      <w:r>
        <w:t>Demonstrative Examples</w:t>
      </w:r>
    </w:p>
    <w:p>
      <w:r>
        <w:rPr>
          <w:b/>
        </w:rPr>
        <w:t xml:space="preserve">• </w:t>
      </w:r>
      <w:r>
        <w:t>A DNS lookup failure will cause the Servlet to throw an exception.</w:t>
      </w:r>
    </w:p>
    <w:p>
      <w:r>
        <w:rPr>
          <w:b/>
        </w:rPr>
        <w:t xml:space="preserve">• </w:t>
      </w:r>
      <w:r>
        <w:t>The conditional successfully detects a NULL return value from malloc indicating a failure, however it does not do anything to handle the problem. Unhandled errors may have unexpected results and may cause the program to crash or terminate.</w:t>
      </w:r>
    </w:p>
    <w:p>
      <w:r>
        <w:rPr>
          <w:b/>
        </w:rPr>
        <w:t xml:space="preserve">• </w:t>
      </w:r>
      <w:r>
        <w:t>N/A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