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T1005</w:t>
      </w:r>
    </w:p>
    <w:p>
      <w:pPr>
        <w:pStyle w:val="Heading2"/>
      </w:pPr>
      <w:r>
        <w:t>TTP Information</w:t>
      </w:r>
    </w:p>
    <w:p>
      <w:r>
        <w:t>Name: Data from Local System</w:t>
      </w:r>
    </w:p>
    <w:p>
      <w:r>
        <w:t>Description: Adversaries may search local system sources, such as file systems, configuration files, local databases, or virtual machine files, to find files of interest and sensitive data prior to Exfiltration.</w:t>
        <w:br/>
        <w:br/>
        <w:t>Adversaries may do this using a [Command and Scripting Interpreter](https://attack.mitre.org/techniques/T1059), such as [cmd](https://attack.mitre.org/software/S0106) as well as a [Network Device CLI](https://attack.mitre.org/techniques/T1059/008), which have functionality to interact with the file system to gather information.(Citation: show_run_config_cmd_cisco) Adversaries may also use [Automated Collection](https://attack.mitre.org/techniques/T1119) on the local system.</w:t>
        <w:br/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Action RAT</w:t>
      </w:r>
    </w:p>
    <w:p>
      <w:pPr>
        <w:pStyle w:val="ListBullet"/>
      </w:pPr>
      <w:r>
        <w:t>Amadey</w:t>
      </w:r>
    </w:p>
    <w:p>
      <w:pPr>
        <w:pStyle w:val="ListBullet"/>
      </w:pPr>
      <w:r>
        <w:t>AppleSeed</w:t>
      </w:r>
    </w:p>
    <w:p>
      <w:pPr>
        <w:pStyle w:val="ListBullet"/>
      </w:pPr>
      <w:r>
        <w:t>AuTo Stealer</w:t>
      </w:r>
    </w:p>
    <w:p>
      <w:pPr>
        <w:pStyle w:val="ListBullet"/>
      </w:pPr>
      <w:r>
        <w:t>BADFLICK</w:t>
      </w:r>
    </w:p>
    <w:p>
      <w:pPr>
        <w:pStyle w:val="ListBullet"/>
      </w:pPr>
      <w:r>
        <w:t>BADNEWS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BadPatch</w:t>
      </w:r>
    </w:p>
    <w:p>
      <w:pPr>
        <w:pStyle w:val="ListBullet"/>
      </w:pPr>
      <w:r>
        <w:t>Bandook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BlackMould</w:t>
      </w:r>
    </w:p>
    <w:p>
      <w:pPr>
        <w:pStyle w:val="ListBullet"/>
      </w:pPr>
      <w:r>
        <w:t>BoxCaon</w:t>
      </w:r>
    </w:p>
    <w:p>
      <w:pPr>
        <w:pStyle w:val="ListBullet"/>
      </w:pPr>
      <w:r>
        <w:t>Bumblebee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Calisto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CharmPower</w:t>
      </w:r>
    </w:p>
    <w:p>
      <w:pPr>
        <w:pStyle w:val="ListBullet"/>
      </w:pPr>
      <w:r>
        <w:t>China Chopper</w:t>
      </w:r>
    </w:p>
    <w:p>
      <w:pPr>
        <w:pStyle w:val="ListBullet"/>
      </w:pPr>
      <w:r>
        <w:t>Chrommme</w:t>
      </w:r>
    </w:p>
    <w:p>
      <w:pPr>
        <w:pStyle w:val="ListBullet"/>
      </w:pPr>
      <w:r>
        <w:t>Clambling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CookieMiner</w:t>
      </w:r>
    </w:p>
    <w:p>
      <w:pPr>
        <w:pStyle w:val="ListBullet"/>
      </w:pPr>
      <w:r>
        <w:t>CosmicDuke</w:t>
      </w:r>
    </w:p>
    <w:p>
      <w:pPr>
        <w:pStyle w:val="ListBullet"/>
      </w:pPr>
      <w:r>
        <w:t>CreepyDrive</w:t>
      </w:r>
    </w:p>
    <w:p>
      <w:pPr>
        <w:pStyle w:val="ListBullet"/>
      </w:pPr>
      <w:r>
        <w:t>Crimson</w:t>
      </w:r>
    </w:p>
    <w:p>
      <w:pPr>
        <w:pStyle w:val="ListBullet"/>
      </w:pPr>
      <w:r>
        <w:t>Crutch</w:t>
      </w:r>
    </w:p>
    <w:p>
      <w:pPr>
        <w:pStyle w:val="ListBullet"/>
      </w:pPr>
      <w:r>
        <w:t>Cryptoistic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DRATzarus</w:t>
      </w:r>
    </w:p>
    <w:p>
      <w:pPr>
        <w:pStyle w:val="ListBullet"/>
      </w:pPr>
      <w:r>
        <w:t>DUSTTRAP</w:t>
      </w:r>
    </w:p>
    <w:p>
      <w:pPr>
        <w:pStyle w:val="ListBullet"/>
      </w:pPr>
      <w:r>
        <w:t>DanBot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DnsSystem</w:t>
      </w:r>
    </w:p>
    <w:p>
      <w:pPr>
        <w:pStyle w:val="ListBullet"/>
      </w:pPr>
      <w:r>
        <w:t>Drovorub</w:t>
      </w:r>
    </w:p>
    <w:p>
      <w:pPr>
        <w:pStyle w:val="ListBullet"/>
      </w:pPr>
      <w:r>
        <w:t>Dtrack</w:t>
      </w:r>
    </w:p>
    <w:p>
      <w:pPr>
        <w:pStyle w:val="ListBullet"/>
      </w:pPr>
      <w:r>
        <w:t>EnvyScout</w:t>
      </w:r>
    </w:p>
    <w:p>
      <w:pPr>
        <w:pStyle w:val="ListBullet"/>
      </w:pPr>
      <w:r>
        <w:t>FLASHFLOOD</w:t>
      </w:r>
    </w:p>
    <w:p>
      <w:pPr>
        <w:pStyle w:val="ListBullet"/>
      </w:pPr>
      <w:r>
        <w:t>FatDuke</w:t>
      </w:r>
    </w:p>
    <w:p>
      <w:pPr>
        <w:pStyle w:val="ListBullet"/>
      </w:pPr>
      <w:r>
        <w:t>Flagpro</w:t>
      </w:r>
    </w:p>
    <w:p>
      <w:pPr>
        <w:pStyle w:val="ListBullet"/>
      </w:pPr>
      <w:r>
        <w:t>FlawedAmmyy</w:t>
      </w:r>
    </w:p>
    <w:p>
      <w:pPr>
        <w:pStyle w:val="ListBullet"/>
      </w:pPr>
      <w:r>
        <w:t>FoggyWeb</w:t>
      </w:r>
    </w:p>
    <w:p>
      <w:pPr>
        <w:pStyle w:val="ListBullet"/>
      </w:pPr>
      <w:r>
        <w:t>FrameworkPOS</w:t>
      </w:r>
    </w:p>
    <w:p>
      <w:pPr>
        <w:pStyle w:val="ListBullet"/>
      </w:pPr>
      <w:r>
        <w:t>FunnyDream</w:t>
      </w:r>
    </w:p>
    <w:p>
      <w:pPr>
        <w:pStyle w:val="ListBullet"/>
      </w:pPr>
      <w:r>
        <w:t>Gelsemium</w:t>
      </w:r>
    </w:p>
    <w:p>
      <w:pPr>
        <w:pStyle w:val="ListBullet"/>
      </w:pPr>
      <w:r>
        <w:t>Goopy</w:t>
      </w:r>
    </w:p>
    <w:p>
      <w:pPr>
        <w:pStyle w:val="ListBullet"/>
      </w:pPr>
      <w:r>
        <w:t>GravityRAT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GrimAgent</w:t>
      </w:r>
    </w:p>
    <w:p>
      <w:pPr>
        <w:pStyle w:val="ListBullet"/>
      </w:pPr>
      <w:r>
        <w:t>Hikit</w:t>
      </w:r>
    </w:p>
    <w:p>
      <w:pPr>
        <w:pStyle w:val="ListBullet"/>
      </w:pPr>
      <w:r>
        <w:t>Hydraq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IceApple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KGH_SPY</w:t>
      </w:r>
    </w:p>
    <w:p>
      <w:pPr>
        <w:pStyle w:val="ListBullet"/>
      </w:pPr>
      <w:r>
        <w:t>KONNI</w:t>
      </w:r>
    </w:p>
    <w:p>
      <w:pPr>
        <w:pStyle w:val="ListBullet"/>
      </w:pPr>
      <w:r>
        <w:t>KOPILUWAK</w:t>
      </w:r>
    </w:p>
    <w:p>
      <w:pPr>
        <w:pStyle w:val="ListBullet"/>
      </w:pPr>
      <w:r>
        <w:t>Kazuar</w:t>
      </w:r>
    </w:p>
    <w:p>
      <w:pPr>
        <w:pStyle w:val="ListBullet"/>
      </w:pPr>
      <w:r>
        <w:t>Kevin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Linfo</w:t>
      </w:r>
    </w:p>
    <w:p>
      <w:pPr>
        <w:pStyle w:val="ListBullet"/>
      </w:pPr>
      <w:r>
        <w:t>LoFiSe</w:t>
      </w:r>
    </w:p>
    <w:p>
      <w:pPr>
        <w:pStyle w:val="ListBullet"/>
      </w:pPr>
      <w:r>
        <w:t>MacMa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MarkiRAT</w:t>
      </w:r>
    </w:p>
    <w:p>
      <w:pPr>
        <w:pStyle w:val="ListBullet"/>
      </w:pPr>
      <w:r>
        <w:t>MgBot</w:t>
      </w:r>
    </w:p>
    <w:p>
      <w:pPr>
        <w:pStyle w:val="ListBullet"/>
      </w:pPr>
      <w:r>
        <w:t>Milan</w:t>
      </w:r>
    </w:p>
    <w:p>
      <w:pPr>
        <w:pStyle w:val="ListBullet"/>
      </w:pPr>
      <w:r>
        <w:t>Mis-Type</w:t>
      </w:r>
    </w:p>
    <w:p>
      <w:pPr>
        <w:pStyle w:val="ListBullet"/>
      </w:pPr>
      <w:r>
        <w:t>Misdat</w:t>
      </w:r>
    </w:p>
    <w:p>
      <w:pPr>
        <w:pStyle w:val="ListBullet"/>
      </w:pPr>
      <w:r>
        <w:t>MobileOrder</w:t>
      </w:r>
    </w:p>
    <w:p>
      <w:pPr>
        <w:pStyle w:val="ListBullet"/>
      </w:pPr>
      <w:r>
        <w:t>Mongall</w:t>
      </w:r>
    </w:p>
    <w:p>
      <w:pPr>
        <w:pStyle w:val="ListBullet"/>
      </w:pPr>
      <w:r>
        <w:t>Nebulae</w:t>
      </w:r>
    </w:p>
    <w:p>
      <w:pPr>
        <w:pStyle w:val="ListBullet"/>
      </w:pPr>
      <w:r>
        <w:t>Neoichor</w:t>
      </w:r>
    </w:p>
    <w:p>
      <w:pPr>
        <w:pStyle w:val="ListBullet"/>
      </w:pPr>
      <w:r>
        <w:t>NightClub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Octopus</w:t>
      </w:r>
    </w:p>
    <w:p>
      <w:pPr>
        <w:pStyle w:val="ListBullet"/>
      </w:pPr>
      <w:r>
        <w:t>OutSteel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POWERSTATS</w:t>
      </w:r>
    </w:p>
    <w:p>
      <w:pPr>
        <w:pStyle w:val="ListBullet"/>
      </w:pPr>
      <w:r>
        <w:t>PUNCHTRACK</w:t>
      </w:r>
    </w:p>
    <w:p>
      <w:pPr>
        <w:pStyle w:val="ListBullet"/>
      </w:pPr>
      <w:r>
        <w:t>Pasam</w:t>
      </w:r>
    </w:p>
    <w:p>
      <w:pPr>
        <w:pStyle w:val="ListBullet"/>
      </w:pPr>
      <w:r>
        <w:t>Pcexter</w:t>
      </w:r>
    </w:p>
    <w:p>
      <w:pPr>
        <w:pStyle w:val="ListBullet"/>
      </w:pPr>
      <w:r>
        <w:t>Pillowmint</w:t>
      </w:r>
    </w:p>
    <w:p>
      <w:pPr>
        <w:pStyle w:val="ListBullet"/>
      </w:pPr>
      <w:r>
        <w:t>PinchDuke</w:t>
      </w:r>
    </w:p>
    <w:p>
      <w:pPr>
        <w:pStyle w:val="ListBullet"/>
      </w:pPr>
      <w:r>
        <w:t>PingPull</w:t>
      </w:r>
    </w:p>
    <w:p>
      <w:pPr>
        <w:pStyle w:val="ListBullet"/>
      </w:pPr>
      <w:r>
        <w:t>PoisonIvy</w:t>
      </w:r>
    </w:p>
    <w:p>
      <w:pPr>
        <w:pStyle w:val="ListBullet"/>
      </w:pPr>
      <w:r>
        <w:t>PowerLess</w:t>
      </w:r>
    </w:p>
    <w:p>
      <w:pPr>
        <w:pStyle w:val="ListBullet"/>
      </w:pPr>
      <w:r>
        <w:t>Proxysvc</w:t>
      </w:r>
    </w:p>
    <w:p>
      <w:pPr>
        <w:pStyle w:val="ListBullet"/>
      </w:pPr>
      <w:r>
        <w:t>QakBot</w:t>
      </w:r>
    </w:p>
    <w:p>
      <w:pPr>
        <w:pStyle w:val="ListBullet"/>
      </w:pPr>
      <w:r>
        <w:t>QuietSieve</w:t>
      </w:r>
    </w:p>
    <w:p>
      <w:pPr>
        <w:pStyle w:val="ListBullet"/>
      </w:pPr>
      <w:r>
        <w:t>RAPIDPULSE</w:t>
      </w:r>
    </w:p>
    <w:p>
      <w:pPr>
        <w:pStyle w:val="ListBullet"/>
      </w:pPr>
      <w:r>
        <w:t>RCSession</w:t>
      </w:r>
    </w:p>
    <w:p>
      <w:pPr>
        <w:pStyle w:val="ListBullet"/>
      </w:pPr>
      <w:r>
        <w:t>ROKRAT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RainyDay</w:t>
      </w:r>
    </w:p>
    <w:p>
      <w:pPr>
        <w:pStyle w:val="ListBullet"/>
      </w:pPr>
      <w:r>
        <w:t>Ramsay</w:t>
      </w:r>
    </w:p>
    <w:p>
      <w:pPr>
        <w:pStyle w:val="ListBullet"/>
      </w:pPr>
      <w:r>
        <w:t>RawPOS</w:t>
      </w:r>
    </w:p>
    <w:p>
      <w:pPr>
        <w:pStyle w:val="ListBullet"/>
      </w:pPr>
      <w:r>
        <w:t>Rising Sun</w:t>
      </w:r>
    </w:p>
    <w:p>
      <w:pPr>
        <w:pStyle w:val="ListBullet"/>
      </w:pPr>
      <w:r>
        <w:t>Rover</w:t>
      </w:r>
    </w:p>
    <w:p>
      <w:pPr>
        <w:pStyle w:val="ListBullet"/>
      </w:pPr>
      <w:r>
        <w:t>SDBbot</w:t>
      </w:r>
    </w:p>
    <w:p>
      <w:pPr>
        <w:pStyle w:val="ListBullet"/>
      </w:pPr>
      <w:r>
        <w:t>SLIGHTPULSE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STARWHALE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Saint Bot</w:t>
      </w:r>
    </w:p>
    <w:p>
      <w:pPr>
        <w:pStyle w:val="ListBullet"/>
      </w:pPr>
      <w:r>
        <w:t>Samurai</w:t>
      </w:r>
    </w:p>
    <w:p>
      <w:pPr>
        <w:pStyle w:val="ListBullet"/>
      </w:pPr>
      <w:r>
        <w:t>Sardonic</w:t>
      </w:r>
    </w:p>
    <w:p>
      <w:pPr>
        <w:pStyle w:val="ListBullet"/>
      </w:pPr>
      <w:r>
        <w:t>Shark</w:t>
      </w:r>
    </w:p>
    <w:p>
      <w:pPr>
        <w:pStyle w:val="ListBullet"/>
      </w:pPr>
      <w:r>
        <w:t>SharpDisco</w:t>
      </w:r>
    </w:p>
    <w:p>
      <w:pPr>
        <w:pStyle w:val="ListBullet"/>
      </w:pPr>
      <w:r>
        <w:t>ShimRat</w:t>
      </w:r>
    </w:p>
    <w:p>
      <w:pPr>
        <w:pStyle w:val="ListBullet"/>
      </w:pPr>
      <w:r>
        <w:t>SideTwist</w:t>
      </w:r>
    </w:p>
    <w:p>
      <w:pPr>
        <w:pStyle w:val="ListBullet"/>
      </w:pPr>
      <w:r>
        <w:t>SombRAT</w:t>
      </w:r>
    </w:p>
    <w:p>
      <w:pPr>
        <w:pStyle w:val="ListBullet"/>
      </w:pPr>
      <w:r>
        <w:t>SpicyOmelette</w:t>
      </w:r>
    </w:p>
    <w:p>
      <w:pPr>
        <w:pStyle w:val="ListBullet"/>
      </w:pPr>
      <w:r>
        <w:t>StealBit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SysUpdate</w:t>
      </w:r>
    </w:p>
    <w:p>
      <w:pPr>
        <w:pStyle w:val="ListBullet"/>
      </w:pPr>
      <w:r>
        <w:t>Taidoor</w:t>
      </w:r>
    </w:p>
    <w:p>
      <w:pPr>
        <w:pStyle w:val="ListBullet"/>
      </w:pPr>
      <w:r>
        <w:t>TajMahal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TinyTurla</w:t>
      </w:r>
    </w:p>
    <w:p>
      <w:pPr>
        <w:pStyle w:val="ListBullet"/>
      </w:pPr>
      <w:r>
        <w:t>Tomiris</w:t>
      </w:r>
    </w:p>
    <w:p>
      <w:pPr>
        <w:pStyle w:val="ListBullet"/>
      </w:pPr>
      <w:r>
        <w:t>TrickBot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USBferry</w:t>
      </w:r>
    </w:p>
    <w:p>
      <w:pPr>
        <w:pStyle w:val="ListBullet"/>
      </w:pPr>
      <w:r>
        <w:t>Uroburos</w:t>
      </w:r>
    </w:p>
    <w:p>
      <w:pPr>
        <w:pStyle w:val="ListBullet"/>
      </w:pPr>
      <w:r>
        <w:t>Ursnif</w:t>
      </w:r>
    </w:p>
    <w:p>
      <w:pPr>
        <w:pStyle w:val="ListBullet"/>
      </w:pPr>
      <w:r>
        <w:t>WarzoneRAT</w:t>
      </w:r>
    </w:p>
    <w:p>
      <w:pPr>
        <w:pStyle w:val="ListBullet"/>
      </w:pPr>
      <w:r>
        <w:t>WellMail</w:t>
      </w:r>
    </w:p>
    <w:p>
      <w:pPr>
        <w:pStyle w:val="ListBullet"/>
      </w:pPr>
      <w:r>
        <w:t>WellMess</w:t>
      </w:r>
    </w:p>
    <w:p>
      <w:pPr>
        <w:pStyle w:val="ListBullet"/>
      </w:pPr>
      <w:r>
        <w:t>Woody RAT</w:t>
      </w:r>
    </w:p>
    <w:p>
      <w:pPr>
        <w:pStyle w:val="ListBullet"/>
      </w:pPr>
      <w:r>
        <w:t>XCSSET</w:t>
      </w:r>
    </w:p>
    <w:p>
      <w:pPr>
        <w:pStyle w:val="ListBullet"/>
      </w:pPr>
      <w:r>
        <w:t>Zox</w:t>
      </w:r>
    </w:p>
    <w:p>
      <w:pPr>
        <w:pStyle w:val="ListBullet"/>
      </w:pPr>
      <w:r>
        <w:t>ZxShell</w:t>
      </w:r>
    </w:p>
    <w:p>
      <w:pPr>
        <w:pStyle w:val="ListBullet"/>
      </w:pPr>
      <w:r>
        <w:t>ZxxZ</w:t>
      </w:r>
    </w:p>
    <w:p>
      <w:pPr>
        <w:pStyle w:val="ListBullet"/>
      </w:pPr>
      <w:r>
        <w:t>ccf32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xCaon</w:t>
      </w:r>
    </w:p>
    <w:p>
      <w:pPr>
        <w:pStyle w:val="ListBullet"/>
      </w:pPr>
      <w:r>
        <w:t>yty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Forfiles</w:t>
      </w:r>
    </w:p>
    <w:p>
      <w:pPr>
        <w:pStyle w:val="ListBullet"/>
      </w:pPr>
      <w:r>
        <w:t>Koadic</w:t>
      </w:r>
    </w:p>
    <w:p>
      <w:pPr>
        <w:pStyle w:val="ListBullet"/>
      </w:pPr>
      <w:r>
        <w:t>MCMD</w:t>
      </w:r>
    </w:p>
    <w:p>
      <w:pPr>
        <w:pStyle w:val="ListBullet"/>
      </w:pPr>
      <w:r>
        <w:t>NPPSPY</w:t>
      </w:r>
    </w:p>
    <w:p>
      <w:pPr>
        <w:pStyle w:val="ListBullet"/>
      </w:pPr>
      <w:r>
        <w:t>Out1</w:t>
      </w:r>
    </w:p>
    <w:p>
      <w:pPr>
        <w:pStyle w:val="ListBullet"/>
      </w:pPr>
      <w:r>
        <w:t>PcShare</w:t>
      </w:r>
    </w:p>
    <w:p>
      <w:pPr>
        <w:pStyle w:val="ListBullet"/>
      </w:pPr>
      <w:r>
        <w:t>PowerSploit</w:t>
      </w:r>
    </w:p>
    <w:p>
      <w:pPr>
        <w:pStyle w:val="ListBullet"/>
      </w:pPr>
      <w:r>
        <w:t>QuasarRAT</w:t>
      </w:r>
    </w:p>
    <w:p>
      <w:pPr>
        <w:pStyle w:val="ListBullet"/>
      </w:pPr>
      <w:r>
        <w:t>Wevtutil</w:t>
      </w:r>
    </w:p>
    <w:p>
      <w:pPr>
        <w:pStyle w:val="ListBullet"/>
      </w:pPr>
      <w:r>
        <w:t>esentutl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Agrius</w:t>
      </w:r>
    </w:p>
    <w:p>
      <w:pPr>
        <w:pStyle w:val="ListBullet"/>
      </w:pPr>
      <w:r>
        <w:t>Andariel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Axiom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CURIUM</w:t>
      </w:r>
    </w:p>
    <w:p>
      <w:pPr>
        <w:pStyle w:val="ListBullet"/>
      </w:pPr>
      <w:r>
        <w:t>Dark Caracal</w:t>
      </w:r>
    </w:p>
    <w:p>
      <w:pPr>
        <w:pStyle w:val="ListBullet"/>
      </w:pPr>
      <w:r>
        <w:t>Dragonfly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FIN13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GALLIUM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HAFNIUM</w:t>
      </w:r>
    </w:p>
    <w:p>
      <w:pPr>
        <w:pStyle w:val="ListBullet"/>
      </w:pPr>
      <w:r>
        <w:t>Inception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LAPSUS$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Magic Hound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RedCurl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ToddyCat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Windigo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