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T1008</w:t>
      </w:r>
    </w:p>
    <w:p>
      <w:pPr>
        <w:pStyle w:val="Heading2"/>
      </w:pPr>
      <w:r>
        <w:t>TTP Information</w:t>
      </w:r>
    </w:p>
    <w:p>
      <w:r>
        <w:t>Name: Fallback Channels</w:t>
      </w:r>
    </w:p>
    <w:p>
      <w:r>
        <w:t>Description: Adversaries may use fallback or alternate communication channels if the primary channel is compromised or inaccessible in order to maintain reliable command and control and to avoid data transfer thresholds.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command-and-control</w:t>
      </w:r>
    </w:p>
    <w:p>
      <w:pPr>
        <w:pStyle w:val="Heading2"/>
      </w:pPr>
      <w:r>
        <w:t>Malware</w:t>
      </w:r>
    </w:p>
    <w:p>
      <w:pPr>
        <w:pStyle w:val="ListBullet"/>
      </w:pPr>
      <w:r>
        <w:t>Anchor</w:t>
      </w:r>
    </w:p>
    <w:p>
      <w:pPr>
        <w:pStyle w:val="ListBullet"/>
      </w:pPr>
      <w:r>
        <w:t>AppleSeed</w:t>
      </w:r>
    </w:p>
    <w:p>
      <w:pPr>
        <w:pStyle w:val="ListBullet"/>
      </w:pPr>
      <w:r>
        <w:t>BISCUIT</w:t>
      </w:r>
    </w:p>
    <w:p>
      <w:pPr>
        <w:pStyle w:val="ListBullet"/>
      </w:pPr>
      <w:r>
        <w:t>Bazar</w:t>
      </w:r>
    </w:p>
    <w:p>
      <w:pPr>
        <w:pStyle w:val="ListBullet"/>
      </w:pPr>
      <w:r>
        <w:t>BlackEnergy</w:t>
      </w:r>
    </w:p>
    <w:p>
      <w:pPr>
        <w:pStyle w:val="ListBullet"/>
      </w:pPr>
      <w:r>
        <w:t>Bumblebee</w:t>
      </w:r>
    </w:p>
    <w:p>
      <w:pPr>
        <w:pStyle w:val="ListBullet"/>
      </w:pPr>
      <w:r>
        <w:t>CHOPSTICK</w:t>
      </w:r>
    </w:p>
    <w:p>
      <w:pPr>
        <w:pStyle w:val="ListBullet"/>
      </w:pPr>
      <w:r>
        <w:t>Cardinal RAT</w:t>
      </w:r>
    </w:p>
    <w:p>
      <w:pPr>
        <w:pStyle w:val="ListBullet"/>
      </w:pPr>
      <w:r>
        <w:t>CharmPower</w:t>
      </w:r>
    </w:p>
    <w:p>
      <w:pPr>
        <w:pStyle w:val="ListBullet"/>
      </w:pPr>
      <w:r>
        <w:t>Crutch</w:t>
      </w:r>
    </w:p>
    <w:p>
      <w:pPr>
        <w:pStyle w:val="ListBullet"/>
      </w:pPr>
      <w:r>
        <w:t>Derusbi</w:t>
      </w:r>
    </w:p>
    <w:p>
      <w:pPr>
        <w:pStyle w:val="ListBullet"/>
      </w:pPr>
      <w:r>
        <w:t>DustySky</w:t>
      </w:r>
    </w:p>
    <w:p>
      <w:pPr>
        <w:pStyle w:val="ListBullet"/>
      </w:pPr>
      <w:r>
        <w:t>Ebury</w:t>
      </w:r>
    </w:p>
    <w:p>
      <w:pPr>
        <w:pStyle w:val="ListBullet"/>
      </w:pPr>
      <w:r>
        <w:t>Exaramel for Linux</w:t>
      </w:r>
    </w:p>
    <w:p>
      <w:pPr>
        <w:pStyle w:val="ListBullet"/>
      </w:pPr>
      <w:r>
        <w:t>FatDuke</w:t>
      </w:r>
    </w:p>
    <w:p>
      <w:pPr>
        <w:pStyle w:val="ListBullet"/>
      </w:pPr>
      <w:r>
        <w:t>Gelsemium</w:t>
      </w:r>
    </w:p>
    <w:p>
      <w:pPr>
        <w:pStyle w:val="ListBullet"/>
      </w:pPr>
      <w:r>
        <w:t>HOPLIGHT</w:t>
      </w:r>
    </w:p>
    <w:p>
      <w:pPr>
        <w:pStyle w:val="ListBullet"/>
      </w:pPr>
      <w:r>
        <w:t>InvisiMole</w:t>
      </w:r>
    </w:p>
    <w:p>
      <w:pPr>
        <w:pStyle w:val="ListBullet"/>
      </w:pPr>
      <w:r>
        <w:t>JHUHUGIT</w:t>
      </w:r>
    </w:p>
    <w:p>
      <w:pPr>
        <w:pStyle w:val="ListBullet"/>
      </w:pPr>
      <w:r>
        <w:t>Kazuar</w:t>
      </w:r>
    </w:p>
    <w:p>
      <w:pPr>
        <w:pStyle w:val="ListBullet"/>
      </w:pPr>
      <w:r>
        <w:t>Kevin</w:t>
      </w:r>
    </w:p>
    <w:p>
      <w:pPr>
        <w:pStyle w:val="ListBullet"/>
      </w:pPr>
      <w:r>
        <w:t>Kwampirs</w:t>
      </w:r>
    </w:p>
    <w:p>
      <w:pPr>
        <w:pStyle w:val="ListBullet"/>
      </w:pPr>
      <w:r>
        <w:t>Linfo</w:t>
      </w:r>
    </w:p>
    <w:p>
      <w:pPr>
        <w:pStyle w:val="ListBullet"/>
      </w:pPr>
      <w:r>
        <w:t>Machete</w:t>
      </w:r>
    </w:p>
    <w:p>
      <w:pPr>
        <w:pStyle w:val="ListBullet"/>
      </w:pPr>
      <w:r>
        <w:t>MiniDuke</w:t>
      </w:r>
    </w:p>
    <w:p>
      <w:pPr>
        <w:pStyle w:val="ListBullet"/>
      </w:pPr>
      <w:r>
        <w:t>Mis-Type</w:t>
      </w:r>
    </w:p>
    <w:p>
      <w:pPr>
        <w:pStyle w:val="ListBullet"/>
      </w:pPr>
      <w:r>
        <w:t>NETEAGLE</w:t>
      </w:r>
    </w:p>
    <w:p>
      <w:pPr>
        <w:pStyle w:val="ListBullet"/>
      </w:pPr>
      <w:r>
        <w:t>OilBooster</w:t>
      </w:r>
    </w:p>
    <w:p>
      <w:pPr>
        <w:pStyle w:val="ListBullet"/>
      </w:pPr>
      <w:r>
        <w:t>PipeMon</w:t>
      </w:r>
    </w:p>
    <w:p>
      <w:pPr>
        <w:pStyle w:val="ListBullet"/>
      </w:pPr>
      <w:r>
        <w:t>QUADAGENT</w:t>
      </w:r>
    </w:p>
    <w:p>
      <w:pPr>
        <w:pStyle w:val="ListBullet"/>
      </w:pPr>
      <w:r>
        <w:t>QUIETEXIT</w:t>
      </w:r>
    </w:p>
    <w:p>
      <w:pPr>
        <w:pStyle w:val="ListBullet"/>
      </w:pPr>
      <w:r>
        <w:t>RDAT</w:t>
      </w:r>
    </w:p>
    <w:p>
      <w:pPr>
        <w:pStyle w:val="ListBullet"/>
      </w:pPr>
      <w:r>
        <w:t>RainyDay</w:t>
      </w:r>
    </w:p>
    <w:p>
      <w:pPr>
        <w:pStyle w:val="ListBullet"/>
      </w:pPr>
      <w:r>
        <w:t>S-Type</w:t>
      </w:r>
    </w:p>
    <w:p>
      <w:pPr>
        <w:pStyle w:val="ListBullet"/>
      </w:pPr>
      <w:r>
        <w:t>Shark</w:t>
      </w:r>
    </w:p>
    <w:p>
      <w:pPr>
        <w:pStyle w:val="ListBullet"/>
      </w:pPr>
      <w:r>
        <w:t>ShimRat</w:t>
      </w:r>
    </w:p>
    <w:p>
      <w:pPr>
        <w:pStyle w:val="ListBullet"/>
      </w:pPr>
      <w:r>
        <w:t>SideTwist</w:t>
      </w:r>
    </w:p>
    <w:p>
      <w:pPr>
        <w:pStyle w:val="ListBullet"/>
      </w:pPr>
      <w:r>
        <w:t>SslMM</w:t>
      </w:r>
    </w:p>
    <w:p>
      <w:pPr>
        <w:pStyle w:val="ListBullet"/>
      </w:pPr>
      <w:r>
        <w:t>Stuxnet</w:t>
      </w:r>
    </w:p>
    <w:p>
      <w:pPr>
        <w:pStyle w:val="ListBullet"/>
      </w:pPr>
      <w:r>
        <w:t>TAINTEDSCRIBE</w:t>
      </w:r>
    </w:p>
    <w:p>
      <w:pPr>
        <w:pStyle w:val="ListBullet"/>
      </w:pPr>
      <w:r>
        <w:t>TinyTurla</w:t>
      </w:r>
    </w:p>
    <w:p>
      <w:pPr>
        <w:pStyle w:val="ListBullet"/>
      </w:pPr>
      <w:r>
        <w:t>TrickBot</w:t>
      </w:r>
    </w:p>
    <w:p>
      <w:pPr>
        <w:pStyle w:val="ListBullet"/>
      </w:pPr>
      <w:r>
        <w:t>Uroburos</w:t>
      </w:r>
    </w:p>
    <w:p>
      <w:pPr>
        <w:pStyle w:val="ListBullet"/>
      </w:pPr>
      <w:r>
        <w:t>Valak</w:t>
      </w:r>
    </w:p>
    <w:p>
      <w:pPr>
        <w:pStyle w:val="ListBullet"/>
      </w:pPr>
      <w:r>
        <w:t>WinMM</w:t>
      </w:r>
    </w:p>
    <w:p>
      <w:pPr>
        <w:pStyle w:val="ListBullet"/>
      </w:pPr>
      <w:r>
        <w:t>XTunnel</w:t>
      </w:r>
    </w:p>
    <w:p>
      <w:pPr>
        <w:pStyle w:val="Heading2"/>
      </w:pPr>
      <w:r>
        <w:t>Tools</w:t>
      </w:r>
    </w:p>
    <w:p>
      <w:pPr>
        <w:pStyle w:val="ListBullet"/>
      </w:pPr>
      <w:r>
        <w:t>Mythic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APT41</w:t>
      </w:r>
    </w:p>
    <w:p>
      <w:pPr>
        <w:pStyle w:val="ListBullet"/>
      </w:pPr>
      <w:r>
        <w:t>FIN7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OilRig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