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T1012</w:t>
      </w:r>
    </w:p>
    <w:p>
      <w:pPr>
        <w:pStyle w:val="Heading2"/>
      </w:pPr>
      <w:r>
        <w:t>TTP Information</w:t>
      </w:r>
    </w:p>
    <w:p>
      <w:r>
        <w:t>Name: Query Registry</w:t>
      </w:r>
    </w:p>
    <w:p>
      <w:r>
        <w:t>Description: Adversaries may interact with the Windows Registry to gather information about the system, configuration, and installed software.</w:t>
        <w:br/>
        <w:br/>
        <w:t>The Registry contains a significant amount of information about the operating system, configuration, software, and security.(Citation: Wikipedia Windows Registry) Information can easily be queried using the [Reg](https://attack.mitre.org/software/S0075) utility, though other means to access the Registry exist. Some of the information may help adversaries to further their operation within a network. Adversaries may use the information from [Query Registry](https://attack.mitre.org/techniques/T1012) during automated discovery to shape follow-on behaviors, including whether or not the adversary fully infects the target and/or attempts specific actions.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Attor</w:t>
      </w:r>
    </w:p>
    <w:p>
      <w:pPr>
        <w:pStyle w:val="ListBullet"/>
      </w:pPr>
      <w:r>
        <w:t>Azorult</w:t>
      </w:r>
    </w:p>
    <w:p>
      <w:pPr>
        <w:pStyle w:val="ListBullet"/>
      </w:pPr>
      <w:r>
        <w:t>BACKSPACE</w:t>
      </w:r>
    </w:p>
    <w:p>
      <w:pPr>
        <w:pStyle w:val="ListBullet"/>
      </w:pPr>
      <w:r>
        <w:t>BabyShark</w:t>
      </w:r>
    </w:p>
    <w:p>
      <w:pPr>
        <w:pStyle w:val="ListBullet"/>
      </w:pPr>
      <w:r>
        <w:t>Bankshot</w:t>
      </w:r>
    </w:p>
    <w:p>
      <w:pPr>
        <w:pStyle w:val="ListBullet"/>
      </w:pPr>
      <w:r>
        <w:t>Bazar</w:t>
      </w:r>
    </w:p>
    <w:p>
      <w:pPr>
        <w:pStyle w:val="ListBullet"/>
      </w:pPr>
      <w:r>
        <w:t>BendyBear</w:t>
      </w:r>
    </w:p>
    <w:p>
      <w:pPr>
        <w:pStyle w:val="ListBullet"/>
      </w:pPr>
      <w:r>
        <w:t>Bisonal</w:t>
      </w:r>
    </w:p>
    <w:p>
      <w:pPr>
        <w:pStyle w:val="ListBullet"/>
      </w:pPr>
      <w:r>
        <w:t>BitPaymer</w:t>
      </w:r>
    </w:p>
    <w:p>
      <w:pPr>
        <w:pStyle w:val="ListBullet"/>
      </w:pPr>
      <w:r>
        <w:t>BlackByte Ransomware</w:t>
      </w:r>
    </w:p>
    <w:p>
      <w:pPr>
        <w:pStyle w:val="ListBullet"/>
      </w:pPr>
      <w:r>
        <w:t>Brave Prince</w:t>
      </w:r>
    </w:p>
    <w:p>
      <w:pPr>
        <w:pStyle w:val="ListBullet"/>
      </w:pPr>
      <w:r>
        <w:t>Bumblebee</w:t>
      </w:r>
    </w:p>
    <w:p>
      <w:pPr>
        <w:pStyle w:val="ListBullet"/>
      </w:pPr>
      <w:r>
        <w:t>CHOPSTICK</w:t>
      </w:r>
    </w:p>
    <w:p>
      <w:pPr>
        <w:pStyle w:val="ListBullet"/>
      </w:pPr>
      <w:r>
        <w:t>Carbanak</w:t>
      </w:r>
    </w:p>
    <w:p>
      <w:pPr>
        <w:pStyle w:val="ListBullet"/>
      </w:pPr>
      <w:r>
        <w:t>Carberp</w:t>
      </w:r>
    </w:p>
    <w:p>
      <w:pPr>
        <w:pStyle w:val="ListBullet"/>
      </w:pPr>
      <w:r>
        <w:t>Carbon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CharmPower</w:t>
      </w:r>
    </w:p>
    <w:p>
      <w:pPr>
        <w:pStyle w:val="ListBullet"/>
      </w:pPr>
      <w:r>
        <w:t>Clambling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ComRAT</w:t>
      </w:r>
    </w:p>
    <w:p>
      <w:pPr>
        <w:pStyle w:val="ListBullet"/>
      </w:pPr>
      <w:r>
        <w:t>Crimson</w:t>
      </w:r>
    </w:p>
    <w:p>
      <w:pPr>
        <w:pStyle w:val="ListBullet"/>
      </w:pPr>
      <w:r>
        <w:t>DUSTTRAP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Denis</w:t>
      </w:r>
    </w:p>
    <w:p>
      <w:pPr>
        <w:pStyle w:val="ListBullet"/>
      </w:pPr>
      <w:r>
        <w:t>Derusbi</w:t>
      </w:r>
    </w:p>
    <w:p>
      <w:pPr>
        <w:pStyle w:val="ListBullet"/>
      </w:pPr>
      <w:r>
        <w:t>DownPaper</w:t>
      </w:r>
    </w:p>
    <w:p>
      <w:pPr>
        <w:pStyle w:val="ListBullet"/>
      </w:pPr>
      <w:r>
        <w:t>Dtrack</w:t>
      </w:r>
    </w:p>
    <w:p>
      <w:pPr>
        <w:pStyle w:val="ListBullet"/>
      </w:pPr>
      <w:r>
        <w:t>Epic</w:t>
      </w:r>
    </w:p>
    <w:p>
      <w:pPr>
        <w:pStyle w:val="ListBullet"/>
      </w:pPr>
      <w:r>
        <w:t>FELIXROOT</w:t>
      </w:r>
    </w:p>
    <w:p>
      <w:pPr>
        <w:pStyle w:val="ListBullet"/>
      </w:pPr>
      <w:r>
        <w:t>FatDuke</w:t>
      </w:r>
    </w:p>
    <w:p>
      <w:pPr>
        <w:pStyle w:val="ListBullet"/>
      </w:pPr>
      <w:r>
        <w:t>FinFisher</w:t>
      </w:r>
    </w:p>
    <w:p>
      <w:pPr>
        <w:pStyle w:val="ListBullet"/>
      </w:pPr>
      <w:r>
        <w:t>FunnyDream</w:t>
      </w:r>
    </w:p>
    <w:p>
      <w:pPr>
        <w:pStyle w:val="ListBullet"/>
      </w:pPr>
      <w:r>
        <w:t>Gelsemium</w:t>
      </w:r>
    </w:p>
    <w:p>
      <w:pPr>
        <w:pStyle w:val="ListBullet"/>
      </w:pPr>
      <w:r>
        <w:t>Gold Dragon</w:t>
      </w:r>
    </w:p>
    <w:p>
      <w:pPr>
        <w:pStyle w:val="ListBullet"/>
      </w:pPr>
      <w:r>
        <w:t>HOPLIGHT</w:t>
      </w:r>
    </w:p>
    <w:p>
      <w:pPr>
        <w:pStyle w:val="ListBullet"/>
      </w:pPr>
      <w:r>
        <w:t>Hydraq</w:t>
      </w:r>
    </w:p>
    <w:p>
      <w:pPr>
        <w:pStyle w:val="ListBullet"/>
      </w:pPr>
      <w:r>
        <w:t>Industroyer</w:t>
      </w:r>
    </w:p>
    <w:p>
      <w:pPr>
        <w:pStyle w:val="ListBullet"/>
      </w:pPr>
      <w:r>
        <w:t>InvisiMole</w:t>
      </w:r>
    </w:p>
    <w:p>
      <w:pPr>
        <w:pStyle w:val="ListBullet"/>
      </w:pPr>
      <w:r>
        <w:t>JPIN</w:t>
      </w:r>
    </w:p>
    <w:p>
      <w:pPr>
        <w:pStyle w:val="ListBullet"/>
      </w:pPr>
      <w:r>
        <w:t>Kapeka</w:t>
      </w:r>
    </w:p>
    <w:p>
      <w:pPr>
        <w:pStyle w:val="ListBullet"/>
      </w:pPr>
      <w:r>
        <w:t>LiteDuke</w:t>
      </w:r>
    </w:p>
    <w:p>
      <w:pPr>
        <w:pStyle w:val="ListBullet"/>
      </w:pPr>
      <w:r>
        <w:t>LitePower</w:t>
      </w:r>
    </w:p>
    <w:p>
      <w:pPr>
        <w:pStyle w:val="ListBullet"/>
      </w:pPr>
      <w:r>
        <w:t>Lucifer</w:t>
      </w:r>
    </w:p>
    <w:p>
      <w:pPr>
        <w:pStyle w:val="ListBullet"/>
      </w:pPr>
      <w:r>
        <w:t>Mafalda</w:t>
      </w:r>
    </w:p>
    <w:p>
      <w:pPr>
        <w:pStyle w:val="ListBullet"/>
      </w:pPr>
      <w:r>
        <w:t>Milan</w:t>
      </w:r>
    </w:p>
    <w:p>
      <w:pPr>
        <w:pStyle w:val="ListBullet"/>
      </w:pPr>
      <w:r>
        <w:t>Mori</w:t>
      </w:r>
    </w:p>
    <w:p>
      <w:pPr>
        <w:pStyle w:val="ListBullet"/>
      </w:pPr>
      <w:r>
        <w:t>OSInfo</w:t>
      </w:r>
    </w:p>
    <w:p>
      <w:pPr>
        <w:pStyle w:val="ListBullet"/>
      </w:pPr>
      <w:r>
        <w:t>POWERSOURCE</w:t>
      </w:r>
    </w:p>
    <w:p>
      <w:pPr>
        <w:pStyle w:val="ListBullet"/>
      </w:pPr>
      <w:r>
        <w:t>POWRUNER</w:t>
      </w:r>
    </w:p>
    <w:p>
      <w:pPr>
        <w:pStyle w:val="ListBullet"/>
      </w:pPr>
      <w:r>
        <w:t>Pillowmint</w:t>
      </w:r>
    </w:p>
    <w:p>
      <w:pPr>
        <w:pStyle w:val="ListBullet"/>
      </w:pPr>
      <w:r>
        <w:t>PlugX</w:t>
      </w:r>
    </w:p>
    <w:p>
      <w:pPr>
        <w:pStyle w:val="ListBullet"/>
      </w:pPr>
      <w:r>
        <w:t>Proxysvc</w:t>
      </w:r>
    </w:p>
    <w:p>
      <w:pPr>
        <w:pStyle w:val="ListBullet"/>
      </w:pPr>
      <w:r>
        <w:t>QUADAGENT</w:t>
      </w:r>
    </w:p>
    <w:p>
      <w:pPr>
        <w:pStyle w:val="ListBullet"/>
      </w:pPr>
      <w:r>
        <w:t>QUIETCANARY</w:t>
      </w:r>
    </w:p>
    <w:p>
      <w:pPr>
        <w:pStyle w:val="ListBullet"/>
      </w:pPr>
      <w:r>
        <w:t>RATANKBA</w:t>
      </w:r>
    </w:p>
    <w:p>
      <w:pPr>
        <w:pStyle w:val="ListBullet"/>
      </w:pPr>
      <w:r>
        <w:t>REvil</w:t>
      </w:r>
    </w:p>
    <w:p>
      <w:pPr>
        <w:pStyle w:val="ListBullet"/>
      </w:pPr>
      <w:r>
        <w:t>ROKRAT</w:t>
      </w:r>
    </w:p>
    <w:p>
      <w:pPr>
        <w:pStyle w:val="ListBullet"/>
      </w:pPr>
      <w:r>
        <w:t>Raccoon Stealer</w:t>
      </w:r>
    </w:p>
    <w:p>
      <w:pPr>
        <w:pStyle w:val="ListBullet"/>
      </w:pPr>
      <w:r>
        <w:t>Reaver</w:t>
      </w:r>
    </w:p>
    <w:p>
      <w:pPr>
        <w:pStyle w:val="ListBullet"/>
      </w:pPr>
      <w:r>
        <w:t>Rising Sun</w:t>
      </w:r>
    </w:p>
    <w:p>
      <w:pPr>
        <w:pStyle w:val="ListBullet"/>
      </w:pPr>
      <w:r>
        <w:t>SUNBURST</w:t>
      </w:r>
    </w:p>
    <w:p>
      <w:pPr>
        <w:pStyle w:val="ListBullet"/>
      </w:pPr>
      <w:r>
        <w:t>SVCReady</w:t>
      </w:r>
    </w:p>
    <w:p>
      <w:pPr>
        <w:pStyle w:val="ListBullet"/>
      </w:pPr>
      <w:r>
        <w:t>Saint Bot</w:t>
      </w:r>
    </w:p>
    <w:p>
      <w:pPr>
        <w:pStyle w:val="ListBullet"/>
      </w:pPr>
      <w:r>
        <w:t>Samurai</w:t>
      </w:r>
    </w:p>
    <w:p>
      <w:pPr>
        <w:pStyle w:val="ListBullet"/>
      </w:pPr>
      <w:r>
        <w:t>Shamoon</w:t>
      </w:r>
    </w:p>
    <w:p>
      <w:pPr>
        <w:pStyle w:val="ListBullet"/>
      </w:pPr>
      <w:r>
        <w:t>Shark</w:t>
      </w:r>
    </w:p>
    <w:p>
      <w:pPr>
        <w:pStyle w:val="ListBullet"/>
      </w:pPr>
      <w:r>
        <w:t>Sibot</w:t>
      </w:r>
    </w:p>
    <w:p>
      <w:pPr>
        <w:pStyle w:val="ListBullet"/>
      </w:pPr>
      <w:r>
        <w:t>SodaMaster</w:t>
      </w:r>
    </w:p>
    <w:p>
      <w:pPr>
        <w:pStyle w:val="ListBullet"/>
      </w:pPr>
      <w:r>
        <w:t>StoneDrill</w:t>
      </w:r>
    </w:p>
    <w:p>
      <w:pPr>
        <w:pStyle w:val="ListBullet"/>
      </w:pPr>
      <w:r>
        <w:t>Stuxnet</w:t>
      </w:r>
    </w:p>
    <w:p>
      <w:pPr>
        <w:pStyle w:val="ListBullet"/>
      </w:pPr>
      <w:r>
        <w:t>SynAck</w:t>
      </w:r>
    </w:p>
    <w:p>
      <w:pPr>
        <w:pStyle w:val="ListBullet"/>
      </w:pPr>
      <w:r>
        <w:t>TEARDROP</w:t>
      </w:r>
    </w:p>
    <w:p>
      <w:pPr>
        <w:pStyle w:val="ListBullet"/>
      </w:pPr>
      <w:r>
        <w:t>TRANSLATEXT</w:t>
      </w:r>
    </w:p>
    <w:p>
      <w:pPr>
        <w:pStyle w:val="ListBullet"/>
      </w:pPr>
      <w:r>
        <w:t>Taidoor</w:t>
      </w:r>
    </w:p>
    <w:p>
      <w:pPr>
        <w:pStyle w:val="ListBullet"/>
      </w:pPr>
      <w:r>
        <w:t>TinyTurla</w:t>
      </w:r>
    </w:p>
    <w:p>
      <w:pPr>
        <w:pStyle w:val="ListBullet"/>
      </w:pPr>
      <w:r>
        <w:t>Uroburos</w:t>
      </w:r>
    </w:p>
    <w:p>
      <w:pPr>
        <w:pStyle w:val="ListBullet"/>
      </w:pPr>
      <w:r>
        <w:t>Ursnif</w:t>
      </w:r>
    </w:p>
    <w:p>
      <w:pPr>
        <w:pStyle w:val="ListBullet"/>
      </w:pPr>
      <w:r>
        <w:t>Valak</w:t>
      </w:r>
    </w:p>
    <w:p>
      <w:pPr>
        <w:pStyle w:val="ListBullet"/>
      </w:pPr>
      <w:r>
        <w:t>Volgmer</w:t>
      </w:r>
    </w:p>
    <w:p>
      <w:pPr>
        <w:pStyle w:val="ListBullet"/>
      </w:pPr>
      <w:r>
        <w:t>WINDSHIELD</w:t>
      </w:r>
    </w:p>
    <w:p>
      <w:pPr>
        <w:pStyle w:val="ListBullet"/>
      </w:pPr>
      <w:r>
        <w:t>WastedLocker</w:t>
      </w:r>
    </w:p>
    <w:p>
      <w:pPr>
        <w:pStyle w:val="ListBullet"/>
      </w:pPr>
      <w:r>
        <w:t>Waterbear</w:t>
      </w:r>
    </w:p>
    <w:p>
      <w:pPr>
        <w:pStyle w:val="ListBullet"/>
      </w:pPr>
      <w:r>
        <w:t>Woody RAT</w:t>
      </w:r>
    </w:p>
    <w:p>
      <w:pPr>
        <w:pStyle w:val="ListBullet"/>
      </w:pPr>
      <w:r>
        <w:t>Zebrocy</w:t>
      </w:r>
    </w:p>
    <w:p>
      <w:pPr>
        <w:pStyle w:val="ListBullet"/>
      </w:pPr>
      <w:r>
        <w:t>Zeus Panda</w:t>
      </w:r>
    </w:p>
    <w:p>
      <w:pPr>
        <w:pStyle w:val="ListBullet"/>
      </w:pPr>
      <w:r>
        <w:t>ZxShell</w:t>
      </w:r>
    </w:p>
    <w:p>
      <w:pPr>
        <w:pStyle w:val="ListBullet"/>
      </w:pPr>
      <w:r>
        <w:t>ZxxZ</w:t>
      </w:r>
    </w:p>
    <w:p>
      <w:pPr>
        <w:pStyle w:val="ListBullet"/>
      </w:pPr>
      <w:r>
        <w:t>gh0st RAT</w:t>
      </w:r>
    </w:p>
    <w:p>
      <w:pPr>
        <w:pStyle w:val="ListBullet"/>
      </w:pPr>
      <w:r>
        <w:t>njRAT</w:t>
      </w:r>
    </w:p>
    <w:p>
      <w:pPr>
        <w:pStyle w:val="Heading2"/>
      </w:pPr>
      <w:r>
        <w:t>Tools</w:t>
      </w:r>
    </w:p>
    <w:p>
      <w:pPr>
        <w:pStyle w:val="ListBullet"/>
      </w:pPr>
      <w:r>
        <w:t>PcShare</w:t>
      </w:r>
    </w:p>
    <w:p>
      <w:pPr>
        <w:pStyle w:val="ListBullet"/>
      </w:pPr>
      <w:r>
        <w:t>PowerSploit</w:t>
      </w:r>
    </w:p>
    <w:p>
      <w:pPr>
        <w:pStyle w:val="ListBullet"/>
      </w:pPr>
      <w:r>
        <w:t>Reg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BlackByte</w:t>
      </w:r>
    </w:p>
    <w:p>
      <w:pPr>
        <w:pStyle w:val="ListBullet"/>
      </w:pPr>
      <w:r>
        <w:t>Chimera</w:t>
      </w:r>
    </w:p>
    <w:p>
      <w:pPr>
        <w:pStyle w:val="ListBullet"/>
      </w:pPr>
      <w:r>
        <w:t>Daggerfly</w:t>
      </w:r>
    </w:p>
    <w:p>
      <w:pPr>
        <w:pStyle w:val="ListBullet"/>
      </w:pPr>
      <w:r>
        <w:t>Dragonfly</w:t>
      </w:r>
    </w:p>
    <w:p>
      <w:pPr>
        <w:pStyle w:val="ListBullet"/>
      </w:pPr>
      <w:r>
        <w:t>Fox Kitten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OilRig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