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T1016</w:t>
      </w:r>
    </w:p>
    <w:p>
      <w:pPr>
        <w:pStyle w:val="Heading2"/>
      </w:pPr>
      <w:r>
        <w:t>TTP Information</w:t>
      </w:r>
    </w:p>
    <w:p>
      <w:r>
        <w:t>Name: System Network Configuration Discovery</w:t>
      </w:r>
    </w:p>
    <w:p>
      <w:r>
        <w:t>Description: Adversaries may look for details about the network configuration and settings, such as IP and/or MAC addresses, of systems they access or through information discovery of remote systems. Several operating system administration utilities exist that can be used to gather this information. Examples include [Arp](https://attack.mitre.org/software/S0099), [ipconfig](https://attack.mitre.org/software/S0100)/[ifconfig](https://attack.mitre.org/software/S0101), [nbtstat](https://attack.mitre.org/software/S0102), and [route](https://attack.mitre.org/software/S0103).</w:t>
        <w:br/>
        <w:br/>
        <w:t>Adversaries may also leverage a [Network Device CLI](https://attack.mitre.org/techniques/T1059/008) on network devices to gather information about configurations and settings, such as IP addresses of configured interfaces and static/dynamic routes (e.g. &lt;code&gt;show ip route&lt;/code&gt;, &lt;code&gt;show ip interface&lt;/code&gt;).(Citation: US-CERT-TA18-106A)(Citation: Mandiant APT41 Global Intrusion ) On ESXi, adversaries may leverage esxcli to gather network configuration information. For example, the command `esxcli network nic list` will retrieve the MAC address, while `esxcli network ip interface ipv4 get` will retrieve the local IPv4 address.(Citation: Trellix Rnasomhouse 2024)</w:t>
        <w:br/>
        <w:br/>
        <w:t xml:space="preserve">Adversaries may use the information from [System Network Configuration Discovery](https://attack.mitre.org/techniques/T1016) during automated discovery to shape follow-on behaviors, including determining certain access within the target network and what actions to do next.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Action RAT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Agent.btz</w:t>
      </w:r>
    </w:p>
    <w:p>
      <w:pPr>
        <w:pStyle w:val="ListBullet"/>
      </w:pPr>
      <w:r>
        <w:t>Amadey</w:t>
      </w:r>
    </w:p>
    <w:p>
      <w:pPr>
        <w:pStyle w:val="ListBullet"/>
      </w:pPr>
      <w:r>
        <w:t>Anchor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Astaroth</w:t>
      </w:r>
    </w:p>
    <w:p>
      <w:pPr>
        <w:pStyle w:val="ListBullet"/>
      </w:pPr>
      <w:r>
        <w:t>Avaddon</w:t>
      </w:r>
    </w:p>
    <w:p>
      <w:pPr>
        <w:pStyle w:val="ListBullet"/>
      </w:pPr>
      <w:r>
        <w:t>Avenger</w:t>
      </w:r>
    </w:p>
    <w:p>
      <w:pPr>
        <w:pStyle w:val="ListBullet"/>
      </w:pPr>
      <w:r>
        <w:t>Azorult</w:t>
      </w:r>
    </w:p>
    <w:p>
      <w:pPr>
        <w:pStyle w:val="ListBullet"/>
      </w:pPr>
      <w:r>
        <w:t>BADCALL</w:t>
      </w:r>
    </w:p>
    <w:p>
      <w:pPr>
        <w:pStyle w:val="ListBullet"/>
      </w:pPr>
      <w:r>
        <w:t>BADFLICK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BLUELIGHT</w:t>
      </w:r>
    </w:p>
    <w:p>
      <w:pPr>
        <w:pStyle w:val="ListBullet"/>
      </w:pPr>
      <w:r>
        <w:t>BOLDMOVE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Bandook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BlackEnergy</w:t>
      </w:r>
    </w:p>
    <w:p>
      <w:pPr>
        <w:pStyle w:val="ListBullet"/>
      </w:pPr>
      <w:r>
        <w:t>Bonadan</w:t>
      </w:r>
    </w:p>
    <w:p>
      <w:pPr>
        <w:pStyle w:val="ListBullet"/>
      </w:pPr>
      <w:r>
        <w:t>BoxCaon</w:t>
      </w:r>
    </w:p>
    <w:p>
      <w:pPr>
        <w:pStyle w:val="ListBullet"/>
      </w:pPr>
      <w:r>
        <w:t>Brave Prince</w:t>
      </w:r>
    </w:p>
    <w:p>
      <w:pPr>
        <w:pStyle w:val="ListBullet"/>
      </w:pPr>
      <w:r>
        <w:t>Calisto</w:t>
      </w:r>
    </w:p>
    <w:p>
      <w:pPr>
        <w:pStyle w:val="ListBullet"/>
      </w:pPr>
      <w:r>
        <w:t>Carbon</w:t>
      </w:r>
    </w:p>
    <w:p>
      <w:pPr>
        <w:pStyle w:val="ListBullet"/>
      </w:pPr>
      <w:r>
        <w:t>Catchamas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Chrommme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Comnie</w:t>
      </w:r>
    </w:p>
    <w:p>
      <w:pPr>
        <w:pStyle w:val="ListBullet"/>
      </w:pPr>
      <w:r>
        <w:t>Conti</w:t>
      </w:r>
    </w:p>
    <w:p>
      <w:pPr>
        <w:pStyle w:val="ListBullet"/>
      </w:pPr>
      <w:r>
        <w:t>CreepySnail</w:t>
      </w:r>
    </w:p>
    <w:p>
      <w:pPr>
        <w:pStyle w:val="ListBullet"/>
      </w:pPr>
      <w:r>
        <w:t>Crimson</w:t>
      </w:r>
    </w:p>
    <w:p>
      <w:pPr>
        <w:pStyle w:val="ListBullet"/>
      </w:pPr>
      <w:r>
        <w:t>Cuba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DEADEYE</w:t>
      </w:r>
    </w:p>
    <w:p>
      <w:pPr>
        <w:pStyle w:val="ListBullet"/>
      </w:pPr>
      <w:r>
        <w:t>DUSTTRAP</w:t>
      </w:r>
    </w:p>
    <w:p>
      <w:pPr>
        <w:pStyle w:val="ListBullet"/>
      </w:pPr>
      <w:r>
        <w:t>Denis</w:t>
      </w:r>
    </w:p>
    <w:p>
      <w:pPr>
        <w:pStyle w:val="ListBullet"/>
      </w:pPr>
      <w:r>
        <w:t>Diavol</w:t>
      </w:r>
    </w:p>
    <w:p>
      <w:pPr>
        <w:pStyle w:val="ListBullet"/>
      </w:pPr>
      <w:r>
        <w:t>Dtrack</w:t>
      </w:r>
    </w:p>
    <w:p>
      <w:pPr>
        <w:pStyle w:val="ListBullet"/>
      </w:pPr>
      <w:r>
        <w:t>Duqu</w:t>
      </w:r>
    </w:p>
    <w:p>
      <w:pPr>
        <w:pStyle w:val="ListBullet"/>
      </w:pPr>
      <w:r>
        <w:t>Dyre</w:t>
      </w:r>
    </w:p>
    <w:p>
      <w:pPr>
        <w:pStyle w:val="ListBullet"/>
      </w:pPr>
      <w:r>
        <w:t>EKANS</w:t>
      </w:r>
    </w:p>
    <w:p>
      <w:pPr>
        <w:pStyle w:val="ListBullet"/>
      </w:pPr>
      <w:r>
        <w:t>Elise</w:t>
      </w:r>
    </w:p>
    <w:p>
      <w:pPr>
        <w:pStyle w:val="ListBullet"/>
      </w:pPr>
      <w:r>
        <w:t>Emissary</w:t>
      </w:r>
    </w:p>
    <w:p>
      <w:pPr>
        <w:pStyle w:val="ListBullet"/>
      </w:pPr>
      <w:r>
        <w:t>Epic</w:t>
      </w:r>
    </w:p>
    <w:p>
      <w:pPr>
        <w:pStyle w:val="ListBullet"/>
      </w:pPr>
      <w:r>
        <w:t>Explosive</w:t>
      </w:r>
    </w:p>
    <w:p>
      <w:pPr>
        <w:pStyle w:val="ListBullet"/>
      </w:pPr>
      <w:r>
        <w:t>FALLCHILL</w:t>
      </w:r>
    </w:p>
    <w:p>
      <w:pPr>
        <w:pStyle w:val="ListBullet"/>
      </w:pPr>
      <w:r>
        <w:t>FELIXROOT</w:t>
      </w:r>
    </w:p>
    <w:p>
      <w:pPr>
        <w:pStyle w:val="ListBullet"/>
      </w:pPr>
      <w:r>
        <w:t>FatDuke</w:t>
      </w:r>
    </w:p>
    <w:p>
      <w:pPr>
        <w:pStyle w:val="ListBullet"/>
      </w:pPr>
      <w:r>
        <w:t>Felismus</w:t>
      </w:r>
    </w:p>
    <w:p>
      <w:pPr>
        <w:pStyle w:val="ListBullet"/>
      </w:pPr>
      <w:r>
        <w:t>Flagpro</w:t>
      </w:r>
    </w:p>
    <w:p>
      <w:pPr>
        <w:pStyle w:val="ListBullet"/>
      </w:pPr>
      <w:r>
        <w:t>FunnyDream</w:t>
      </w:r>
    </w:p>
    <w:p>
      <w:pPr>
        <w:pStyle w:val="ListBullet"/>
      </w:pPr>
      <w:r>
        <w:t>GeminiDuke</w:t>
      </w:r>
    </w:p>
    <w:p>
      <w:pPr>
        <w:pStyle w:val="ListBullet"/>
      </w:pPr>
      <w:r>
        <w:t>GoldMax</w:t>
      </w:r>
    </w:p>
    <w:p>
      <w:pPr>
        <w:pStyle w:val="ListBullet"/>
      </w:pPr>
      <w:r>
        <w:t>Gomir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GrimAgent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IceApple</w:t>
      </w:r>
    </w:p>
    <w:p>
      <w:pPr>
        <w:pStyle w:val="ListBullet"/>
      </w:pPr>
      <w:r>
        <w:t>IcedID</w:t>
      </w:r>
    </w:p>
    <w:p>
      <w:pPr>
        <w:pStyle w:val="ListBullet"/>
      </w:pPr>
      <w:r>
        <w:t>Industroyer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J-magic</w:t>
      </w:r>
    </w:p>
    <w:p>
      <w:pPr>
        <w:pStyle w:val="ListBullet"/>
      </w:pPr>
      <w:r>
        <w:t>JHUHUGIT</w:t>
      </w:r>
    </w:p>
    <w:p>
      <w:pPr>
        <w:pStyle w:val="ListBullet"/>
      </w:pPr>
      <w:r>
        <w:t>JPIN</w:t>
      </w:r>
    </w:p>
    <w:p>
      <w:pPr>
        <w:pStyle w:val="ListBullet"/>
      </w:pPr>
      <w:r>
        <w:t>KEYMARBLE</w:t>
      </w:r>
    </w:p>
    <w:p>
      <w:pPr>
        <w:pStyle w:val="ListBullet"/>
      </w:pPr>
      <w:r>
        <w:t>KONNI</w:t>
      </w:r>
    </w:p>
    <w:p>
      <w:pPr>
        <w:pStyle w:val="ListBullet"/>
      </w:pPr>
      <w:r>
        <w:t>KOPILUWAK</w:t>
      </w:r>
    </w:p>
    <w:p>
      <w:pPr>
        <w:pStyle w:val="ListBullet"/>
      </w:pPr>
      <w:r>
        <w:t>Kazuar</w:t>
      </w:r>
    </w:p>
    <w:p>
      <w:pPr>
        <w:pStyle w:val="ListBullet"/>
      </w:pPr>
      <w:r>
        <w:t>Kessel</w:t>
      </w:r>
    </w:p>
    <w:p>
      <w:pPr>
        <w:pStyle w:val="ListBullet"/>
      </w:pPr>
      <w:r>
        <w:t>Kevin</w:t>
      </w:r>
    </w:p>
    <w:p>
      <w:pPr>
        <w:pStyle w:val="ListBullet"/>
      </w:pPr>
      <w:r>
        <w:t>KeyBoy</w:t>
      </w:r>
    </w:p>
    <w:p>
      <w:pPr>
        <w:pStyle w:val="ListBullet"/>
      </w:pPr>
      <w:r>
        <w:t>Kobalos</w:t>
      </w:r>
    </w:p>
    <w:p>
      <w:pPr>
        <w:pStyle w:val="ListBullet"/>
      </w:pPr>
      <w:r>
        <w:t>Kwampirs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LiteDuke</w:t>
      </w:r>
    </w:p>
    <w:p>
      <w:pPr>
        <w:pStyle w:val="ListBullet"/>
      </w:pPr>
      <w:r>
        <w:t>Lizar</w:t>
      </w:r>
    </w:p>
    <w:p>
      <w:pPr>
        <w:pStyle w:val="ListBullet"/>
      </w:pPr>
      <w:r>
        <w:t>Lokibot</w:t>
      </w:r>
    </w:p>
    <w:p>
      <w:pPr>
        <w:pStyle w:val="ListBullet"/>
      </w:pPr>
      <w:r>
        <w:t>LoudMiner</w:t>
      </w:r>
    </w:p>
    <w:p>
      <w:pPr>
        <w:pStyle w:val="ListBullet"/>
      </w:pPr>
      <w:r>
        <w:t>Lucifer</w:t>
      </w:r>
    </w:p>
    <w:p>
      <w:pPr>
        <w:pStyle w:val="ListBullet"/>
      </w:pPr>
      <w:r>
        <w:t>LunarLoader</w:t>
      </w:r>
    </w:p>
    <w:p>
      <w:pPr>
        <w:pStyle w:val="ListBullet"/>
      </w:pPr>
      <w:r>
        <w:t>LunarWeb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MagicRAT</w:t>
      </w:r>
    </w:p>
    <w:p>
      <w:pPr>
        <w:pStyle w:val="ListBullet"/>
      </w:pPr>
      <w:r>
        <w:t>Manjusaka</w:t>
      </w:r>
    </w:p>
    <w:p>
      <w:pPr>
        <w:pStyle w:val="ListBullet"/>
      </w:pPr>
      <w:r>
        <w:t>Milan</w:t>
      </w:r>
    </w:p>
    <w:p>
      <w:pPr>
        <w:pStyle w:val="ListBullet"/>
      </w:pPr>
      <w:r>
        <w:t>Mis-Type</w:t>
      </w:r>
    </w:p>
    <w:p>
      <w:pPr>
        <w:pStyle w:val="ListBullet"/>
      </w:pPr>
      <w:r>
        <w:t>MoonWind</w:t>
      </w:r>
    </w:p>
    <w:p>
      <w:pPr>
        <w:pStyle w:val="ListBullet"/>
      </w:pPr>
      <w:r>
        <w:t>More_eggs</w:t>
      </w:r>
    </w:p>
    <w:p>
      <w:pPr>
        <w:pStyle w:val="ListBullet"/>
      </w:pPr>
      <w:r>
        <w:t>Mosquito</w:t>
      </w:r>
    </w:p>
    <w:p>
      <w:pPr>
        <w:pStyle w:val="ListBullet"/>
      </w:pPr>
      <w:r>
        <w:t>NETWIRE</w:t>
      </w:r>
    </w:p>
    <w:p>
      <w:pPr>
        <w:pStyle w:val="ListBullet"/>
      </w:pPr>
      <w:r>
        <w:t>NGLite</w:t>
      </w:r>
    </w:p>
    <w:p>
      <w:pPr>
        <w:pStyle w:val="ListBullet"/>
      </w:pPr>
      <w:r>
        <w:t>NOKKI</w:t>
      </w:r>
    </w:p>
    <w:p>
      <w:pPr>
        <w:pStyle w:val="ListBullet"/>
      </w:pPr>
      <w:r>
        <w:t>Naid</w:t>
      </w:r>
    </w:p>
    <w:p>
      <w:pPr>
        <w:pStyle w:val="ListBullet"/>
      </w:pPr>
      <w:r>
        <w:t>NanHaiShu</w:t>
      </w:r>
    </w:p>
    <w:p>
      <w:pPr>
        <w:pStyle w:val="ListBullet"/>
      </w:pPr>
      <w:r>
        <w:t>NanoCore</w:t>
      </w:r>
    </w:p>
    <w:p>
      <w:pPr>
        <w:pStyle w:val="ListBullet"/>
      </w:pPr>
      <w:r>
        <w:t>Neoichor</w:t>
      </w:r>
    </w:p>
    <w:p>
      <w:pPr>
        <w:pStyle w:val="ListBullet"/>
      </w:pPr>
      <w:r>
        <w:t>Nightdoor</w:t>
      </w:r>
    </w:p>
    <w:p>
      <w:pPr>
        <w:pStyle w:val="ListBullet"/>
      </w:pPr>
      <w:r>
        <w:t>Ninja</w:t>
      </w:r>
    </w:p>
    <w:p>
      <w:pPr>
        <w:pStyle w:val="ListBullet"/>
      </w:pPr>
      <w:r>
        <w:t>OSInfo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OceanSalt</w:t>
      </w:r>
    </w:p>
    <w:p>
      <w:pPr>
        <w:pStyle w:val="ListBullet"/>
      </w:pPr>
      <w:r>
        <w:t>Octopus</w:t>
      </w:r>
    </w:p>
    <w:p>
      <w:pPr>
        <w:pStyle w:val="ListBullet"/>
      </w:pPr>
      <w:r>
        <w:t>Okrum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Orz</w:t>
      </w:r>
    </w:p>
    <w:p>
      <w:pPr>
        <w:pStyle w:val="ListBullet"/>
      </w:pPr>
      <w:r>
        <w:t>PLAINTEE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Pay2Key</w:t>
      </w:r>
    </w:p>
    <w:p>
      <w:pPr>
        <w:pStyle w:val="ListBullet"/>
      </w:pPr>
      <w:r>
        <w:t>Penquin</w:t>
      </w:r>
    </w:p>
    <w:p>
      <w:pPr>
        <w:pStyle w:val="ListBullet"/>
      </w:pPr>
      <w:r>
        <w:t>Pikabot</w:t>
      </w:r>
    </w:p>
    <w:p>
      <w:pPr>
        <w:pStyle w:val="ListBullet"/>
      </w:pPr>
      <w:r>
        <w:t>PingPull</w:t>
      </w:r>
    </w:p>
    <w:p>
      <w:pPr>
        <w:pStyle w:val="ListBullet"/>
      </w:pPr>
      <w:r>
        <w:t>PipeMon</w:t>
      </w:r>
    </w:p>
    <w:p>
      <w:pPr>
        <w:pStyle w:val="ListBullet"/>
      </w:pPr>
      <w:r>
        <w:t>Pisloader</w:t>
      </w:r>
    </w:p>
    <w:p>
      <w:pPr>
        <w:pStyle w:val="ListBullet"/>
      </w:pPr>
      <w:r>
        <w:t>PowerDuke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Prikormka</w:t>
      </w:r>
    </w:p>
    <w:p>
      <w:pPr>
        <w:pStyle w:val="ListBullet"/>
      </w:pPr>
      <w:r>
        <w:t>Proxysvc</w:t>
      </w:r>
    </w:p>
    <w:p>
      <w:pPr>
        <w:pStyle w:val="ListBullet"/>
      </w:pPr>
      <w:r>
        <w:t>Pysa</w:t>
      </w:r>
    </w:p>
    <w:p>
      <w:pPr>
        <w:pStyle w:val="ListBullet"/>
      </w:pPr>
      <w:r>
        <w:t>QUADAGENT</w:t>
      </w:r>
    </w:p>
    <w:p>
      <w:pPr>
        <w:pStyle w:val="ListBullet"/>
      </w:pPr>
      <w:r>
        <w:t>QUIETCANARY</w:t>
      </w:r>
    </w:p>
    <w:p>
      <w:pPr>
        <w:pStyle w:val="ListBullet"/>
      </w:pPr>
      <w:r>
        <w:t>QakBot</w:t>
      </w:r>
    </w:p>
    <w:p>
      <w:pPr>
        <w:pStyle w:val="ListBullet"/>
      </w:pPr>
      <w:r>
        <w:t>RATANKBA</w:t>
      </w:r>
    </w:p>
    <w:p>
      <w:pPr>
        <w:pStyle w:val="ListBullet"/>
      </w:pPr>
      <w:r>
        <w:t>Ramsay</w:t>
      </w:r>
    </w:p>
    <w:p>
      <w:pPr>
        <w:pStyle w:val="ListBullet"/>
      </w:pPr>
      <w:r>
        <w:t>Reaver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Remsec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Rifdoor</w:t>
      </w:r>
    </w:p>
    <w:p>
      <w:pPr>
        <w:pStyle w:val="ListBullet"/>
      </w:pPr>
      <w:r>
        <w:t>Rising Sun</w:t>
      </w:r>
    </w:p>
    <w:p>
      <w:pPr>
        <w:pStyle w:val="ListBullet"/>
      </w:pPr>
      <w:r>
        <w:t>RogueRobin</w:t>
      </w:r>
    </w:p>
    <w:p>
      <w:pPr>
        <w:pStyle w:val="ListBullet"/>
      </w:pPr>
      <w:r>
        <w:t>Royal</w:t>
      </w:r>
    </w:p>
    <w:p>
      <w:pPr>
        <w:pStyle w:val="ListBullet"/>
      </w:pPr>
      <w:r>
        <w:t>Ryuk</w:t>
      </w:r>
    </w:p>
    <w:p>
      <w:pPr>
        <w:pStyle w:val="ListBullet"/>
      </w:pPr>
      <w:r>
        <w:t>S-Type</w:t>
      </w:r>
    </w:p>
    <w:p>
      <w:pPr>
        <w:pStyle w:val="ListBullet"/>
      </w:pPr>
      <w:r>
        <w:t>SDBbot</w:t>
      </w:r>
    </w:p>
    <w:p>
      <w:pPr>
        <w:pStyle w:val="ListBullet"/>
      </w:pPr>
      <w:r>
        <w:t>SHARPSTATS</w:t>
      </w:r>
    </w:p>
    <w:p>
      <w:pPr>
        <w:pStyle w:val="ListBullet"/>
      </w:pPr>
      <w:r>
        <w:t>STARWHALE</w:t>
      </w:r>
    </w:p>
    <w:p>
      <w:pPr>
        <w:pStyle w:val="ListBullet"/>
      </w:pPr>
      <w:r>
        <w:t>SUNBURST</w:t>
      </w:r>
    </w:p>
    <w:p>
      <w:pPr>
        <w:pStyle w:val="ListBullet"/>
      </w:pPr>
      <w:r>
        <w:t>Sagerunex</w:t>
      </w:r>
    </w:p>
    <w:p>
      <w:pPr>
        <w:pStyle w:val="ListBullet"/>
      </w:pPr>
      <w:r>
        <w:t>Saint Bot</w:t>
      </w:r>
    </w:p>
    <w:p>
      <w:pPr>
        <w:pStyle w:val="ListBullet"/>
      </w:pPr>
      <w:r>
        <w:t>Sardonic</w:t>
      </w:r>
    </w:p>
    <w:p>
      <w:pPr>
        <w:pStyle w:val="ListBullet"/>
      </w:pPr>
      <w:r>
        <w:t>ShadowPad</w:t>
      </w:r>
    </w:p>
    <w:p>
      <w:pPr>
        <w:pStyle w:val="ListBullet"/>
      </w:pPr>
      <w:r>
        <w:t>Shamoon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SideTwist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SocGholish</w:t>
      </w:r>
    </w:p>
    <w:p>
      <w:pPr>
        <w:pStyle w:val="ListBullet"/>
      </w:pPr>
      <w:r>
        <w:t>SoreFang</w:t>
      </w:r>
    </w:p>
    <w:p>
      <w:pPr>
        <w:pStyle w:val="ListBullet"/>
      </w:pPr>
      <w:r>
        <w:t>SpeakUp</w:t>
      </w:r>
    </w:p>
    <w:p>
      <w:pPr>
        <w:pStyle w:val="ListBullet"/>
      </w:pPr>
      <w:r>
        <w:t>SpicyOmelette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StrongPity</w:t>
      </w:r>
    </w:p>
    <w:p>
      <w:pPr>
        <w:pStyle w:val="ListBullet"/>
      </w:pPr>
      <w:r>
        <w:t>Stuxnet</w:t>
      </w:r>
    </w:p>
    <w:p>
      <w:pPr>
        <w:pStyle w:val="ListBullet"/>
      </w:pPr>
      <w:r>
        <w:t>Sykipot</w:t>
      </w:r>
    </w:p>
    <w:p>
      <w:pPr>
        <w:pStyle w:val="ListBullet"/>
      </w:pPr>
      <w:r>
        <w:t>Sys10</w:t>
      </w:r>
    </w:p>
    <w:p>
      <w:pPr>
        <w:pStyle w:val="ListBullet"/>
      </w:pPr>
      <w:r>
        <w:t>SysUpdate</w:t>
      </w:r>
    </w:p>
    <w:p>
      <w:pPr>
        <w:pStyle w:val="ListBullet"/>
      </w:pPr>
      <w:r>
        <w:t>T9000</w:t>
      </w:r>
    </w:p>
    <w:p>
      <w:pPr>
        <w:pStyle w:val="ListBullet"/>
      </w:pPr>
      <w:r>
        <w:t>TSCookie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Torisma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Turian</w:t>
      </w:r>
    </w:p>
    <w:p>
      <w:pPr>
        <w:pStyle w:val="ListBullet"/>
      </w:pPr>
      <w:r>
        <w:t>UPPERCUT</w:t>
      </w:r>
    </w:p>
    <w:p>
      <w:pPr>
        <w:pStyle w:val="ListBullet"/>
      </w:pPr>
      <w:r>
        <w:t>USBferry</w:t>
      </w:r>
    </w:p>
    <w:p>
      <w:pPr>
        <w:pStyle w:val="ListBullet"/>
      </w:pPr>
      <w:r>
        <w:t>Unknown Logger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Volgmer</w:t>
      </w:r>
    </w:p>
    <w:p>
      <w:pPr>
        <w:pStyle w:val="ListBullet"/>
      </w:pPr>
      <w:r>
        <w:t>WannaCry</w:t>
      </w:r>
    </w:p>
    <w:p>
      <w:pPr>
        <w:pStyle w:val="ListBullet"/>
      </w:pPr>
      <w:r>
        <w:t>WellMail</w:t>
      </w:r>
    </w:p>
    <w:p>
      <w:pPr>
        <w:pStyle w:val="ListBullet"/>
      </w:pPr>
      <w:r>
        <w:t>WellMess</w:t>
      </w:r>
    </w:p>
    <w:p>
      <w:pPr>
        <w:pStyle w:val="ListBullet"/>
      </w:pPr>
      <w:r>
        <w:t>Woody RAT</w:t>
      </w:r>
    </w:p>
    <w:p>
      <w:pPr>
        <w:pStyle w:val="ListBullet"/>
      </w:pPr>
      <w:r>
        <w:t>Xbash</w:t>
      </w:r>
    </w:p>
    <w:p>
      <w:pPr>
        <w:pStyle w:val="ListBullet"/>
      </w:pPr>
      <w:r>
        <w:t>Zebrocy</w:t>
      </w:r>
    </w:p>
    <w:p>
      <w:pPr>
        <w:pStyle w:val="ListBullet"/>
      </w:pPr>
      <w:r>
        <w:t>ZeroT</w:t>
      </w:r>
    </w:p>
    <w:p>
      <w:pPr>
        <w:pStyle w:val="ListBullet"/>
      </w:pPr>
      <w:r>
        <w:t>cd00r</w:t>
      </w:r>
    </w:p>
    <w:p>
      <w:pPr>
        <w:pStyle w:val="ListBullet"/>
      </w:pPr>
      <w:r>
        <w:t>down_new</w:t>
      </w:r>
    </w:p>
    <w:p>
      <w:pPr>
        <w:pStyle w:val="ListBullet"/>
      </w:pPr>
      <w:r>
        <w:t>iKitten</w:t>
      </w:r>
    </w:p>
    <w:p>
      <w:pPr>
        <w:pStyle w:val="ListBullet"/>
      </w:pPr>
      <w:r>
        <w:t>jRAT</w:t>
      </w:r>
    </w:p>
    <w:p>
      <w:pPr>
        <w:pStyle w:val="ListBullet"/>
      </w:pPr>
      <w:r>
        <w:t>xCaon</w:t>
      </w:r>
    </w:p>
    <w:p>
      <w:pPr>
        <w:pStyle w:val="ListBullet"/>
      </w:pPr>
      <w:r>
        <w:t>yty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AdFind</w:t>
      </w:r>
    </w:p>
    <w:p>
      <w:pPr>
        <w:pStyle w:val="ListBullet"/>
      </w:pPr>
      <w:r>
        <w:t>Arp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Empire</w:t>
      </w:r>
    </w:p>
    <w:p>
      <w:pPr>
        <w:pStyle w:val="ListBullet"/>
      </w:pPr>
      <w:r>
        <w:t>Koadic</w:t>
      </w:r>
    </w:p>
    <w:p>
      <w:pPr>
        <w:pStyle w:val="ListBullet"/>
      </w:pPr>
      <w:r>
        <w:t>NBTscan</w:t>
      </w:r>
    </w:p>
    <w:p>
      <w:pPr>
        <w:pStyle w:val="ListBullet"/>
      </w:pPr>
      <w:r>
        <w:t>Nltest</w:t>
      </w:r>
    </w:p>
    <w:p>
      <w:pPr>
        <w:pStyle w:val="ListBullet"/>
      </w:pPr>
      <w:r>
        <w:t>PcShare</w:t>
      </w:r>
    </w:p>
    <w:p>
      <w:pPr>
        <w:pStyle w:val="ListBullet"/>
      </w:pPr>
      <w:r>
        <w:t>PoshC2</w:t>
      </w:r>
    </w:p>
    <w:p>
      <w:pPr>
        <w:pStyle w:val="ListBullet"/>
      </w:pPr>
      <w:r>
        <w:t>Pupy</w:t>
      </w:r>
    </w:p>
    <w:p>
      <w:pPr>
        <w:pStyle w:val="ListBullet"/>
      </w:pPr>
      <w:r>
        <w:t>QuasarRAT</w:t>
      </w:r>
    </w:p>
    <w:p>
      <w:pPr>
        <w:pStyle w:val="ListBullet"/>
      </w:pPr>
      <w:r>
        <w:t>ShimRatReporter</w:t>
      </w:r>
    </w:p>
    <w:p>
      <w:pPr>
        <w:pStyle w:val="ListBullet"/>
      </w:pPr>
      <w:r>
        <w:t>Sliver</w:t>
      </w:r>
    </w:p>
    <w:p>
      <w:pPr>
        <w:pStyle w:val="ListBullet"/>
      </w:pPr>
      <w:r>
        <w:t>ifconfig</w:t>
      </w:r>
    </w:p>
    <w:p>
      <w:pPr>
        <w:pStyle w:val="ListBullet"/>
      </w:pPr>
      <w:r>
        <w:t>ipconfig</w:t>
      </w:r>
    </w:p>
    <w:p>
      <w:pPr>
        <w:pStyle w:val="ListBullet"/>
      </w:pPr>
      <w:r>
        <w:t>nbtstat</w:t>
      </w:r>
    </w:p>
    <w:p>
      <w:pPr>
        <w:pStyle w:val="ListBullet"/>
      </w:pPr>
      <w:r>
        <w:t>route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APT19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Darkhotel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FIN13</w:t>
      </w:r>
    </w:p>
    <w:p>
      <w:pPr>
        <w:pStyle w:val="ListBullet"/>
      </w:pPr>
      <w:r>
        <w:t>GALLIUM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Higaisa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Moses Staff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Naikon</w:t>
      </w:r>
    </w:p>
    <w:p>
      <w:pPr>
        <w:pStyle w:val="ListBullet"/>
      </w:pPr>
      <w:r>
        <w:t>OilRig</w:t>
      </w:r>
    </w:p>
    <w:p>
      <w:pPr>
        <w:pStyle w:val="ListBullet"/>
      </w:pPr>
      <w:r>
        <w:t>Play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TeamTNT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p>
      <w:pPr>
        <w:pStyle w:val="ListBullet"/>
      </w:pPr>
      <w:r>
        <w:t>admin@338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