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T1021.006</w:t>
      </w:r>
    </w:p>
    <w:p>
      <w:pPr>
        <w:pStyle w:val="Heading2"/>
      </w:pPr>
      <w:r>
        <w:t>TTP Information</w:t>
      </w:r>
    </w:p>
    <w:p>
      <w:r>
        <w:t>Name: Windows Remote Management</w:t>
      </w:r>
    </w:p>
    <w:p>
      <w:r>
        <w:t>Description: Adversaries may use [Valid Accounts](https://attack.mitre.org/techniques/T1078) to interact with remote systems using Windows Remote Management (WinRM). The adversary may then perform actions as the logged-on user.</w:t>
        <w:br/>
        <w:br/>
        <w:t>WinRM is the name of both a Windows service and a protocol that allows a user to interact with a remote system (e.g., run an executable, modify the Registry, modify services).(Citation: Microsoft WinRM) It may be called with the `winrm` command or by any number of programs such as PowerShell.(Citation: Jacobsen 2014) WinRM  can be used as a method of remotely interacting with [Windows Management Instrumentation](https://attack.mitre.org/techniques/T1047).(Citation: MSDN WMI)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lateral-movement</w:t>
      </w:r>
    </w:p>
    <w:p>
      <w:pPr>
        <w:pStyle w:val="Heading2"/>
      </w:pPr>
      <w:r>
        <w:t>Malware</w:t>
      </w:r>
    </w:p>
    <w:p>
      <w:pPr>
        <w:pStyle w:val="ListBullet"/>
      </w:pPr>
      <w:r>
        <w:t>Cobalt Strike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Chimera</w:t>
      </w:r>
    </w:p>
    <w:p>
      <w:pPr>
        <w:pStyle w:val="ListBullet"/>
      </w:pPr>
      <w:r>
        <w:t>FIN13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