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T1025</w:t>
      </w:r>
    </w:p>
    <w:p>
      <w:pPr>
        <w:pStyle w:val="Heading2"/>
      </w:pPr>
      <w:r>
        <w:t>TTP Information</w:t>
      </w:r>
    </w:p>
    <w:p>
      <w:r>
        <w:t>Name: Data from Removable Media</w:t>
      </w:r>
    </w:p>
    <w:p>
      <w:r>
        <w:t xml:space="preserve">Description: Adversaries may search connected removable media on computers they have compromised to find files of interest. Sensitive data can be collected from any removable media (optical disk drive, USB memory, etc.) connected to the compromised system prior to Exfiltration. Interactive command shells may be in use, and common functionality within [cmd](https://attack.mitre.org/software/S0106) may be used to gather information. </w:t>
        <w:br/>
        <w:br/>
        <w:t>Some adversaries may also use [Automated Collection](https://attack.mitre.org/techniques/T1119) on removable media.</w:t>
      </w:r>
    </w:p>
    <w:p>
      <w:pPr>
        <w:pStyle w:val="Heading2"/>
      </w:pPr>
      <w:r>
        <w:t>Threat-Mapped Scoring</w:t>
      </w:r>
    </w:p>
    <w:p>
      <w:r>
        <w:t>Score: 0.0</w:t>
      </w:r>
    </w:p>
    <w:p>
      <w:r>
        <w:t>Priority: Unclassified</w:t>
      </w:r>
    </w:p>
    <w:p>
      <w:pPr>
        <w:pStyle w:val="Heading2"/>
      </w:pPr>
      <w:r>
        <w:t>Kill Chain Phases</w:t>
      </w:r>
    </w:p>
    <w:p>
      <w:r>
        <w:rPr>
          <w:b/>
        </w:rPr>
        <w:t xml:space="preserve">• </w:t>
      </w:r>
      <w:r>
        <w:t>mitre-attack: collection</w:t>
      </w:r>
    </w:p>
    <w:p>
      <w:pPr>
        <w:pStyle w:val="Heading2"/>
      </w:pPr>
      <w:r>
        <w:t>Malware</w:t>
      </w:r>
    </w:p>
    <w:p>
      <w:pPr>
        <w:pStyle w:val="ListBullet"/>
      </w:pPr>
      <w:r>
        <w:t>AppleSeed</w:t>
      </w:r>
    </w:p>
    <w:p>
      <w:pPr>
        <w:pStyle w:val="ListBullet"/>
      </w:pPr>
      <w:r>
        <w:t>Aria-body</w:t>
      </w:r>
    </w:p>
    <w:p>
      <w:pPr>
        <w:pStyle w:val="ListBullet"/>
      </w:pPr>
      <w:r>
        <w:t>BADNEWS</w:t>
      </w:r>
    </w:p>
    <w:p>
      <w:pPr>
        <w:pStyle w:val="ListBullet"/>
      </w:pPr>
      <w:r>
        <w:t>CosmicDuke</w:t>
      </w:r>
    </w:p>
    <w:p>
      <w:pPr>
        <w:pStyle w:val="ListBullet"/>
      </w:pPr>
      <w:r>
        <w:t>Crimson</w:t>
      </w:r>
    </w:p>
    <w:p>
      <w:pPr>
        <w:pStyle w:val="ListBullet"/>
      </w:pPr>
      <w:r>
        <w:t>Crutch</w:t>
      </w:r>
    </w:p>
    <w:p>
      <w:pPr>
        <w:pStyle w:val="ListBullet"/>
      </w:pPr>
      <w:r>
        <w:t>Explosive</w:t>
      </w:r>
    </w:p>
    <w:p>
      <w:pPr>
        <w:pStyle w:val="ListBullet"/>
      </w:pPr>
      <w:r>
        <w:t>FLASHFLOOD</w:t>
      </w:r>
    </w:p>
    <w:p>
      <w:pPr>
        <w:pStyle w:val="ListBullet"/>
      </w:pPr>
      <w:r>
        <w:t>FunnyDream</w:t>
      </w:r>
    </w:p>
    <w:p>
      <w:pPr>
        <w:pStyle w:val="ListBullet"/>
      </w:pPr>
      <w:r>
        <w:t>GravityRAT</w:t>
      </w:r>
    </w:p>
    <w:p>
      <w:pPr>
        <w:pStyle w:val="ListBullet"/>
      </w:pPr>
      <w:r>
        <w:t>InvisiMole</w:t>
      </w:r>
    </w:p>
    <w:p>
      <w:pPr>
        <w:pStyle w:val="ListBullet"/>
      </w:pPr>
      <w:r>
        <w:t>Machete</w:t>
      </w:r>
    </w:p>
    <w:p>
      <w:pPr>
        <w:pStyle w:val="ListBullet"/>
      </w:pPr>
      <w:r>
        <w:t>MgBot</w:t>
      </w:r>
    </w:p>
    <w:p>
      <w:pPr>
        <w:pStyle w:val="ListBullet"/>
      </w:pPr>
      <w:r>
        <w:t>ObliqueRAT</w:t>
      </w:r>
    </w:p>
    <w:p>
      <w:pPr>
        <w:pStyle w:val="ListBullet"/>
      </w:pPr>
      <w:r>
        <w:t>Prikormka</w:t>
      </w:r>
    </w:p>
    <w:p>
      <w:pPr>
        <w:pStyle w:val="ListBullet"/>
      </w:pPr>
      <w:r>
        <w:t>Ramsay</w:t>
      </w:r>
    </w:p>
    <w:p>
      <w:pPr>
        <w:pStyle w:val="ListBullet"/>
      </w:pPr>
      <w:r>
        <w:t>Remsec</w:t>
      </w:r>
    </w:p>
    <w:p>
      <w:pPr>
        <w:pStyle w:val="ListBullet"/>
      </w:pPr>
      <w:r>
        <w:t>Rover</w:t>
      </w:r>
    </w:p>
    <w:p>
      <w:pPr>
        <w:pStyle w:val="ListBullet"/>
      </w:pPr>
      <w:r>
        <w:t>TajMahal</w:t>
      </w:r>
    </w:p>
    <w:p>
      <w:pPr>
        <w:pStyle w:val="ListBullet"/>
      </w:pPr>
      <w:r>
        <w:t>USBStealer</w:t>
      </w:r>
    </w:p>
    <w:p>
      <w:pPr>
        <w:pStyle w:val="Heading2"/>
      </w:pPr>
      <w:r>
        <w:t>APTs (Intrusion Sets)</w:t>
      </w:r>
    </w:p>
    <w:p>
      <w:pPr>
        <w:pStyle w:val="ListBullet"/>
      </w:pPr>
      <w:r>
        <w:t>APT28</w:t>
      </w:r>
    </w:p>
    <w:p>
      <w:pPr>
        <w:pStyle w:val="ListBullet"/>
      </w:pPr>
      <w:r>
        <w:t>Gamaredon Group</w:t>
      </w:r>
    </w:p>
    <w:p>
      <w:pPr>
        <w:pStyle w:val="ListBullet"/>
      </w:pPr>
      <w:r>
        <w:t>OilRig</w:t>
      </w:r>
    </w:p>
    <w:p>
      <w:pPr>
        <w:pStyle w:val="ListBullet"/>
      </w:pPr>
      <w:r>
        <w:t>Turla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