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T1027.002</w:t>
      </w:r>
    </w:p>
    <w:p>
      <w:pPr>
        <w:pStyle w:val="Heading2"/>
      </w:pPr>
      <w:r>
        <w:t>TTP Information</w:t>
      </w:r>
    </w:p>
    <w:p>
      <w:r>
        <w:t>Name: Software Packing</w:t>
      </w:r>
    </w:p>
    <w:p>
      <w:r>
        <w:t xml:space="preserve">Description: Adversaries may perform software packing or virtual machine software protection to conceal their code. Software packing is a method of compressing or encrypting an executable. Packing an executable changes the file signature in an attempt to avoid signature-based detection. Most decompression techniques decompress the executable code in memory. Virtual machine software protection translates an executable's original code into a special format that only a special virtual machine can run. A virtual machine is then called to run this code.(Citation: ESET FinFisher Jan 2018) </w:t>
        <w:br/>
        <w:br/>
        <w:t xml:space="preserve">Utilities used to perform software packing are called packers. Example packers are MPRESS and UPX. A more comprehensive list of known packers is available, but adversaries may create their own packing techniques that do not leave the same artifacts as well-known packers to evade defenses.(Citation: Awesome Executable Packing)  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Anchor</w:t>
      </w:r>
    </w:p>
    <w:p>
      <w:pPr>
        <w:pStyle w:val="ListBullet"/>
      </w:pPr>
      <w:r>
        <w:t>AppleSeed</w:t>
      </w:r>
    </w:p>
    <w:p>
      <w:pPr>
        <w:pStyle w:val="ListBullet"/>
      </w:pPr>
      <w:r>
        <w:t>Astaroth</w:t>
      </w:r>
    </w:p>
    <w:p>
      <w:pPr>
        <w:pStyle w:val="ListBullet"/>
      </w:pPr>
      <w:r>
        <w:t>BLINDINGCAN</w:t>
      </w:r>
    </w:p>
    <w:p>
      <w:pPr>
        <w:pStyle w:val="ListBullet"/>
      </w:pPr>
      <w:r>
        <w:t>Babuk</w:t>
      </w:r>
    </w:p>
    <w:p>
      <w:pPr>
        <w:pStyle w:val="ListBullet"/>
      </w:pPr>
      <w:r>
        <w:t>Bazar</w:t>
      </w:r>
    </w:p>
    <w:p>
      <w:pPr>
        <w:pStyle w:val="ListBullet"/>
      </w:pPr>
      <w:r>
        <w:t>Bisonal</w:t>
      </w:r>
    </w:p>
    <w:p>
      <w:pPr>
        <w:pStyle w:val="ListBullet"/>
      </w:pPr>
      <w:r>
        <w:t>COATHANGER</w:t>
      </w:r>
    </w:p>
    <w:p>
      <w:pPr>
        <w:pStyle w:val="ListBullet"/>
      </w:pPr>
      <w:r>
        <w:t>China Chopper</w:t>
      </w:r>
    </w:p>
    <w:p>
      <w:pPr>
        <w:pStyle w:val="ListBullet"/>
      </w:pPr>
      <w:r>
        <w:t>Clop</w:t>
      </w:r>
    </w:p>
    <w:p>
      <w:pPr>
        <w:pStyle w:val="ListBullet"/>
      </w:pPr>
      <w:r>
        <w:t>CostaBricks</w:t>
      </w:r>
    </w:p>
    <w:p>
      <w:pPr>
        <w:pStyle w:val="ListBullet"/>
      </w:pPr>
      <w:r>
        <w:t>Cuba</w:t>
      </w:r>
    </w:p>
    <w:p>
      <w:pPr>
        <w:pStyle w:val="ListBullet"/>
      </w:pPr>
      <w:r>
        <w:t>DRATzarus</w:t>
      </w:r>
    </w:p>
    <w:p>
      <w:pPr>
        <w:pStyle w:val="ListBullet"/>
      </w:pPr>
      <w:r>
        <w:t>DarkComet</w:t>
      </w:r>
    </w:p>
    <w:p>
      <w:pPr>
        <w:pStyle w:val="ListBullet"/>
      </w:pPr>
      <w:r>
        <w:t>Daserf</w:t>
      </w:r>
    </w:p>
    <w:p>
      <w:pPr>
        <w:pStyle w:val="ListBullet"/>
      </w:pPr>
      <w:r>
        <w:t>Dok</w:t>
      </w:r>
    </w:p>
    <w:p>
      <w:pPr>
        <w:pStyle w:val="ListBullet"/>
      </w:pPr>
      <w:r>
        <w:t>Dyre</w:t>
      </w:r>
    </w:p>
    <w:p>
      <w:pPr>
        <w:pStyle w:val="ListBullet"/>
      </w:pPr>
      <w:r>
        <w:t>Egregor</w:t>
      </w:r>
    </w:p>
    <w:p>
      <w:pPr>
        <w:pStyle w:val="ListBullet"/>
      </w:pPr>
      <w:r>
        <w:t>Emotet</w:t>
      </w:r>
    </w:p>
    <w:p>
      <w:pPr>
        <w:pStyle w:val="ListBullet"/>
      </w:pPr>
      <w:r>
        <w:t>FYAnti</w:t>
      </w:r>
    </w:p>
    <w:p>
      <w:pPr>
        <w:pStyle w:val="ListBullet"/>
      </w:pPr>
      <w:r>
        <w:t>FatDuke</w:t>
      </w:r>
    </w:p>
    <w:p>
      <w:pPr>
        <w:pStyle w:val="ListBullet"/>
      </w:pPr>
      <w:r>
        <w:t>FinFisher</w:t>
      </w:r>
    </w:p>
    <w:p>
      <w:pPr>
        <w:pStyle w:val="ListBullet"/>
      </w:pPr>
      <w:r>
        <w:t>GoldMax</w:t>
      </w:r>
    </w:p>
    <w:p>
      <w:pPr>
        <w:pStyle w:val="ListBullet"/>
      </w:pPr>
      <w:r>
        <w:t>GreyEnergy</w:t>
      </w:r>
    </w:p>
    <w:p>
      <w:pPr>
        <w:pStyle w:val="ListBullet"/>
      </w:pPr>
      <w:r>
        <w:t>H1N1</w:t>
      </w:r>
    </w:p>
    <w:p>
      <w:pPr>
        <w:pStyle w:val="ListBullet"/>
      </w:pPr>
      <w:r>
        <w:t>Hildegard</w:t>
      </w:r>
    </w:p>
    <w:p>
      <w:pPr>
        <w:pStyle w:val="ListBullet"/>
      </w:pPr>
      <w:r>
        <w:t>HotCroissant</w:t>
      </w:r>
    </w:p>
    <w:p>
      <w:pPr>
        <w:pStyle w:val="ListBullet"/>
      </w:pPr>
      <w:r>
        <w:t>HyperBro</w:t>
      </w:r>
    </w:p>
    <w:p>
      <w:pPr>
        <w:pStyle w:val="ListBullet"/>
      </w:pPr>
      <w:r>
        <w:t>IcedID</w:t>
      </w:r>
    </w:p>
    <w:p>
      <w:pPr>
        <w:pStyle w:val="ListBullet"/>
      </w:pPr>
      <w:r>
        <w:t>KONNI</w:t>
      </w:r>
    </w:p>
    <w:p>
      <w:pPr>
        <w:pStyle w:val="ListBullet"/>
      </w:pPr>
      <w:r>
        <w:t>Latrodectus</w:t>
      </w:r>
    </w:p>
    <w:p>
      <w:pPr>
        <w:pStyle w:val="ListBullet"/>
      </w:pPr>
      <w:r>
        <w:t>LiteDuke</w:t>
      </w:r>
    </w:p>
    <w:p>
      <w:pPr>
        <w:pStyle w:val="ListBullet"/>
      </w:pPr>
      <w:r>
        <w:t>LockBit 3.0</w:t>
      </w:r>
    </w:p>
    <w:p>
      <w:pPr>
        <w:pStyle w:val="ListBullet"/>
      </w:pPr>
      <w:r>
        <w:t>Lokibot</w:t>
      </w:r>
    </w:p>
    <w:p>
      <w:pPr>
        <w:pStyle w:val="ListBullet"/>
      </w:pPr>
      <w:r>
        <w:t>Lucifer</w:t>
      </w:r>
    </w:p>
    <w:p>
      <w:pPr>
        <w:pStyle w:val="ListBullet"/>
      </w:pPr>
      <w:r>
        <w:t>Machete</w:t>
      </w:r>
    </w:p>
    <w:p>
      <w:pPr>
        <w:pStyle w:val="ListBullet"/>
      </w:pPr>
      <w:r>
        <w:t>Melcoz</w:t>
      </w:r>
    </w:p>
    <w:p>
      <w:pPr>
        <w:pStyle w:val="ListBullet"/>
      </w:pPr>
      <w:r>
        <w:t>Metamorfo</w:t>
      </w:r>
    </w:p>
    <w:p>
      <w:pPr>
        <w:pStyle w:val="ListBullet"/>
      </w:pPr>
      <w:r>
        <w:t>Misdat</w:t>
      </w:r>
    </w:p>
    <w:p>
      <w:pPr>
        <w:pStyle w:val="ListBullet"/>
      </w:pPr>
      <w:r>
        <w:t>Mongall</w:t>
      </w:r>
    </w:p>
    <w:p>
      <w:pPr>
        <w:pStyle w:val="ListBullet"/>
      </w:pPr>
      <w:r>
        <w:t>NETWIRE</w:t>
      </w:r>
    </w:p>
    <w:p>
      <w:pPr>
        <w:pStyle w:val="ListBullet"/>
      </w:pPr>
      <w:r>
        <w:t>OSX_OCEANLOTUS.D</w:t>
      </w:r>
    </w:p>
    <w:p>
      <w:pPr>
        <w:pStyle w:val="ListBullet"/>
      </w:pPr>
      <w:r>
        <w:t>OopsIE</w:t>
      </w:r>
    </w:p>
    <w:p>
      <w:pPr>
        <w:pStyle w:val="ListBullet"/>
      </w:pPr>
      <w:r>
        <w:t>QakBot</w:t>
      </w:r>
    </w:p>
    <w:p>
      <w:pPr>
        <w:pStyle w:val="ListBullet"/>
      </w:pPr>
      <w:r>
        <w:t>Raindrop</w:t>
      </w:r>
    </w:p>
    <w:p>
      <w:pPr>
        <w:pStyle w:val="ListBullet"/>
      </w:pPr>
      <w:r>
        <w:t>Raspberry Robin</w:t>
      </w:r>
    </w:p>
    <w:p>
      <w:pPr>
        <w:pStyle w:val="ListBullet"/>
      </w:pPr>
      <w:r>
        <w:t>S-Type</w:t>
      </w:r>
    </w:p>
    <w:p>
      <w:pPr>
        <w:pStyle w:val="ListBullet"/>
      </w:pPr>
      <w:r>
        <w:t>SDBbot</w:t>
      </w:r>
    </w:p>
    <w:p>
      <w:pPr>
        <w:pStyle w:val="ListBullet"/>
      </w:pPr>
      <w:r>
        <w:t>Sagerunex</w:t>
      </w:r>
    </w:p>
    <w:p>
      <w:pPr>
        <w:pStyle w:val="ListBullet"/>
      </w:pPr>
      <w:r>
        <w:t>Saint Bot</w:t>
      </w:r>
    </w:p>
    <w:p>
      <w:pPr>
        <w:pStyle w:val="ListBullet"/>
      </w:pPr>
      <w:r>
        <w:t>SeaDuke</w:t>
      </w:r>
    </w:p>
    <w:p>
      <w:pPr>
        <w:pStyle w:val="ListBullet"/>
      </w:pPr>
      <w:r>
        <w:t>ShimRat</w:t>
      </w:r>
    </w:p>
    <w:p>
      <w:pPr>
        <w:pStyle w:val="ListBullet"/>
      </w:pPr>
      <w:r>
        <w:t>Spark</w:t>
      </w:r>
    </w:p>
    <w:p>
      <w:pPr>
        <w:pStyle w:val="ListBullet"/>
      </w:pPr>
      <w:r>
        <w:t>Squirrelwaffle</w:t>
      </w:r>
    </w:p>
    <w:p>
      <w:pPr>
        <w:pStyle w:val="ListBullet"/>
      </w:pPr>
      <w:r>
        <w:t>StrelaStealer</w:t>
      </w:r>
    </w:p>
    <w:p>
      <w:pPr>
        <w:pStyle w:val="ListBullet"/>
      </w:pPr>
      <w:r>
        <w:t>SysUpdate</w:t>
      </w:r>
    </w:p>
    <w:p>
      <w:pPr>
        <w:pStyle w:val="ListBullet"/>
      </w:pPr>
      <w:r>
        <w:t>Tomiris</w:t>
      </w:r>
    </w:p>
    <w:p>
      <w:pPr>
        <w:pStyle w:val="ListBullet"/>
      </w:pPr>
      <w:r>
        <w:t>Torisma</w:t>
      </w:r>
    </w:p>
    <w:p>
      <w:pPr>
        <w:pStyle w:val="ListBullet"/>
      </w:pPr>
      <w:r>
        <w:t>TrickBot</w:t>
      </w:r>
    </w:p>
    <w:p>
      <w:pPr>
        <w:pStyle w:val="ListBullet"/>
      </w:pPr>
      <w:r>
        <w:t>Trojan.Karagany</w:t>
      </w:r>
    </w:p>
    <w:p>
      <w:pPr>
        <w:pStyle w:val="ListBullet"/>
      </w:pPr>
      <w:r>
        <w:t>Troll Stealer</w:t>
      </w:r>
    </w:p>
    <w:p>
      <w:pPr>
        <w:pStyle w:val="ListBullet"/>
      </w:pPr>
      <w:r>
        <w:t>Uroburos</w:t>
      </w:r>
    </w:p>
    <w:p>
      <w:pPr>
        <w:pStyle w:val="ListBullet"/>
      </w:pPr>
      <w:r>
        <w:t>VERMIN</w:t>
      </w:r>
    </w:p>
    <w:p>
      <w:pPr>
        <w:pStyle w:val="ListBullet"/>
      </w:pPr>
      <w:r>
        <w:t>Valak</w:t>
      </w:r>
    </w:p>
    <w:p>
      <w:pPr>
        <w:pStyle w:val="ListBullet"/>
      </w:pPr>
      <w:r>
        <w:t>XLoader</w:t>
      </w:r>
    </w:p>
    <w:p>
      <w:pPr>
        <w:pStyle w:val="ListBullet"/>
      </w:pPr>
      <w:r>
        <w:t>Zebrocy</w:t>
      </w:r>
    </w:p>
    <w:p>
      <w:pPr>
        <w:pStyle w:val="ListBullet"/>
      </w:pPr>
      <w:r>
        <w:t>ZeroT</w:t>
      </w:r>
    </w:p>
    <w:p>
      <w:pPr>
        <w:pStyle w:val="ListBullet"/>
      </w:pPr>
      <w:r>
        <w:t>jRAT</w:t>
      </w:r>
    </w:p>
    <w:p>
      <w:pPr>
        <w:pStyle w:val="ListBullet"/>
      </w:pPr>
      <w:r>
        <w:t>yty</w:t>
      </w:r>
    </w:p>
    <w:p>
      <w:pPr>
        <w:pStyle w:val="Heading2"/>
      </w:pPr>
      <w:r>
        <w:t>Tools</w:t>
      </w:r>
    </w:p>
    <w:p>
      <w:pPr>
        <w:pStyle w:val="ListBullet"/>
      </w:pPr>
      <w:r>
        <w:t>CSPY Downloader</w:t>
      </w:r>
    </w:p>
    <w:p>
      <w:pPr>
        <w:pStyle w:val="ListBullet"/>
      </w:pPr>
      <w:r>
        <w:t>Donut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APT29</w:t>
      </w:r>
    </w:p>
    <w:p>
      <w:pPr>
        <w:pStyle w:val="ListBullet"/>
      </w:pPr>
      <w:r>
        <w:t>APT3</w:t>
      </w:r>
    </w:p>
    <w:p>
      <w:pPr>
        <w:pStyle w:val="ListBullet"/>
      </w:pPr>
      <w:r>
        <w:t>APT38</w:t>
      </w:r>
    </w:p>
    <w:p>
      <w:pPr>
        <w:pStyle w:val="ListBullet"/>
      </w:pPr>
      <w:r>
        <w:t>APT39</w:t>
      </w:r>
    </w:p>
    <w:p>
      <w:pPr>
        <w:pStyle w:val="ListBullet"/>
      </w:pPr>
      <w:r>
        <w:t>APT41</w:t>
      </w:r>
    </w:p>
    <w:p>
      <w:pPr>
        <w:pStyle w:val="ListBullet"/>
      </w:pPr>
      <w:r>
        <w:t>Aoqin Dragon</w:t>
      </w:r>
    </w:p>
    <w:p>
      <w:pPr>
        <w:pStyle w:val="ListBullet"/>
      </w:pPr>
      <w:r>
        <w:t>Dark Caracal</w:t>
      </w:r>
    </w:p>
    <w:p>
      <w:pPr>
        <w:pStyle w:val="ListBullet"/>
      </w:pPr>
      <w:r>
        <w:t>Elderwood</w:t>
      </w:r>
    </w:p>
    <w:p>
      <w:pPr>
        <w:pStyle w:val="ListBullet"/>
      </w:pPr>
      <w:r>
        <w:t>GALLIUM</w:t>
      </w:r>
    </w:p>
    <w:p>
      <w:pPr>
        <w:pStyle w:val="ListBullet"/>
      </w:pPr>
      <w:r>
        <w:t>Kimsuky</w:t>
      </w:r>
    </w:p>
    <w:p>
      <w:pPr>
        <w:pStyle w:val="ListBullet"/>
      </w:pPr>
      <w:r>
        <w:t>MoustachedBouncer</w:t>
      </w:r>
    </w:p>
    <w:p>
      <w:pPr>
        <w:pStyle w:val="ListBullet"/>
      </w:pPr>
      <w:r>
        <w:t>Patchwork</w:t>
      </w:r>
    </w:p>
    <w:p>
      <w:pPr>
        <w:pStyle w:val="ListBullet"/>
      </w:pPr>
      <w:r>
        <w:t>Rocke</w:t>
      </w:r>
    </w:p>
    <w:p>
      <w:pPr>
        <w:pStyle w:val="ListBullet"/>
      </w:pPr>
      <w:r>
        <w:t>Saint Bear</w:t>
      </w:r>
    </w:p>
    <w:p>
      <w:pPr>
        <w:pStyle w:val="ListBullet"/>
      </w:pPr>
      <w:r>
        <w:t>TA2541</w:t>
      </w:r>
    </w:p>
    <w:p>
      <w:pPr>
        <w:pStyle w:val="ListBullet"/>
      </w:pPr>
      <w:r>
        <w:t>TA505</w:t>
      </w:r>
    </w:p>
    <w:p>
      <w:pPr>
        <w:pStyle w:val="ListBullet"/>
      </w:pPr>
      <w:r>
        <w:t>TeamTNT</w:t>
      </w:r>
    </w:p>
    <w:p>
      <w:pPr>
        <w:pStyle w:val="ListBullet"/>
      </w:pPr>
      <w:r>
        <w:t>The White Company</w:t>
      </w:r>
    </w:p>
    <w:p>
      <w:pPr>
        <w:pStyle w:val="ListBullet"/>
      </w:pPr>
      <w:r>
        <w:t>Threat Group-3390</w:t>
      </w:r>
    </w:p>
    <w:p>
      <w:pPr>
        <w:pStyle w:val="ListBullet"/>
      </w:pPr>
      <w:r>
        <w:t>Volt Typhoon</w:t>
      </w:r>
    </w:p>
    <w:p>
      <w:pPr>
        <w:pStyle w:val="ListBullet"/>
      </w:pPr>
      <w:r>
        <w:t>ZIRCONIUM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