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T1027</w:t>
      </w:r>
    </w:p>
    <w:p>
      <w:pPr>
        <w:pStyle w:val="Heading2"/>
      </w:pPr>
      <w:r>
        <w:t>TTP Information</w:t>
      </w:r>
    </w:p>
    <w:p>
      <w:r>
        <w:t>Name: Obfuscated Files or Information</w:t>
      </w:r>
    </w:p>
    <w:p>
      <w:r>
        <w:t xml:space="preserve">Description: Adversaries may attempt to make an executable or file difficult to discover or analyze by encrypting, encoding, or otherwise obfuscating its contents on the system or in transit. This is common behavior that can be used across different platforms and the network to evade defenses. </w:t>
        <w:br/>
        <w:br/>
        <w:t xml:space="preserve">Payloads may be compressed, archived, or encrypted in order to avoid detection. These payloads may be used during Initial Access or later to mitigate detection. Sometimes a user's action may be required to open and [Deobfuscate/Decode Files or Information](https://attack.mitre.org/techniques/T1140) for [User Execution](https://attack.mitre.org/techniques/T1204). The user may also be required to input a password to open a password protected compressed/encrypted file that was provided by the adversary. (Citation: Volexity PowerDuke November 2016) Adversaries may also use compressed or archived scripts, such as JavaScript. </w:t>
        <w:br/>
        <w:br/>
        <w:t>Portions of files can also be encoded to hide the plain-text strings that would otherwise help defenders with discovery. (Citation: Linux/Cdorked.A We Live Security Analysis) Payloads may also be split into separate, seemingly benign files that only reveal malicious functionality when reassembled. (Citation: Carbon Black Obfuscation Sept 2016)</w:t>
        <w:br/>
        <w:br/>
        <w:t xml:space="preserve">Adversaries may also abuse [Command Obfuscation](https://attack.mitre.org/techniques/T1027/010) to obscure commands executed from payloads or directly via [Command and Scripting Interpreter](https://attack.mitre.org/techniques/T1059). Environment variables, aliases, characters, and other platform/language specific semantics can be used to evade signature based detections and application control mechanisms. (Citation: FireEye Obfuscation June 2017) (Citation: FireEye Revoke-Obfuscation July 2017)(Citation: PaloAlto EncodedCommand March 2017) </w:t>
      </w:r>
    </w:p>
    <w:p>
      <w:pPr>
        <w:pStyle w:val="Heading2"/>
      </w:pPr>
      <w:r>
        <w:t>Threat-Mapped Scoring</w:t>
      </w:r>
    </w:p>
    <w:p>
      <w:r>
        <w:t>Score: 3.0</w:t>
      </w:r>
    </w:p>
    <w:p>
      <w:r>
        <w:t>Priority: P2 - Serious (High)</w:t>
      </w:r>
    </w:p>
    <w:p>
      <w:pPr>
        <w:pStyle w:val="Heading2"/>
      </w:pPr>
      <w:r>
        <w:t>Kill Chain Phases</w:t>
      </w:r>
    </w:p>
    <w:p>
      <w:r>
        <w:rPr>
          <w:b/>
        </w:rPr>
        <w:t xml:space="preserve">• </w:t>
      </w:r>
      <w:r>
        <w:t>mitre-attack: defense-evasion</w:t>
      </w:r>
    </w:p>
    <w:p>
      <w:pPr>
        <w:pStyle w:val="Heading2"/>
      </w:pPr>
      <w:r>
        <w:t>Malware</w:t>
      </w:r>
    </w:p>
    <w:p>
      <w:pPr>
        <w:pStyle w:val="ListBullet"/>
      </w:pPr>
      <w:r>
        <w:t>ADVSTORESHELL</w:t>
      </w:r>
    </w:p>
    <w:p>
      <w:pPr>
        <w:pStyle w:val="ListBullet"/>
      </w:pPr>
      <w:r>
        <w:t>Action RAT</w:t>
      </w:r>
    </w:p>
    <w:p>
      <w:pPr>
        <w:pStyle w:val="ListBullet"/>
      </w:pPr>
      <w:r>
        <w:t>Agent Tesla</w:t>
      </w:r>
    </w:p>
    <w:p>
      <w:pPr>
        <w:pStyle w:val="ListBullet"/>
      </w:pPr>
      <w:r>
        <w:t>Amadey</w:t>
      </w:r>
    </w:p>
    <w:p>
      <w:pPr>
        <w:pStyle w:val="ListBullet"/>
      </w:pPr>
      <w:r>
        <w:t>Anchor</w:t>
      </w:r>
    </w:p>
    <w:p>
      <w:pPr>
        <w:pStyle w:val="ListBullet"/>
      </w:pPr>
      <w:r>
        <w:t>AppleJeus</w:t>
      </w:r>
    </w:p>
    <w:p>
      <w:pPr>
        <w:pStyle w:val="ListBullet"/>
      </w:pPr>
      <w:r>
        <w:t>AppleSeed</w:t>
      </w:r>
    </w:p>
    <w:p>
      <w:pPr>
        <w:pStyle w:val="ListBullet"/>
      </w:pPr>
      <w:r>
        <w:t>Avaddon</w:t>
      </w:r>
    </w:p>
    <w:p>
      <w:pPr>
        <w:pStyle w:val="ListBullet"/>
      </w:pPr>
      <w:r>
        <w:t>AvosLocker</w:t>
      </w:r>
    </w:p>
    <w:p>
      <w:pPr>
        <w:pStyle w:val="ListBullet"/>
      </w:pPr>
      <w:r>
        <w:t>BPFDoor</w:t>
      </w:r>
    </w:p>
    <w:p>
      <w:pPr>
        <w:pStyle w:val="ListBullet"/>
      </w:pPr>
      <w:r>
        <w:t>BUSHWALK</w:t>
      </w:r>
    </w:p>
    <w:p>
      <w:pPr>
        <w:pStyle w:val="ListBullet"/>
      </w:pPr>
      <w:r>
        <w:t>BoomBox</w:t>
      </w:r>
    </w:p>
    <w:p>
      <w:pPr>
        <w:pStyle w:val="ListBullet"/>
      </w:pPr>
      <w:r>
        <w:t>BoxCaon</w:t>
      </w:r>
    </w:p>
    <w:p>
      <w:pPr>
        <w:pStyle w:val="ListBullet"/>
      </w:pPr>
      <w:r>
        <w:t>Bumblebee</w:t>
      </w:r>
    </w:p>
    <w:p>
      <w:pPr>
        <w:pStyle w:val="ListBullet"/>
      </w:pPr>
      <w:r>
        <w:t>Bundlore</w:t>
      </w:r>
    </w:p>
    <w:p>
      <w:pPr>
        <w:pStyle w:val="ListBullet"/>
      </w:pPr>
      <w:r>
        <w:t>CHIMNEYSWEEP</w:t>
      </w:r>
    </w:p>
    <w:p>
      <w:pPr>
        <w:pStyle w:val="ListBullet"/>
      </w:pPr>
      <w:r>
        <w:t>COATHANGER</w:t>
      </w:r>
    </w:p>
    <w:p>
      <w:pPr>
        <w:pStyle w:val="ListBullet"/>
      </w:pPr>
      <w:r>
        <w:t>CORESHELL</w:t>
      </w:r>
    </w:p>
    <w:p>
      <w:pPr>
        <w:pStyle w:val="ListBullet"/>
      </w:pPr>
      <w:r>
        <w:t>Carbanak</w:t>
      </w:r>
    </w:p>
    <w:p>
      <w:pPr>
        <w:pStyle w:val="ListBullet"/>
      </w:pPr>
      <w:r>
        <w:t>Carbon</w:t>
      </w:r>
    </w:p>
    <w:p>
      <w:pPr>
        <w:pStyle w:val="ListBullet"/>
      </w:pPr>
      <w:r>
        <w:t>Clambling</w:t>
      </w:r>
    </w:p>
    <w:p>
      <w:pPr>
        <w:pStyle w:val="ListBullet"/>
      </w:pPr>
      <w:r>
        <w:t>Cobalt Strike</w:t>
      </w:r>
    </w:p>
    <w:p>
      <w:pPr>
        <w:pStyle w:val="ListBullet"/>
      </w:pPr>
      <w:r>
        <w:t>CoinTicker</w:t>
      </w:r>
    </w:p>
    <w:p>
      <w:pPr>
        <w:pStyle w:val="ListBullet"/>
      </w:pPr>
      <w:r>
        <w:t>ComRAT</w:t>
      </w:r>
    </w:p>
    <w:p>
      <w:pPr>
        <w:pStyle w:val="ListBullet"/>
      </w:pPr>
      <w:r>
        <w:t>Comnie</w:t>
      </w:r>
    </w:p>
    <w:p>
      <w:pPr>
        <w:pStyle w:val="ListBullet"/>
      </w:pPr>
      <w:r>
        <w:t>Conficker</w:t>
      </w:r>
    </w:p>
    <w:p>
      <w:pPr>
        <w:pStyle w:val="ListBullet"/>
      </w:pPr>
      <w:r>
        <w:t>Conti</w:t>
      </w:r>
    </w:p>
    <w:p>
      <w:pPr>
        <w:pStyle w:val="ListBullet"/>
      </w:pPr>
      <w:r>
        <w:t>Cuba</w:t>
      </w:r>
    </w:p>
    <w:p>
      <w:pPr>
        <w:pStyle w:val="ListBullet"/>
      </w:pPr>
      <w:r>
        <w:t>DRATzarus</w:t>
      </w:r>
    </w:p>
    <w:p>
      <w:pPr>
        <w:pStyle w:val="ListBullet"/>
      </w:pPr>
      <w:r>
        <w:t>DarkGate</w:t>
      </w:r>
    </w:p>
    <w:p>
      <w:pPr>
        <w:pStyle w:val="ListBullet"/>
      </w:pPr>
      <w:r>
        <w:t>DarkTortilla</w:t>
      </w:r>
    </w:p>
    <w:p>
      <w:pPr>
        <w:pStyle w:val="ListBullet"/>
      </w:pPr>
      <w:r>
        <w:t>Daserf</w:t>
      </w:r>
    </w:p>
    <w:p>
      <w:pPr>
        <w:pStyle w:val="ListBullet"/>
      </w:pPr>
      <w:r>
        <w:t>Denis</w:t>
      </w:r>
    </w:p>
    <w:p>
      <w:pPr>
        <w:pStyle w:val="ListBullet"/>
      </w:pPr>
      <w:r>
        <w:t>Diavol</w:t>
      </w:r>
    </w:p>
    <w:p>
      <w:pPr>
        <w:pStyle w:val="ListBullet"/>
      </w:pPr>
      <w:r>
        <w:t>Dridex</w:t>
      </w:r>
    </w:p>
    <w:p>
      <w:pPr>
        <w:pStyle w:val="ListBullet"/>
      </w:pPr>
      <w:r>
        <w:t>Drovorub</w:t>
      </w:r>
    </w:p>
    <w:p>
      <w:pPr>
        <w:pStyle w:val="ListBullet"/>
      </w:pPr>
      <w:r>
        <w:t>DustySky</w:t>
      </w:r>
    </w:p>
    <w:p>
      <w:pPr>
        <w:pStyle w:val="ListBullet"/>
      </w:pPr>
      <w:r>
        <w:t>ECCENTRICBANDWAGON</w:t>
      </w:r>
    </w:p>
    <w:p>
      <w:pPr>
        <w:pStyle w:val="ListBullet"/>
      </w:pPr>
      <w:r>
        <w:t>EKANS</w:t>
      </w:r>
    </w:p>
    <w:p>
      <w:pPr>
        <w:pStyle w:val="ListBullet"/>
      </w:pPr>
      <w:r>
        <w:t>Ebury</w:t>
      </w:r>
    </w:p>
    <w:p>
      <w:pPr>
        <w:pStyle w:val="ListBullet"/>
      </w:pPr>
      <w:r>
        <w:t>Ecipekac</w:t>
      </w:r>
    </w:p>
    <w:p>
      <w:pPr>
        <w:pStyle w:val="ListBullet"/>
      </w:pPr>
      <w:r>
        <w:t>Epic</w:t>
      </w:r>
    </w:p>
    <w:p>
      <w:pPr>
        <w:pStyle w:val="ListBullet"/>
      </w:pPr>
      <w:r>
        <w:t>FatDuke</w:t>
      </w:r>
    </w:p>
    <w:p>
      <w:pPr>
        <w:pStyle w:val="ListBullet"/>
      </w:pPr>
      <w:r>
        <w:t>FinFisher</w:t>
      </w:r>
    </w:p>
    <w:p>
      <w:pPr>
        <w:pStyle w:val="ListBullet"/>
      </w:pPr>
      <w:r>
        <w:t>Final1stspy</w:t>
      </w:r>
    </w:p>
    <w:p>
      <w:pPr>
        <w:pStyle w:val="ListBullet"/>
      </w:pPr>
      <w:r>
        <w:t>Flagpro</w:t>
      </w:r>
    </w:p>
    <w:p>
      <w:pPr>
        <w:pStyle w:val="ListBullet"/>
      </w:pPr>
      <w:r>
        <w:t>Gootloader</w:t>
      </w:r>
    </w:p>
    <w:p>
      <w:pPr>
        <w:pStyle w:val="ListBullet"/>
      </w:pPr>
      <w:r>
        <w:t>Green Lambert</w:t>
      </w:r>
    </w:p>
    <w:p>
      <w:pPr>
        <w:pStyle w:val="ListBullet"/>
      </w:pPr>
      <w:r>
        <w:t>GrimAgent</w:t>
      </w:r>
    </w:p>
    <w:p>
      <w:pPr>
        <w:pStyle w:val="ListBullet"/>
      </w:pPr>
      <w:r>
        <w:t>H1N1</w:t>
      </w:r>
    </w:p>
    <w:p>
      <w:pPr>
        <w:pStyle w:val="ListBullet"/>
      </w:pPr>
      <w:r>
        <w:t>HTTPBrowser</w:t>
      </w:r>
    </w:p>
    <w:p>
      <w:pPr>
        <w:pStyle w:val="ListBullet"/>
      </w:pPr>
      <w:r>
        <w:t>Hancitor</w:t>
      </w:r>
    </w:p>
    <w:p>
      <w:pPr>
        <w:pStyle w:val="ListBullet"/>
      </w:pPr>
      <w:r>
        <w:t>Hydraq</w:t>
      </w:r>
    </w:p>
    <w:p>
      <w:pPr>
        <w:pStyle w:val="ListBullet"/>
      </w:pPr>
      <w:r>
        <w:t>ISMInjector</w:t>
      </w:r>
    </w:p>
    <w:p>
      <w:pPr>
        <w:pStyle w:val="ListBullet"/>
      </w:pPr>
      <w:r>
        <w:t>Industroyer</w:t>
      </w:r>
    </w:p>
    <w:p>
      <w:pPr>
        <w:pStyle w:val="ListBullet"/>
      </w:pPr>
      <w:r>
        <w:t>InnaputRAT</w:t>
      </w:r>
    </w:p>
    <w:p>
      <w:pPr>
        <w:pStyle w:val="ListBullet"/>
      </w:pPr>
      <w:r>
        <w:t>InvisiMole</w:t>
      </w:r>
    </w:p>
    <w:p>
      <w:pPr>
        <w:pStyle w:val="ListBullet"/>
      </w:pPr>
      <w:r>
        <w:t>JPIN</w:t>
      </w:r>
    </w:p>
    <w:p>
      <w:pPr>
        <w:pStyle w:val="ListBullet"/>
      </w:pPr>
      <w:r>
        <w:t>Kazuar</w:t>
      </w:r>
    </w:p>
    <w:p>
      <w:pPr>
        <w:pStyle w:val="ListBullet"/>
      </w:pPr>
      <w:r>
        <w:t>KillDisk</w:t>
      </w:r>
    </w:p>
    <w:p>
      <w:pPr>
        <w:pStyle w:val="ListBullet"/>
      </w:pPr>
      <w:r>
        <w:t>Kobalos</w:t>
      </w:r>
    </w:p>
    <w:p>
      <w:pPr>
        <w:pStyle w:val="ListBullet"/>
      </w:pPr>
      <w:r>
        <w:t>Lokibot</w:t>
      </w:r>
    </w:p>
    <w:p>
      <w:pPr>
        <w:pStyle w:val="ListBullet"/>
      </w:pPr>
      <w:r>
        <w:t>Lumma Stealer</w:t>
      </w:r>
    </w:p>
    <w:p>
      <w:pPr>
        <w:pStyle w:val="ListBullet"/>
      </w:pPr>
      <w:r>
        <w:t>Matryoshka</w:t>
      </w:r>
    </w:p>
    <w:p>
      <w:pPr>
        <w:pStyle w:val="ListBullet"/>
      </w:pPr>
      <w:r>
        <w:t>Maze</w:t>
      </w:r>
    </w:p>
    <w:p>
      <w:pPr>
        <w:pStyle w:val="ListBullet"/>
      </w:pPr>
      <w:r>
        <w:t>MiniDuke</w:t>
      </w:r>
    </w:p>
    <w:p>
      <w:pPr>
        <w:pStyle w:val="ListBullet"/>
      </w:pPr>
      <w:r>
        <w:t>NETWIRE</w:t>
      </w:r>
    </w:p>
    <w:p>
      <w:pPr>
        <w:pStyle w:val="ListBullet"/>
      </w:pPr>
      <w:r>
        <w:t>NOKKI</w:t>
      </w:r>
    </w:p>
    <w:p>
      <w:pPr>
        <w:pStyle w:val="ListBullet"/>
      </w:pPr>
      <w:r>
        <w:t>NanoCore</w:t>
      </w:r>
    </w:p>
    <w:p>
      <w:pPr>
        <w:pStyle w:val="ListBullet"/>
      </w:pPr>
      <w:r>
        <w:t>NightClub</w:t>
      </w:r>
    </w:p>
    <w:p>
      <w:pPr>
        <w:pStyle w:val="ListBullet"/>
      </w:pPr>
      <w:r>
        <w:t>OLDBAIT</w:t>
      </w:r>
    </w:p>
    <w:p>
      <w:pPr>
        <w:pStyle w:val="ListBullet"/>
      </w:pPr>
      <w:r>
        <w:t>OopsIE</w:t>
      </w:r>
    </w:p>
    <w:p>
      <w:pPr>
        <w:pStyle w:val="ListBullet"/>
      </w:pPr>
      <w:r>
        <w:t>Orz</w:t>
      </w:r>
    </w:p>
    <w:p>
      <w:pPr>
        <w:pStyle w:val="ListBullet"/>
      </w:pPr>
      <w:r>
        <w:t>P.A.S. Webshell</w:t>
      </w:r>
    </w:p>
    <w:p>
      <w:pPr>
        <w:pStyle w:val="ListBullet"/>
      </w:pPr>
      <w:r>
        <w:t>POSHSPY</w:t>
      </w:r>
    </w:p>
    <w:p>
      <w:pPr>
        <w:pStyle w:val="ListBullet"/>
      </w:pPr>
      <w:r>
        <w:t>PUNCHBUGGY</w:t>
      </w:r>
    </w:p>
    <w:p>
      <w:pPr>
        <w:pStyle w:val="ListBullet"/>
      </w:pPr>
      <w:r>
        <w:t>PUNCHTRACK</w:t>
      </w:r>
    </w:p>
    <w:p>
      <w:pPr>
        <w:pStyle w:val="ListBullet"/>
      </w:pPr>
      <w:r>
        <w:t>Pillowmint</w:t>
      </w:r>
    </w:p>
    <w:p>
      <w:pPr>
        <w:pStyle w:val="ListBullet"/>
      </w:pPr>
      <w:r>
        <w:t>Pisloader</w:t>
      </w:r>
    </w:p>
    <w:p>
      <w:pPr>
        <w:pStyle w:val="ListBullet"/>
      </w:pPr>
      <w:r>
        <w:t>PlugX</w:t>
      </w:r>
    </w:p>
    <w:p>
      <w:pPr>
        <w:pStyle w:val="ListBullet"/>
      </w:pPr>
      <w:r>
        <w:t>PoetRAT</w:t>
      </w:r>
    </w:p>
    <w:p>
      <w:pPr>
        <w:pStyle w:val="ListBullet"/>
      </w:pPr>
      <w:r>
        <w:t>PoisonIvy</w:t>
      </w:r>
    </w:p>
    <w:p>
      <w:pPr>
        <w:pStyle w:val="ListBullet"/>
      </w:pPr>
      <w:r>
        <w:t>PolyglotDuke</w:t>
      </w:r>
    </w:p>
    <w:p>
      <w:pPr>
        <w:pStyle w:val="ListBullet"/>
      </w:pPr>
      <w:r>
        <w:t>PowerStallion</w:t>
      </w:r>
    </w:p>
    <w:p>
      <w:pPr>
        <w:pStyle w:val="ListBullet"/>
      </w:pPr>
      <w:r>
        <w:t>QakBot</w:t>
      </w:r>
    </w:p>
    <w:p>
      <w:pPr>
        <w:pStyle w:val="ListBullet"/>
      </w:pPr>
      <w:r>
        <w:t>ROKRAT</w:t>
      </w:r>
    </w:p>
    <w:p>
      <w:pPr>
        <w:pStyle w:val="ListBullet"/>
      </w:pPr>
      <w:r>
        <w:t>RTM</w:t>
      </w:r>
    </w:p>
    <w:p>
      <w:pPr>
        <w:pStyle w:val="ListBullet"/>
      </w:pPr>
      <w:r>
        <w:t>Ramsay</w:t>
      </w:r>
    </w:p>
    <w:p>
      <w:pPr>
        <w:pStyle w:val="ListBullet"/>
      </w:pPr>
      <w:r>
        <w:t>Raspberry Robin</w:t>
      </w:r>
    </w:p>
    <w:p>
      <w:pPr>
        <w:pStyle w:val="ListBullet"/>
      </w:pPr>
      <w:r>
        <w:t>RegDuke</w:t>
      </w:r>
    </w:p>
    <w:p>
      <w:pPr>
        <w:pStyle w:val="ListBullet"/>
      </w:pPr>
      <w:r>
        <w:t>Ryuk</w:t>
      </w:r>
    </w:p>
    <w:p>
      <w:pPr>
        <w:pStyle w:val="ListBullet"/>
      </w:pPr>
      <w:r>
        <w:t>SDBbot</w:t>
      </w:r>
    </w:p>
    <w:p>
      <w:pPr>
        <w:pStyle w:val="ListBullet"/>
      </w:pPr>
      <w:r>
        <w:t>SHOTPUT</w:t>
      </w:r>
    </w:p>
    <w:p>
      <w:pPr>
        <w:pStyle w:val="ListBullet"/>
      </w:pPr>
      <w:r>
        <w:t>SLOWPULSE</w:t>
      </w:r>
    </w:p>
    <w:p>
      <w:pPr>
        <w:pStyle w:val="ListBullet"/>
      </w:pPr>
      <w:r>
        <w:t>SUNBURST</w:t>
      </w:r>
    </w:p>
    <w:p>
      <w:pPr>
        <w:pStyle w:val="ListBullet"/>
      </w:pPr>
      <w:r>
        <w:t>SUNSPOT</w:t>
      </w:r>
    </w:p>
    <w:p>
      <w:pPr>
        <w:pStyle w:val="ListBullet"/>
      </w:pPr>
      <w:r>
        <w:t>SVCReady</w:t>
      </w:r>
    </w:p>
    <w:p>
      <w:pPr>
        <w:pStyle w:val="ListBullet"/>
      </w:pPr>
      <w:r>
        <w:t>Saint Bot</w:t>
      </w:r>
    </w:p>
    <w:p>
      <w:pPr>
        <w:pStyle w:val="ListBullet"/>
      </w:pPr>
      <w:r>
        <w:t>Samurai</w:t>
      </w:r>
    </w:p>
    <w:p>
      <w:pPr>
        <w:pStyle w:val="ListBullet"/>
      </w:pPr>
      <w:r>
        <w:t>Sardonic</w:t>
      </w:r>
    </w:p>
    <w:p>
      <w:pPr>
        <w:pStyle w:val="ListBullet"/>
      </w:pPr>
      <w:r>
        <w:t>ShadowPad</w:t>
      </w:r>
    </w:p>
    <w:p>
      <w:pPr>
        <w:pStyle w:val="ListBullet"/>
      </w:pPr>
      <w:r>
        <w:t>Shamoon</w:t>
      </w:r>
    </w:p>
    <w:p>
      <w:pPr>
        <w:pStyle w:val="ListBullet"/>
      </w:pPr>
      <w:r>
        <w:t>Siloscape</w:t>
      </w:r>
    </w:p>
    <w:p>
      <w:pPr>
        <w:pStyle w:val="ListBullet"/>
      </w:pPr>
      <w:r>
        <w:t>Small Sieve</w:t>
      </w:r>
    </w:p>
    <w:p>
      <w:pPr>
        <w:pStyle w:val="ListBullet"/>
      </w:pPr>
      <w:r>
        <w:t>Snip3</w:t>
      </w:r>
    </w:p>
    <w:p>
      <w:pPr>
        <w:pStyle w:val="ListBullet"/>
      </w:pPr>
      <w:r>
        <w:t>SodaMaster</w:t>
      </w:r>
    </w:p>
    <w:p>
      <w:pPr>
        <w:pStyle w:val="ListBullet"/>
      </w:pPr>
      <w:r>
        <w:t>SombRAT</w:t>
      </w:r>
    </w:p>
    <w:p>
      <w:pPr>
        <w:pStyle w:val="ListBullet"/>
      </w:pPr>
      <w:r>
        <w:t>SoreFang</w:t>
      </w:r>
    </w:p>
    <w:p>
      <w:pPr>
        <w:pStyle w:val="ListBullet"/>
      </w:pPr>
      <w:r>
        <w:t>StreamEx</w:t>
      </w:r>
    </w:p>
    <w:p>
      <w:pPr>
        <w:pStyle w:val="ListBullet"/>
      </w:pPr>
      <w:r>
        <w:t>StrelaStealer</w:t>
      </w:r>
    </w:p>
    <w:p>
      <w:pPr>
        <w:pStyle w:val="ListBullet"/>
      </w:pPr>
      <w:r>
        <w:t>SynAck</w:t>
      </w:r>
    </w:p>
    <w:p>
      <w:pPr>
        <w:pStyle w:val="ListBullet"/>
      </w:pPr>
      <w:r>
        <w:t>TEARDROP</w:t>
      </w:r>
    </w:p>
    <w:p>
      <w:pPr>
        <w:pStyle w:val="ListBullet"/>
      </w:pPr>
      <w:r>
        <w:t>TajMahal</w:t>
      </w:r>
    </w:p>
    <w:p>
      <w:pPr>
        <w:pStyle w:val="ListBullet"/>
      </w:pPr>
      <w:r>
        <w:t>TrickBot</w:t>
      </w:r>
    </w:p>
    <w:p>
      <w:pPr>
        <w:pStyle w:val="ListBullet"/>
      </w:pPr>
      <w:r>
        <w:t>Trojan.Karagany</w:t>
      </w:r>
    </w:p>
    <w:p>
      <w:pPr>
        <w:pStyle w:val="ListBullet"/>
      </w:pPr>
      <w:r>
        <w:t>Turian</w:t>
      </w:r>
    </w:p>
    <w:p>
      <w:pPr>
        <w:pStyle w:val="ListBullet"/>
      </w:pPr>
      <w:r>
        <w:t>Valak</w:t>
      </w:r>
    </w:p>
    <w:p>
      <w:pPr>
        <w:pStyle w:val="ListBullet"/>
      </w:pPr>
      <w:r>
        <w:t>XTunnel</w:t>
      </w:r>
    </w:p>
    <w:p>
      <w:pPr>
        <w:pStyle w:val="ListBullet"/>
      </w:pPr>
      <w:r>
        <w:t>jRAT</w:t>
      </w:r>
    </w:p>
    <w:p>
      <w:pPr>
        <w:pStyle w:val="Heading2"/>
      </w:pPr>
      <w:r>
        <w:t>Tools</w:t>
      </w:r>
    </w:p>
    <w:p>
      <w:pPr>
        <w:pStyle w:val="ListBullet"/>
      </w:pPr>
      <w:r>
        <w:t>Brute Ratel C4</w:t>
      </w:r>
    </w:p>
    <w:p>
      <w:pPr>
        <w:pStyle w:val="ListBullet"/>
      </w:pPr>
      <w:r>
        <w:t>CARROTBALL</w:t>
      </w:r>
    </w:p>
    <w:p>
      <w:pPr>
        <w:pStyle w:val="ListBullet"/>
      </w:pPr>
      <w:r>
        <w:t>Imminent Monitor</w:t>
      </w:r>
    </w:p>
    <w:p>
      <w:pPr>
        <w:pStyle w:val="ListBullet"/>
      </w:pPr>
      <w:r>
        <w:t>MCMD</w:t>
      </w:r>
    </w:p>
    <w:p>
      <w:pPr>
        <w:pStyle w:val="ListBullet"/>
      </w:pPr>
      <w:r>
        <w:t>Out1</w:t>
      </w:r>
    </w:p>
    <w:p>
      <w:pPr>
        <w:pStyle w:val="ListBullet"/>
      </w:pPr>
      <w:r>
        <w:t>Remcos</w:t>
      </w:r>
    </w:p>
    <w:p>
      <w:pPr>
        <w:pStyle w:val="ListBullet"/>
      </w:pPr>
      <w:r>
        <w:t>ShimRatReporter</w:t>
      </w:r>
    </w:p>
    <w:p>
      <w:pPr>
        <w:pStyle w:val="ListBullet"/>
      </w:pPr>
      <w:r>
        <w:t>Sliver</w:t>
      </w:r>
    </w:p>
    <w:p>
      <w:pPr>
        <w:pStyle w:val="Heading2"/>
      </w:pPr>
      <w:r>
        <w:t>APTs (Intrusion Sets)</w:t>
      </w:r>
    </w:p>
    <w:p>
      <w:pPr>
        <w:pStyle w:val="ListBullet"/>
      </w:pPr>
      <w:r>
        <w:t>APT-C-36</w:t>
      </w:r>
    </w:p>
    <w:p>
      <w:pPr>
        <w:pStyle w:val="ListBullet"/>
      </w:pPr>
      <w:r>
        <w:t>APT3</w:t>
      </w:r>
    </w:p>
    <w:p>
      <w:pPr>
        <w:pStyle w:val="ListBullet"/>
      </w:pPr>
      <w:r>
        <w:t>APT37</w:t>
      </w:r>
    </w:p>
    <w:p>
      <w:pPr>
        <w:pStyle w:val="ListBullet"/>
      </w:pPr>
      <w:r>
        <w:t>APT41</w:t>
      </w:r>
    </w:p>
    <w:p>
      <w:pPr>
        <w:pStyle w:val="ListBullet"/>
      </w:pPr>
      <w:r>
        <w:t>BackdoorDiplomacy</w:t>
      </w:r>
    </w:p>
    <w:p>
      <w:pPr>
        <w:pStyle w:val="ListBullet"/>
      </w:pPr>
      <w:r>
        <w:t>BlackOasis</w:t>
      </w:r>
    </w:p>
    <w:p>
      <w:pPr>
        <w:pStyle w:val="ListBullet"/>
      </w:pPr>
      <w:r>
        <w:t>Earth Lusca</w:t>
      </w:r>
    </w:p>
    <w:p>
      <w:pPr>
        <w:pStyle w:val="ListBullet"/>
      </w:pPr>
      <w:r>
        <w:t>GALLIUM</w:t>
      </w:r>
    </w:p>
    <w:p>
      <w:pPr>
        <w:pStyle w:val="ListBullet"/>
      </w:pPr>
      <w:r>
        <w:t>Gallmaker</w:t>
      </w:r>
    </w:p>
    <w:p>
      <w:pPr>
        <w:pStyle w:val="ListBullet"/>
      </w:pPr>
      <w:r>
        <w:t>Gamaredon Group</w:t>
      </w:r>
    </w:p>
    <w:p>
      <w:pPr>
        <w:pStyle w:val="ListBullet"/>
      </w:pPr>
      <w:r>
        <w:t>Ke3chang</w:t>
      </w:r>
    </w:p>
    <w:p>
      <w:pPr>
        <w:pStyle w:val="ListBullet"/>
      </w:pPr>
      <w:r>
        <w:t>Kimsuky</w:t>
      </w:r>
    </w:p>
    <w:p>
      <w:pPr>
        <w:pStyle w:val="ListBullet"/>
      </w:pPr>
      <w:r>
        <w:t>Moonstone Sleet</w:t>
      </w:r>
    </w:p>
    <w:p>
      <w:pPr>
        <w:pStyle w:val="ListBullet"/>
      </w:pPr>
      <w:r>
        <w:t>Mustang Panda</w:t>
      </w:r>
    </w:p>
    <w:p>
      <w:pPr>
        <w:pStyle w:val="ListBullet"/>
      </w:pPr>
      <w:r>
        <w:t>RedCurl</w:t>
      </w:r>
    </w:p>
    <w:p>
      <w:pPr>
        <w:pStyle w:val="ListBullet"/>
      </w:pPr>
      <w:r>
        <w:t>Rocke</w:t>
      </w:r>
    </w:p>
    <w:p>
      <w:pPr>
        <w:pStyle w:val="ListBullet"/>
      </w:pPr>
      <w:r>
        <w:t>Sandworm Team</w:t>
      </w:r>
    </w:p>
    <w:p>
      <w:pPr>
        <w:pStyle w:val="ListBullet"/>
      </w:pPr>
      <w:r>
        <w:t>Windshift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