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T1032</w:t>
      </w:r>
    </w:p>
    <w:p>
      <w:pPr>
        <w:pStyle w:val="Heading2"/>
      </w:pPr>
      <w:r>
        <w:t>TTP Information</w:t>
      </w:r>
    </w:p>
    <w:p>
      <w:r>
        <w:t>Name: Standard Cryptographic Protocol</w:t>
      </w:r>
    </w:p>
    <w:p>
      <w:r>
        <w:t>Description: Adversaries may explicitly employ a known encryption algorithm to conceal command and control traffic rather than relying on any inherent protections provided by a communication protocol. Despite the use of a secure algorithm, these implementations may be vulnerable to reverse engineering if necessary secret keys are encoded and/or generated within malware samples/configuration files.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