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T1033</w:t>
      </w:r>
    </w:p>
    <w:p>
      <w:pPr>
        <w:pStyle w:val="Heading2"/>
      </w:pPr>
      <w:r>
        <w:t>TTP Information</w:t>
      </w:r>
    </w:p>
    <w:p>
      <w:r>
        <w:t>Name: System Owner/User Discovery</w:t>
      </w:r>
    </w:p>
    <w:p>
      <w:r>
        <w:t>Description: Adversaries may attempt to identify the primary user, currently logged in user, set of users that commonly uses a system, or whether a user is actively using the system. They may do this, for example, by retrieving account usernames or by using [OS Credential Dumping](https://attack.mitre.org/techniques/T1003). The information may be collected in a number of different ways using other Discovery techniques, because user and username details are prevalent throughout a system and include running process ownership, file/directory ownership, session information, and system logs. Adversaries may use the information from [System Owner/User Discovery](https://attack.mitre.org/techniques/T1033) during automated discovery to shape follow-on behaviors, including whether or not the adversary fully infects the target and/or attempts specific actions.</w:t>
        <w:br/>
        <w:br/>
        <w:t>Various utilities and commands may acquire this information, including &lt;code&gt;whoami&lt;/code&gt;. In macOS and Linux, the currently logged in user can be identified with &lt;code&gt;w&lt;/code&gt; and &lt;code&gt;who&lt;/code&gt;. On macOS the &lt;code&gt;dscl . list /Users | grep -v '_'&lt;/code&gt; command can also be used to enumerate user accounts. Environment variables, such as &lt;code&gt;%USERNAME%&lt;/code&gt; and &lt;code&gt;$USER&lt;/code&gt;, may also be used to access this information.</w:t>
        <w:br/>
        <w:br/>
        <w:t>On network devices, [Network Device CLI](https://attack.mitre.org/techniques/T1059/008) commands such as `show users` and `show ssh` can be used to display users currently logged into the device.(Citation: show_ssh_users_cmd_cisco)(Citation: US-CERT TA18-106A Network Infrastructure Devices 2018)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Action RAT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Agent.btz</w:t>
      </w:r>
    </w:p>
    <w:p>
      <w:pPr>
        <w:pStyle w:val="ListBullet"/>
      </w:pPr>
      <w:r>
        <w:t>Amadey</w:t>
      </w:r>
    </w:p>
    <w:p>
      <w:pPr>
        <w:pStyle w:val="ListBullet"/>
      </w:pPr>
      <w:r>
        <w:t>Aria-body</w:t>
      </w:r>
    </w:p>
    <w:p>
      <w:pPr>
        <w:pStyle w:val="ListBullet"/>
      </w:pPr>
      <w:r>
        <w:t>AuTo Stealer</w:t>
      </w:r>
    </w:p>
    <w:p>
      <w:pPr>
        <w:pStyle w:val="ListBullet"/>
      </w:pPr>
      <w:r>
        <w:t>Azorult</w:t>
      </w:r>
    </w:p>
    <w:p>
      <w:pPr>
        <w:pStyle w:val="ListBullet"/>
      </w:pPr>
      <w:r>
        <w:t>BADHATCH</w:t>
      </w:r>
    </w:p>
    <w:p>
      <w:pPr>
        <w:pStyle w:val="ListBullet"/>
      </w:pPr>
      <w:r>
        <w:t>BISCUIT</w:t>
      </w:r>
    </w:p>
    <w:p>
      <w:pPr>
        <w:pStyle w:val="ListBullet"/>
      </w:pPr>
      <w:r>
        <w:t>BLUELIGHT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Bazar</w:t>
      </w:r>
    </w:p>
    <w:p>
      <w:pPr>
        <w:pStyle w:val="ListBullet"/>
      </w:pPr>
      <w:r>
        <w:t>BlackCat</w:t>
      </w:r>
    </w:p>
    <w:p>
      <w:pPr>
        <w:pStyle w:val="ListBullet"/>
      </w:pPr>
      <w:r>
        <w:t>Bonadan</w:t>
      </w:r>
    </w:p>
    <w:p>
      <w:pPr>
        <w:pStyle w:val="ListBullet"/>
      </w:pPr>
      <w:r>
        <w:t>BoomBox</w:t>
      </w:r>
    </w:p>
    <w:p>
      <w:pPr>
        <w:pStyle w:val="ListBullet"/>
      </w:pPr>
      <w:r>
        <w:t>Bumblebee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Cannon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Chaes</w:t>
      </w:r>
    </w:p>
    <w:p>
      <w:pPr>
        <w:pStyle w:val="ListBullet"/>
      </w:pPr>
      <w:r>
        <w:t>Chrommme</w:t>
      </w:r>
    </w:p>
    <w:p>
      <w:pPr>
        <w:pStyle w:val="ListBullet"/>
      </w:pPr>
      <w:r>
        <w:t>Clambling</w:t>
      </w:r>
    </w:p>
    <w:p>
      <w:pPr>
        <w:pStyle w:val="ListBullet"/>
      </w:pPr>
      <w:r>
        <w:t>CreepySnail</w:t>
      </w:r>
    </w:p>
    <w:p>
      <w:pPr>
        <w:pStyle w:val="ListBullet"/>
      </w:pPr>
      <w:r>
        <w:t>Crimson</w:t>
      </w:r>
    </w:p>
    <w:p>
      <w:pPr>
        <w:pStyle w:val="ListBullet"/>
      </w:pPr>
      <w:r>
        <w:t>Cryptoistic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DRATzarus</w:t>
      </w:r>
    </w:p>
    <w:p>
      <w:pPr>
        <w:pStyle w:val="ListBullet"/>
      </w:pPr>
      <w:r>
        <w:t>DarkComet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Denis</w:t>
      </w:r>
    </w:p>
    <w:p>
      <w:pPr>
        <w:pStyle w:val="ListBullet"/>
      </w:pPr>
      <w:r>
        <w:t>Derusbi</w:t>
      </w:r>
    </w:p>
    <w:p>
      <w:pPr>
        <w:pStyle w:val="ListBullet"/>
      </w:pPr>
      <w:r>
        <w:t>Diavol</w:t>
      </w:r>
    </w:p>
    <w:p>
      <w:pPr>
        <w:pStyle w:val="ListBullet"/>
      </w:pPr>
      <w:r>
        <w:t>DnsSystem</w:t>
      </w:r>
    </w:p>
    <w:p>
      <w:pPr>
        <w:pStyle w:val="ListBullet"/>
      </w:pPr>
      <w:r>
        <w:t>DownPaper</w:t>
      </w:r>
    </w:p>
    <w:p>
      <w:pPr>
        <w:pStyle w:val="ListBullet"/>
      </w:pPr>
      <w:r>
        <w:t>Dyre</w:t>
      </w:r>
    </w:p>
    <w:p>
      <w:pPr>
        <w:pStyle w:val="ListBullet"/>
      </w:pPr>
      <w:r>
        <w:t>EVILNUM</w:t>
      </w:r>
    </w:p>
    <w:p>
      <w:pPr>
        <w:pStyle w:val="ListBullet"/>
      </w:pPr>
      <w:r>
        <w:t>Egregor</w:t>
      </w:r>
    </w:p>
    <w:p>
      <w:pPr>
        <w:pStyle w:val="ListBullet"/>
      </w:pPr>
      <w:r>
        <w:t>Emotet</w:t>
      </w:r>
    </w:p>
    <w:p>
      <w:pPr>
        <w:pStyle w:val="ListBullet"/>
      </w:pPr>
      <w:r>
        <w:t>Epic</w:t>
      </w:r>
    </w:p>
    <w:p>
      <w:pPr>
        <w:pStyle w:val="ListBullet"/>
      </w:pPr>
      <w:r>
        <w:t>Exaramel for Linux</w:t>
      </w:r>
    </w:p>
    <w:p>
      <w:pPr>
        <w:pStyle w:val="ListBullet"/>
      </w:pPr>
      <w:r>
        <w:t>Explosive</w:t>
      </w:r>
    </w:p>
    <w:p>
      <w:pPr>
        <w:pStyle w:val="ListBullet"/>
      </w:pPr>
      <w:r>
        <w:t>FELIXROOT</w:t>
      </w:r>
    </w:p>
    <w:p>
      <w:pPr>
        <w:pStyle w:val="ListBullet"/>
      </w:pPr>
      <w:r>
        <w:t>Felismus</w:t>
      </w:r>
    </w:p>
    <w:p>
      <w:pPr>
        <w:pStyle w:val="ListBullet"/>
      </w:pPr>
      <w:r>
        <w:t>Flagpro</w:t>
      </w:r>
    </w:p>
    <w:p>
      <w:pPr>
        <w:pStyle w:val="ListBullet"/>
      </w:pPr>
      <w:r>
        <w:t>FlawedAmmyy</w:t>
      </w:r>
    </w:p>
    <w:p>
      <w:pPr>
        <w:pStyle w:val="ListBullet"/>
      </w:pPr>
      <w:r>
        <w:t>FunnyDream</w:t>
      </w:r>
    </w:p>
    <w:p>
      <w:pPr>
        <w:pStyle w:val="ListBullet"/>
      </w:pPr>
      <w:r>
        <w:t>Gazer</w:t>
      </w:r>
    </w:p>
    <w:p>
      <w:pPr>
        <w:pStyle w:val="ListBullet"/>
      </w:pPr>
      <w:r>
        <w:t>Gelsemium</w:t>
      </w:r>
    </w:p>
    <w:p>
      <w:pPr>
        <w:pStyle w:val="ListBullet"/>
      </w:pPr>
      <w:r>
        <w:t>Get2</w:t>
      </w:r>
    </w:p>
    <w:p>
      <w:pPr>
        <w:pStyle w:val="ListBullet"/>
      </w:pPr>
      <w:r>
        <w:t>Gold Dragon</w:t>
      </w:r>
    </w:p>
    <w:p>
      <w:pPr>
        <w:pStyle w:val="ListBullet"/>
      </w:pPr>
      <w:r>
        <w:t>Goopy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GravityRAT</w:t>
      </w:r>
    </w:p>
    <w:p>
      <w:pPr>
        <w:pStyle w:val="ListBullet"/>
      </w:pPr>
      <w:r>
        <w:t>GrimAgent</w:t>
      </w:r>
    </w:p>
    <w:p>
      <w:pPr>
        <w:pStyle w:val="ListBullet"/>
      </w:pPr>
      <w:r>
        <w:t>HAPPYWORK</w:t>
      </w:r>
    </w:p>
    <w:p>
      <w:pPr>
        <w:pStyle w:val="ListBullet"/>
      </w:pPr>
      <w:r>
        <w:t>HAWKBALL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JPIN</w:t>
      </w:r>
    </w:p>
    <w:p>
      <w:pPr>
        <w:pStyle w:val="ListBullet"/>
      </w:pPr>
      <w:r>
        <w:t>KONNI</w:t>
      </w:r>
    </w:p>
    <w:p>
      <w:pPr>
        <w:pStyle w:val="ListBullet"/>
      </w:pPr>
      <w:r>
        <w:t>KOPILUWAK</w:t>
      </w:r>
    </w:p>
    <w:p>
      <w:pPr>
        <w:pStyle w:val="ListBullet"/>
      </w:pPr>
      <w:r>
        <w:t>Kazuar</w:t>
      </w:r>
    </w:p>
    <w:p>
      <w:pPr>
        <w:pStyle w:val="ListBullet"/>
      </w:pPr>
      <w:r>
        <w:t>Komplex</w:t>
      </w:r>
    </w:p>
    <w:p>
      <w:pPr>
        <w:pStyle w:val="ListBullet"/>
      </w:pPr>
      <w:r>
        <w:t>Kwampirs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Linux Rabbit</w:t>
      </w:r>
    </w:p>
    <w:p>
      <w:pPr>
        <w:pStyle w:val="ListBullet"/>
      </w:pPr>
      <w:r>
        <w:t>LiteDuke</w:t>
      </w:r>
    </w:p>
    <w:p>
      <w:pPr>
        <w:pStyle w:val="ListBullet"/>
      </w:pPr>
      <w:r>
        <w:t>LitePower</w:t>
      </w:r>
    </w:p>
    <w:p>
      <w:pPr>
        <w:pStyle w:val="ListBullet"/>
      </w:pPr>
      <w:r>
        <w:t>Lizar</w:t>
      </w:r>
    </w:p>
    <w:p>
      <w:pPr>
        <w:pStyle w:val="ListBullet"/>
      </w:pPr>
      <w:r>
        <w:t>Lokibot</w:t>
      </w:r>
    </w:p>
    <w:p>
      <w:pPr>
        <w:pStyle w:val="ListBullet"/>
      </w:pPr>
      <w:r>
        <w:t>Lucifer</w:t>
      </w:r>
    </w:p>
    <w:p>
      <w:pPr>
        <w:pStyle w:val="ListBullet"/>
      </w:pPr>
      <w:r>
        <w:t>LunarWeb</w:t>
      </w:r>
    </w:p>
    <w:p>
      <w:pPr>
        <w:pStyle w:val="ListBullet"/>
      </w:pPr>
      <w:r>
        <w:t>MacMa</w:t>
      </w:r>
    </w:p>
    <w:p>
      <w:pPr>
        <w:pStyle w:val="ListBullet"/>
      </w:pPr>
      <w:r>
        <w:t>Mafalda</w:t>
      </w:r>
    </w:p>
    <w:p>
      <w:pPr>
        <w:pStyle w:val="ListBullet"/>
      </w:pPr>
      <w:r>
        <w:t>Mango</w:t>
      </w:r>
    </w:p>
    <w:p>
      <w:pPr>
        <w:pStyle w:val="ListBullet"/>
      </w:pPr>
      <w:r>
        <w:t>MarkiRAT</w:t>
      </w:r>
    </w:p>
    <w:p>
      <w:pPr>
        <w:pStyle w:val="ListBullet"/>
      </w:pPr>
      <w:r>
        <w:t>MechaFlounder</w:t>
      </w:r>
    </w:p>
    <w:p>
      <w:pPr>
        <w:pStyle w:val="ListBullet"/>
      </w:pPr>
      <w:r>
        <w:t>Metamorfo</w:t>
      </w:r>
    </w:p>
    <w:p>
      <w:pPr>
        <w:pStyle w:val="ListBullet"/>
      </w:pPr>
      <w:r>
        <w:t>MgBot</w:t>
      </w:r>
    </w:p>
    <w:p>
      <w:pPr>
        <w:pStyle w:val="ListBullet"/>
      </w:pPr>
      <w:r>
        <w:t>Micropsia</w:t>
      </w:r>
    </w:p>
    <w:p>
      <w:pPr>
        <w:pStyle w:val="ListBullet"/>
      </w:pPr>
      <w:r>
        <w:t>Milan</w:t>
      </w:r>
    </w:p>
    <w:p>
      <w:pPr>
        <w:pStyle w:val="ListBullet"/>
      </w:pPr>
      <w:r>
        <w:t>MirageFox</w:t>
      </w:r>
    </w:p>
    <w:p>
      <w:pPr>
        <w:pStyle w:val="ListBullet"/>
      </w:pPr>
      <w:r>
        <w:t>Mis-Type</w:t>
      </w:r>
    </w:p>
    <w:p>
      <w:pPr>
        <w:pStyle w:val="ListBullet"/>
      </w:pPr>
      <w:r>
        <w:t>MoonWind</w:t>
      </w:r>
    </w:p>
    <w:p>
      <w:pPr>
        <w:pStyle w:val="ListBullet"/>
      </w:pPr>
      <w:r>
        <w:t>More_eggs</w:t>
      </w:r>
    </w:p>
    <w:p>
      <w:pPr>
        <w:pStyle w:val="ListBullet"/>
      </w:pPr>
      <w:r>
        <w:t>Mosquito</w:t>
      </w:r>
    </w:p>
    <w:p>
      <w:pPr>
        <w:pStyle w:val="ListBullet"/>
      </w:pPr>
      <w:r>
        <w:t>NDiskMonitor</w:t>
      </w:r>
    </w:p>
    <w:p>
      <w:pPr>
        <w:pStyle w:val="ListBullet"/>
      </w:pPr>
      <w:r>
        <w:t>NGLite</w:t>
      </w:r>
    </w:p>
    <w:p>
      <w:pPr>
        <w:pStyle w:val="ListBullet"/>
      </w:pPr>
      <w:r>
        <w:t>NOKKI</w:t>
      </w:r>
    </w:p>
    <w:p>
      <w:pPr>
        <w:pStyle w:val="ListBullet"/>
      </w:pPr>
      <w:r>
        <w:t>NanHaiShu</w:t>
      </w:r>
    </w:p>
    <w:p>
      <w:pPr>
        <w:pStyle w:val="ListBullet"/>
      </w:pPr>
      <w:r>
        <w:t>Neoichor</w:t>
      </w:r>
    </w:p>
    <w:p>
      <w:pPr>
        <w:pStyle w:val="ListBullet"/>
      </w:pPr>
      <w:r>
        <w:t>Nightdoor</w:t>
      </w:r>
    </w:p>
    <w:p>
      <w:pPr>
        <w:pStyle w:val="ListBullet"/>
      </w:pPr>
      <w:r>
        <w:t>ObliqueRAT</w:t>
      </w:r>
    </w:p>
    <w:p>
      <w:pPr>
        <w:pStyle w:val="ListBullet"/>
      </w:pPr>
      <w:r>
        <w:t>Octopus</w:t>
      </w:r>
    </w:p>
    <w:p>
      <w:pPr>
        <w:pStyle w:val="ListBullet"/>
      </w:pPr>
      <w:r>
        <w:t>OilBooster</w:t>
      </w:r>
    </w:p>
    <w:p>
      <w:pPr>
        <w:pStyle w:val="ListBullet"/>
      </w:pPr>
      <w:r>
        <w:t>Okrum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POWRUNER</w:t>
      </w:r>
    </w:p>
    <w:p>
      <w:pPr>
        <w:pStyle w:val="ListBullet"/>
      </w:pPr>
      <w:r>
        <w:t>PoetRAT</w:t>
      </w:r>
    </w:p>
    <w:p>
      <w:pPr>
        <w:pStyle w:val="ListBullet"/>
      </w:pPr>
      <w:r>
        <w:t>PowerDuke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Prikormka</w:t>
      </w:r>
    </w:p>
    <w:p>
      <w:pPr>
        <w:pStyle w:val="ListBullet"/>
      </w:pPr>
      <w:r>
        <w:t>PyDCrypt</w:t>
      </w:r>
    </w:p>
    <w:p>
      <w:pPr>
        <w:pStyle w:val="ListBullet"/>
      </w:pPr>
      <w:r>
        <w:t>QUADAGENT</w:t>
      </w:r>
    </w:p>
    <w:p>
      <w:pPr>
        <w:pStyle w:val="ListBullet"/>
      </w:pPr>
      <w:r>
        <w:t>QakBot</w:t>
      </w:r>
    </w:p>
    <w:p>
      <w:pPr>
        <w:pStyle w:val="ListBullet"/>
      </w:pPr>
      <w:r>
        <w:t>RATANKBA</w:t>
      </w:r>
    </w:p>
    <w:p>
      <w:pPr>
        <w:pStyle w:val="ListBullet"/>
      </w:pPr>
      <w:r>
        <w:t>RCSession</w:t>
      </w:r>
    </w:p>
    <w:p>
      <w:pPr>
        <w:pStyle w:val="ListBullet"/>
      </w:pPr>
      <w:r>
        <w:t>RGDoor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Reaver</w:t>
      </w:r>
    </w:p>
    <w:p>
      <w:pPr>
        <w:pStyle w:val="ListBullet"/>
      </w:pPr>
      <w:r>
        <w:t>RedLeaves</w:t>
      </w:r>
    </w:p>
    <w:p>
      <w:pPr>
        <w:pStyle w:val="ListBullet"/>
      </w:pPr>
      <w:r>
        <w:t>Remsec</w:t>
      </w:r>
    </w:p>
    <w:p>
      <w:pPr>
        <w:pStyle w:val="ListBullet"/>
      </w:pPr>
      <w:r>
        <w:t>Revenge RAT</w:t>
      </w:r>
    </w:p>
    <w:p>
      <w:pPr>
        <w:pStyle w:val="ListBullet"/>
      </w:pPr>
      <w:r>
        <w:t>Rifdoor</w:t>
      </w:r>
    </w:p>
    <w:p>
      <w:pPr>
        <w:pStyle w:val="ListBullet"/>
      </w:pPr>
      <w:r>
        <w:t>Rising Sun</w:t>
      </w:r>
    </w:p>
    <w:p>
      <w:pPr>
        <w:pStyle w:val="ListBullet"/>
      </w:pPr>
      <w:r>
        <w:t>RogueRobin</w:t>
      </w:r>
    </w:p>
    <w:p>
      <w:pPr>
        <w:pStyle w:val="ListBullet"/>
      </w:pPr>
      <w:r>
        <w:t>S-Type</w:t>
      </w:r>
    </w:p>
    <w:p>
      <w:pPr>
        <w:pStyle w:val="ListBullet"/>
      </w:pPr>
      <w:r>
        <w:t>SDBbot</w:t>
      </w:r>
    </w:p>
    <w:p>
      <w:pPr>
        <w:pStyle w:val="ListBullet"/>
      </w:pPr>
      <w:r>
        <w:t>SHARPSTATS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SMOKEDHAM</w:t>
      </w:r>
    </w:p>
    <w:p>
      <w:pPr>
        <w:pStyle w:val="ListBullet"/>
      </w:pPr>
      <w:r>
        <w:t>STARWHALE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Saint Bot</w:t>
      </w:r>
    </w:p>
    <w:p>
      <w:pPr>
        <w:pStyle w:val="ListBullet"/>
      </w:pPr>
      <w:r>
        <w:t>ServHelper</w:t>
      </w:r>
    </w:p>
    <w:p>
      <w:pPr>
        <w:pStyle w:val="ListBullet"/>
      </w:pPr>
      <w:r>
        <w:t>ShadowPad</w:t>
      </w:r>
    </w:p>
    <w:p>
      <w:pPr>
        <w:pStyle w:val="ListBullet"/>
      </w:pPr>
      <w:r>
        <w:t>SideTwist</w:t>
      </w:r>
    </w:p>
    <w:p>
      <w:pPr>
        <w:pStyle w:val="ListBullet"/>
      </w:pPr>
      <w:r>
        <w:t>Small Sieve</w:t>
      </w:r>
    </w:p>
    <w:p>
      <w:pPr>
        <w:pStyle w:val="ListBullet"/>
      </w:pPr>
      <w:r>
        <w:t>SocGholish</w:t>
      </w:r>
    </w:p>
    <w:p>
      <w:pPr>
        <w:pStyle w:val="ListBullet"/>
      </w:pPr>
      <w:r>
        <w:t>SodaMaster</w:t>
      </w:r>
    </w:p>
    <w:p>
      <w:pPr>
        <w:pStyle w:val="ListBullet"/>
      </w:pPr>
      <w:r>
        <w:t>SombRAT</w:t>
      </w:r>
    </w:p>
    <w:p>
      <w:pPr>
        <w:pStyle w:val="ListBullet"/>
      </w:pPr>
      <w:r>
        <w:t>Spark</w:t>
      </w:r>
    </w:p>
    <w:p>
      <w:pPr>
        <w:pStyle w:val="ListBullet"/>
      </w:pPr>
      <w:r>
        <w:t>SpeakUp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SslMM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SynAck</w:t>
      </w:r>
    </w:p>
    <w:p>
      <w:pPr>
        <w:pStyle w:val="ListBullet"/>
      </w:pPr>
      <w:r>
        <w:t>Sys10</w:t>
      </w:r>
    </w:p>
    <w:p>
      <w:pPr>
        <w:pStyle w:val="ListBullet"/>
      </w:pPr>
      <w:r>
        <w:t>SysUpdate</w:t>
      </w:r>
    </w:p>
    <w:p>
      <w:pPr>
        <w:pStyle w:val="ListBullet"/>
      </w:pPr>
      <w:r>
        <w:t>T9000</w:t>
      </w:r>
    </w:p>
    <w:p>
      <w:pPr>
        <w:pStyle w:val="ListBullet"/>
      </w:pPr>
      <w:r>
        <w:t>TrickBot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Turian</w:t>
      </w:r>
    </w:p>
    <w:p>
      <w:pPr>
        <w:pStyle w:val="ListBullet"/>
      </w:pPr>
      <w:r>
        <w:t>UPPERCUT</w:t>
      </w:r>
    </w:p>
    <w:p>
      <w:pPr>
        <w:pStyle w:val="ListBullet"/>
      </w:pPr>
      <w:r>
        <w:t>Unknown Logger</w:t>
      </w:r>
    </w:p>
    <w:p>
      <w:pPr>
        <w:pStyle w:val="ListBullet"/>
      </w:pPr>
      <w:r>
        <w:t>VERMIN</w:t>
      </w:r>
    </w:p>
    <w:p>
      <w:pPr>
        <w:pStyle w:val="ListBullet"/>
      </w:pPr>
      <w:r>
        <w:t>Valak</w:t>
      </w:r>
    </w:p>
    <w:p>
      <w:pPr>
        <w:pStyle w:val="ListBullet"/>
      </w:pPr>
      <w:r>
        <w:t>WINDSHIELD</w:t>
      </w:r>
    </w:p>
    <w:p>
      <w:pPr>
        <w:pStyle w:val="ListBullet"/>
      </w:pPr>
      <w:r>
        <w:t>WINERACK</w:t>
      </w:r>
    </w:p>
    <w:p>
      <w:pPr>
        <w:pStyle w:val="ListBullet"/>
      </w:pPr>
      <w:r>
        <w:t>WellMail</w:t>
      </w:r>
    </w:p>
    <w:p>
      <w:pPr>
        <w:pStyle w:val="ListBullet"/>
      </w:pPr>
      <w:r>
        <w:t>WellMess</w:t>
      </w:r>
    </w:p>
    <w:p>
      <w:pPr>
        <w:pStyle w:val="ListBullet"/>
      </w:pPr>
      <w:r>
        <w:t>WinMM</w:t>
      </w:r>
    </w:p>
    <w:p>
      <w:pPr>
        <w:pStyle w:val="ListBullet"/>
      </w:pPr>
      <w:r>
        <w:t>Woody RAT</w:t>
      </w:r>
    </w:p>
    <w:p>
      <w:pPr>
        <w:pStyle w:val="ListBullet"/>
      </w:pPr>
      <w:r>
        <w:t>XAgentOSX</w:t>
      </w:r>
    </w:p>
    <w:p>
      <w:pPr>
        <w:pStyle w:val="ListBullet"/>
      </w:pPr>
      <w:r>
        <w:t>XLoader</w:t>
      </w:r>
    </w:p>
    <w:p>
      <w:pPr>
        <w:pStyle w:val="ListBullet"/>
      </w:pPr>
      <w:r>
        <w:t>Zebrocy</w:t>
      </w:r>
    </w:p>
    <w:p>
      <w:pPr>
        <w:pStyle w:val="ListBullet"/>
      </w:pPr>
      <w:r>
        <w:t>ZxShell</w:t>
      </w:r>
    </w:p>
    <w:p>
      <w:pPr>
        <w:pStyle w:val="ListBullet"/>
      </w:pPr>
      <w:r>
        <w:t>ZxxZ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yty</w:t>
      </w:r>
    </w:p>
    <w:p>
      <w:pPr>
        <w:pStyle w:val="ListBullet"/>
      </w:pPr>
      <w:r>
        <w:t>zwShell</w:t>
      </w:r>
    </w:p>
    <w:p>
      <w:pPr>
        <w:pStyle w:val="Heading2"/>
      </w:pPr>
      <w:r>
        <w:t>Tools</w:t>
      </w:r>
    </w:p>
    <w:p>
      <w:pPr>
        <w:pStyle w:val="ListBullet"/>
      </w:pPr>
      <w:r>
        <w:t>AsyncRAT</w:t>
      </w:r>
    </w:p>
    <w:p>
      <w:pPr>
        <w:pStyle w:val="ListBullet"/>
      </w:pPr>
      <w:r>
        <w:t>BloodHound</w:t>
      </w:r>
    </w:p>
    <w:p>
      <w:pPr>
        <w:pStyle w:val="ListBullet"/>
      </w:pPr>
      <w:r>
        <w:t>Empire</w:t>
      </w:r>
    </w:p>
    <w:p>
      <w:pPr>
        <w:pStyle w:val="ListBullet"/>
      </w:pPr>
      <w:r>
        <w:t>Koadic</w:t>
      </w:r>
    </w:p>
    <w:p>
      <w:pPr>
        <w:pStyle w:val="ListBullet"/>
      </w:pPr>
      <w:r>
        <w:t>NBTscan</w:t>
      </w:r>
    </w:p>
    <w:p>
      <w:pPr>
        <w:pStyle w:val="ListBullet"/>
      </w:pPr>
      <w:r>
        <w:t>Pupy</w:t>
      </w:r>
    </w:p>
    <w:p>
      <w:pPr>
        <w:pStyle w:val="ListBullet"/>
      </w:pPr>
      <w:r>
        <w:t>QuasarRAT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APT19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Chimera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FIN10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GALLIUM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Ke3chang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MuddyWater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Sidewinder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Storm-1811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Windshift</w:t>
      </w:r>
    </w:p>
    <w:p>
      <w:pPr>
        <w:pStyle w:val="ListBullet"/>
      </w:pPr>
      <w:r>
        <w:t>Winter Vivern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