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T1036.004</w:t>
      </w:r>
    </w:p>
    <w:p>
      <w:pPr>
        <w:pStyle w:val="Heading2"/>
      </w:pPr>
      <w:r>
        <w:t>TTP Information</w:t>
      </w:r>
    </w:p>
    <w:p>
      <w:r>
        <w:t>Name: Masquerade Task or Service</w:t>
      </w:r>
    </w:p>
    <w:p>
      <w:r>
        <w:t>Description: Adversaries may attempt to manipulate the name of a task or service to make it appear legitimate or benign. Tasks/services executed by the Task Scheduler or systemd will typically be given a name and/or description.(Citation: TechNet Schtasks)(Citation: Systemd Service Units) Windows services will have a service name as well as a display name. Many benign tasks and services exist that have commonly associated names. Adversaries may give tasks or services names that are similar or identical to those of legitimate ones.</w:t>
        <w:br/>
        <w:br/>
        <w:t>Tasks or services contain other fields, such as a description, that adversaries may attempt to make appear legitimate.(Citation: Palo Alto Shamoon Nov 2016)(Citation: Fysbis Dr Web Analysis)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Attor</w:t>
      </w:r>
    </w:p>
    <w:p>
      <w:pPr>
        <w:pStyle w:val="ListBullet"/>
      </w:pPr>
      <w:r>
        <w:t>Bazar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Catchamas</w:t>
      </w:r>
    </w:p>
    <w:p>
      <w:pPr>
        <w:pStyle w:val="ListBullet"/>
      </w:pPr>
      <w:r>
        <w:t>ComRAT</w:t>
      </w:r>
    </w:p>
    <w:p>
      <w:pPr>
        <w:pStyle w:val="ListBullet"/>
      </w:pPr>
      <w:r>
        <w:t>Crutch</w:t>
      </w:r>
    </w:p>
    <w:p>
      <w:pPr>
        <w:pStyle w:val="ListBullet"/>
      </w:pPr>
      <w:r>
        <w:t>DCSrv</w:t>
      </w:r>
    </w:p>
    <w:p>
      <w:pPr>
        <w:pStyle w:val="ListBullet"/>
      </w:pPr>
      <w:r>
        <w:t>DEADEYE</w:t>
      </w:r>
    </w:p>
    <w:p>
      <w:pPr>
        <w:pStyle w:val="ListBullet"/>
      </w:pPr>
      <w:r>
        <w:t>DEADWOOD</w:t>
      </w:r>
    </w:p>
    <w:p>
      <w:pPr>
        <w:pStyle w:val="ListBullet"/>
      </w:pPr>
      <w:r>
        <w:t>Egregor</w:t>
      </w:r>
    </w:p>
    <w:p>
      <w:pPr>
        <w:pStyle w:val="ListBullet"/>
      </w:pPr>
      <w:r>
        <w:t>Emotet</w:t>
      </w:r>
    </w:p>
    <w:p>
      <w:pPr>
        <w:pStyle w:val="ListBullet"/>
      </w:pPr>
      <w:r>
        <w:t>Exaramel for Windows</w:t>
      </w:r>
    </w:p>
    <w:p>
      <w:pPr>
        <w:pStyle w:val="ListBullet"/>
      </w:pPr>
      <w:r>
        <w:t>FunnyDream</w:t>
      </w:r>
    </w:p>
    <w:p>
      <w:pPr>
        <w:pStyle w:val="ListBullet"/>
      </w:pPr>
      <w:r>
        <w:t>Fysbis</w:t>
      </w:r>
    </w:p>
    <w:p>
      <w:pPr>
        <w:pStyle w:val="ListBullet"/>
      </w:pPr>
      <w:r>
        <w:t>GoldMax</w:t>
      </w:r>
    </w:p>
    <w:p>
      <w:pPr>
        <w:pStyle w:val="ListBullet"/>
      </w:pPr>
      <w:r>
        <w:t>Green Lambert</w:t>
      </w:r>
    </w:p>
    <w:p>
      <w:pPr>
        <w:pStyle w:val="ListBullet"/>
      </w:pPr>
      <w:r>
        <w:t>Heyoka Backdoor</w:t>
      </w:r>
    </w:p>
    <w:p>
      <w:pPr>
        <w:pStyle w:val="ListBullet"/>
      </w:pPr>
      <w:r>
        <w:t>Hildegard</w:t>
      </w:r>
    </w:p>
    <w:p>
      <w:pPr>
        <w:pStyle w:val="ListBullet"/>
      </w:pPr>
      <w:r>
        <w:t>InnaputRAT</w:t>
      </w:r>
    </w:p>
    <w:p>
      <w:pPr>
        <w:pStyle w:val="ListBullet"/>
      </w:pPr>
      <w:r>
        <w:t>InvisiMole</w:t>
      </w:r>
    </w:p>
    <w:p>
      <w:pPr>
        <w:pStyle w:val="ListBullet"/>
      </w:pPr>
      <w:r>
        <w:t>KONNI</w:t>
      </w:r>
    </w:p>
    <w:p>
      <w:pPr>
        <w:pStyle w:val="ListBullet"/>
      </w:pPr>
      <w:r>
        <w:t>KillDisk</w:t>
      </w:r>
    </w:p>
    <w:p>
      <w:pPr>
        <w:pStyle w:val="ListBullet"/>
      </w:pPr>
      <w:r>
        <w:t>Kwampirs</w:t>
      </w:r>
    </w:p>
    <w:p>
      <w:pPr>
        <w:pStyle w:val="ListBullet"/>
      </w:pPr>
      <w:r>
        <w:t>Machete</w:t>
      </w:r>
    </w:p>
    <w:p>
      <w:pPr>
        <w:pStyle w:val="ListBullet"/>
      </w:pPr>
      <w:r>
        <w:t>Maze</w:t>
      </w:r>
    </w:p>
    <w:p>
      <w:pPr>
        <w:pStyle w:val="ListBullet"/>
      </w:pPr>
      <w:r>
        <w:t>Meteor</w:t>
      </w:r>
    </w:p>
    <w:p>
      <w:pPr>
        <w:pStyle w:val="ListBullet"/>
      </w:pPr>
      <w:r>
        <w:t>Nebulae</w:t>
      </w:r>
    </w:p>
    <w:p>
      <w:pPr>
        <w:pStyle w:val="ListBullet"/>
      </w:pPr>
      <w:r>
        <w:t>Nidiran</w:t>
      </w:r>
    </w:p>
    <w:p>
      <w:pPr>
        <w:pStyle w:val="ListBullet"/>
      </w:pPr>
      <w:r>
        <w:t>NightClub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Okrum</w:t>
      </w:r>
    </w:p>
    <w:p>
      <w:pPr>
        <w:pStyle w:val="ListBullet"/>
      </w:pPr>
      <w:r>
        <w:t>POWERSTATS</w:t>
      </w:r>
    </w:p>
    <w:p>
      <w:pPr>
        <w:pStyle w:val="ListBullet"/>
      </w:pPr>
      <w:r>
        <w:t>PingPull</w:t>
      </w:r>
    </w:p>
    <w:p>
      <w:pPr>
        <w:pStyle w:val="ListBullet"/>
      </w:pPr>
      <w:r>
        <w:t>PlugX</w:t>
      </w:r>
    </w:p>
    <w:p>
      <w:pPr>
        <w:pStyle w:val="ListBullet"/>
      </w:pPr>
      <w:r>
        <w:t>RDAT</w:t>
      </w:r>
    </w:p>
    <w:p>
      <w:pPr>
        <w:pStyle w:val="ListBullet"/>
      </w:pPr>
      <w:r>
        <w:t>RTM</w:t>
      </w:r>
    </w:p>
    <w:p>
      <w:pPr>
        <w:pStyle w:val="ListBullet"/>
      </w:pPr>
      <w:r>
        <w:t>RainyDay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RawPOS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SUGARDUMP</w:t>
      </w:r>
    </w:p>
    <w:p>
      <w:pPr>
        <w:pStyle w:val="ListBullet"/>
      </w:pPr>
      <w:r>
        <w:t>SVCReady</w:t>
      </w:r>
    </w:p>
    <w:p>
      <w:pPr>
        <w:pStyle w:val="ListBullet"/>
      </w:pPr>
      <w:r>
        <w:t>Seasalt</w:t>
      </w:r>
    </w:p>
    <w:p>
      <w:pPr>
        <w:pStyle w:val="ListBullet"/>
      </w:pPr>
      <w:r>
        <w:t>Shamoon</w:t>
      </w:r>
    </w:p>
    <w:p>
      <w:pPr>
        <w:pStyle w:val="ListBullet"/>
      </w:pPr>
      <w:r>
        <w:t>ShimRat</w:t>
      </w:r>
    </w:p>
    <w:p>
      <w:pPr>
        <w:pStyle w:val="ListBullet"/>
      </w:pPr>
      <w:r>
        <w:t>Spica</w:t>
      </w:r>
    </w:p>
    <w:p>
      <w:pPr>
        <w:pStyle w:val="ListBullet"/>
      </w:pPr>
      <w:r>
        <w:t>StrongPity</w:t>
      </w:r>
    </w:p>
    <w:p>
      <w:pPr>
        <w:pStyle w:val="ListBullet"/>
      </w:pPr>
      <w:r>
        <w:t>SysUpdate</w:t>
      </w:r>
    </w:p>
    <w:p>
      <w:pPr>
        <w:pStyle w:val="ListBullet"/>
      </w:pPr>
      <w:r>
        <w:t>Tarrask</w:t>
      </w:r>
    </w:p>
    <w:p>
      <w:pPr>
        <w:pStyle w:val="ListBullet"/>
      </w:pPr>
      <w:r>
        <w:t>TinyTurla</w:t>
      </w:r>
    </w:p>
    <w:p>
      <w:pPr>
        <w:pStyle w:val="ListBullet"/>
      </w:pPr>
      <w:r>
        <w:t>Truvasys</w:t>
      </w:r>
    </w:p>
    <w:p>
      <w:pPr>
        <w:pStyle w:val="ListBullet"/>
      </w:pPr>
      <w:r>
        <w:t>Turian</w:t>
      </w:r>
    </w:p>
    <w:p>
      <w:pPr>
        <w:pStyle w:val="ListBullet"/>
      </w:pPr>
      <w:r>
        <w:t>Uroburos</w:t>
      </w:r>
    </w:p>
    <w:p>
      <w:pPr>
        <w:pStyle w:val="ListBullet"/>
      </w:pPr>
      <w:r>
        <w:t>Volgmer</w:t>
      </w:r>
    </w:p>
    <w:p>
      <w:pPr>
        <w:pStyle w:val="ListBullet"/>
      </w:pPr>
      <w:r>
        <w:t>ZxxZ</w:t>
      </w:r>
    </w:p>
    <w:p>
      <w:pPr>
        <w:pStyle w:val="ListBullet"/>
      </w:pPr>
      <w:r>
        <w:t>build_downer</w:t>
      </w:r>
    </w:p>
    <w:p>
      <w:pPr>
        <w:pStyle w:val="Heading2"/>
      </w:pPr>
      <w:r>
        <w:t>Tools</w:t>
      </w:r>
    </w:p>
    <w:p>
      <w:pPr>
        <w:pStyle w:val="ListBullet"/>
      </w:pPr>
      <w:r>
        <w:t>CSPY Downloader</w:t>
      </w:r>
    </w:p>
    <w:p>
      <w:pPr>
        <w:pStyle w:val="ListBullet"/>
      </w:pPr>
      <w:r>
        <w:t>IronNetInjector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APT-C-36</w:t>
      </w:r>
    </w:p>
    <w:p>
      <w:pPr>
        <w:pStyle w:val="ListBullet"/>
      </w:pPr>
      <w:r>
        <w:t>APT32</w:t>
      </w:r>
    </w:p>
    <w:p>
      <w:pPr>
        <w:pStyle w:val="ListBullet"/>
      </w:pPr>
      <w:r>
        <w:t>APT41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BITTER</w:t>
      </w:r>
    </w:p>
    <w:p>
      <w:pPr>
        <w:pStyle w:val="ListBullet"/>
      </w:pPr>
      <w:r>
        <w:t>BackdoorDiplomacy</w:t>
      </w:r>
    </w:p>
    <w:p>
      <w:pPr>
        <w:pStyle w:val="ListBullet"/>
      </w:pPr>
      <w:r>
        <w:t>Carbanak</w:t>
      </w:r>
    </w:p>
    <w:p>
      <w:pPr>
        <w:pStyle w:val="ListBullet"/>
      </w:pPr>
      <w:r>
        <w:t>FIN13</w:t>
      </w:r>
    </w:p>
    <w:p>
      <w:pPr>
        <w:pStyle w:val="ListBullet"/>
      </w:pPr>
      <w:r>
        <w:t>FIN6</w:t>
      </w:r>
    </w:p>
    <w:p>
      <w:pPr>
        <w:pStyle w:val="ListBullet"/>
      </w:pPr>
      <w:r>
        <w:t>FIN7</w:t>
      </w:r>
    </w:p>
    <w:p>
      <w:pPr>
        <w:pStyle w:val="ListBullet"/>
      </w:pPr>
      <w:r>
        <w:t>Fox Kitten</w:t>
      </w:r>
    </w:p>
    <w:p>
      <w:pPr>
        <w:pStyle w:val="ListBullet"/>
      </w:pPr>
      <w:r>
        <w:t>Higaisa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Magic Hound</w:t>
      </w:r>
    </w:p>
    <w:p>
      <w:pPr>
        <w:pStyle w:val="ListBullet"/>
      </w:pPr>
      <w:r>
        <w:t>Naikon</w:t>
      </w:r>
    </w:p>
    <w:p>
      <w:pPr>
        <w:pStyle w:val="ListBullet"/>
      </w:pPr>
      <w:r>
        <w:t>PROMETHIUM</w:t>
      </w:r>
    </w:p>
    <w:p>
      <w:pPr>
        <w:pStyle w:val="ListBullet"/>
      </w:pPr>
      <w:r>
        <w:t>Winter Vivern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