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w:t>
      </w:r>
    </w:p>
    <w:p>
      <w:pPr>
        <w:pStyle w:val="Heading2"/>
      </w:pPr>
      <w:r>
        <w:t>TTP Information</w:t>
      </w:r>
    </w:p>
    <w:p>
      <w:r>
        <w:t>Name: Masquerading</w:t>
      </w:r>
    </w:p>
    <w:p>
      <w:r>
        <w:t>Description: Adversaries may attempt to manipulate features of their artifacts to make them appear legitimate or benign to users and/or security tools. Masquerading occurs when the name or location of an object, legitimate or malicious, is manipulated or abused for the sake of evading defenses and observation. This may include manipulating file metadata, tricking users into misidentifying the file type, and giving legitimate task or service names.</w:t>
        <w:br/>
        <w:br/>
        <w:t>Renaming abusable system utilities to evade security monitoring is also a form of [Masquerading](https://attack.mitre.org/techniques/T1036).(Citation: LOLBAS Main Site)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AppleSeed</w:t>
      </w:r>
    </w:p>
    <w:p>
      <w:pPr>
        <w:pStyle w:val="ListBullet"/>
      </w:pPr>
      <w:r>
        <w:t>Bisonal</w:t>
      </w:r>
    </w:p>
    <w:p>
      <w:pPr>
        <w:pStyle w:val="ListBullet"/>
      </w:pPr>
      <w:r>
        <w:t>BoomBox</w:t>
      </w:r>
    </w:p>
    <w:p>
      <w:pPr>
        <w:pStyle w:val="ListBullet"/>
      </w:pPr>
      <w:r>
        <w:t>Dacls</w:t>
      </w:r>
    </w:p>
    <w:p>
      <w:pPr>
        <w:pStyle w:val="ListBullet"/>
      </w:pPr>
      <w:r>
        <w:t>DarkGate</w:t>
      </w:r>
    </w:p>
    <w:p>
      <w:pPr>
        <w:pStyle w:val="ListBullet"/>
      </w:pPr>
      <w:r>
        <w:t>DarkTortilla</w:t>
      </w:r>
    </w:p>
    <w:p>
      <w:pPr>
        <w:pStyle w:val="ListBullet"/>
      </w:pPr>
      <w:r>
        <w:t>DarkWatchman</w:t>
      </w:r>
    </w:p>
    <w:p>
      <w:pPr>
        <w:pStyle w:val="ListBullet"/>
      </w:pPr>
      <w:r>
        <w:t>EnvyScout</w:t>
      </w:r>
    </w:p>
    <w:p>
      <w:pPr>
        <w:pStyle w:val="ListBullet"/>
      </w:pPr>
      <w:r>
        <w:t>FatDuke</w:t>
      </w:r>
    </w:p>
    <w:p>
      <w:pPr>
        <w:pStyle w:val="ListBullet"/>
      </w:pPr>
      <w:r>
        <w:t>Flagpro</w:t>
      </w:r>
    </w:p>
    <w:p>
      <w:pPr>
        <w:pStyle w:val="ListBullet"/>
      </w:pPr>
      <w:r>
        <w:t>FoggyWeb</w:t>
      </w:r>
    </w:p>
    <w:p>
      <w:pPr>
        <w:pStyle w:val="ListBullet"/>
      </w:pPr>
      <w:r>
        <w:t>Milan</w:t>
      </w:r>
    </w:p>
    <w:p>
      <w:pPr>
        <w:pStyle w:val="ListBullet"/>
      </w:pPr>
      <w:r>
        <w:t>NativeZone</w:t>
      </w:r>
    </w:p>
    <w:p>
      <w:pPr>
        <w:pStyle w:val="ListBullet"/>
      </w:pPr>
      <w:r>
        <w:t>NotPetya</w:t>
      </w:r>
    </w:p>
    <w:p>
      <w:pPr>
        <w:pStyle w:val="ListBullet"/>
      </w:pPr>
      <w:r>
        <w:t>Pony</w:t>
      </w:r>
    </w:p>
    <w:p>
      <w:pPr>
        <w:pStyle w:val="ListBullet"/>
      </w:pPr>
      <w:r>
        <w:t>PowGoop</w:t>
      </w:r>
    </w:p>
    <w:p>
      <w:pPr>
        <w:pStyle w:val="ListBullet"/>
      </w:pPr>
      <w:r>
        <w:t>RCSession</w:t>
      </w:r>
    </w:p>
    <w:p>
      <w:pPr>
        <w:pStyle w:val="ListBullet"/>
      </w:pPr>
      <w:r>
        <w:t>RTM</w:t>
      </w:r>
    </w:p>
    <w:p>
      <w:pPr>
        <w:pStyle w:val="ListBullet"/>
      </w:pPr>
      <w:r>
        <w:t>Raindrop</w:t>
      </w:r>
    </w:p>
    <w:p>
      <w:pPr>
        <w:pStyle w:val="ListBullet"/>
      </w:pPr>
      <w:r>
        <w:t>Ramsay</w:t>
      </w:r>
    </w:p>
    <w:p>
      <w:pPr>
        <w:pStyle w:val="ListBullet"/>
      </w:pPr>
      <w:r>
        <w:t>Ryuk</w:t>
      </w:r>
    </w:p>
    <w:p>
      <w:pPr>
        <w:pStyle w:val="ListBullet"/>
      </w:pPr>
      <w:r>
        <w:t>Saint Bot</w:t>
      </w:r>
    </w:p>
    <w:p>
      <w:pPr>
        <w:pStyle w:val="ListBullet"/>
      </w:pPr>
      <w:r>
        <w:t>SombRAT</w:t>
      </w:r>
    </w:p>
    <w:p>
      <w:pPr>
        <w:pStyle w:val="ListBullet"/>
      </w:pPr>
      <w:r>
        <w:t>StrelaStealer</w:t>
      </w:r>
    </w:p>
    <w:p>
      <w:pPr>
        <w:pStyle w:val="ListBullet"/>
      </w:pPr>
      <w:r>
        <w:t>TrailBlazer</w:t>
      </w:r>
    </w:p>
    <w:p>
      <w:pPr>
        <w:pStyle w:val="ListBullet"/>
      </w:pPr>
      <w:r>
        <w:t>TrickBot</w:t>
      </w:r>
    </w:p>
    <w:p>
      <w:pPr>
        <w:pStyle w:val="ListBullet"/>
      </w:pPr>
      <w:r>
        <w:t>UPSTYLE</w:t>
      </w:r>
    </w:p>
    <w:p>
      <w:pPr>
        <w:pStyle w:val="ListBullet"/>
      </w:pPr>
      <w:r>
        <w:t>WhisperGate</w:t>
      </w:r>
    </w:p>
    <w:p>
      <w:pPr>
        <w:pStyle w:val="ListBullet"/>
      </w:pPr>
      <w:r>
        <w:t>WindTail</w:t>
      </w:r>
    </w:p>
    <w:p>
      <w:pPr>
        <w:pStyle w:val="ListBullet"/>
      </w:pPr>
      <w:r>
        <w:t>XCSSET</w:t>
      </w:r>
    </w:p>
    <w:p>
      <w:pPr>
        <w:pStyle w:val="Heading2"/>
      </w:pPr>
      <w:r>
        <w:t>APTs (Intrusion Sets)</w:t>
      </w:r>
    </w:p>
    <w:p>
      <w:pPr>
        <w:pStyle w:val="ListBullet"/>
      </w:pPr>
      <w:r>
        <w:t>APT28</w:t>
      </w:r>
    </w:p>
    <w:p>
      <w:pPr>
        <w:pStyle w:val="ListBullet"/>
      </w:pPr>
      <w:r>
        <w:t>APT32</w:t>
      </w:r>
    </w:p>
    <w:p>
      <w:pPr>
        <w:pStyle w:val="ListBullet"/>
      </w:pPr>
      <w:r>
        <w:t>Agrius</w:t>
      </w:r>
    </w:p>
    <w:p>
      <w:pPr>
        <w:pStyle w:val="ListBullet"/>
      </w:pPr>
      <w:r>
        <w:t>Aoqin Dragon</w:t>
      </w:r>
    </w:p>
    <w:p>
      <w:pPr>
        <w:pStyle w:val="ListBullet"/>
      </w:pPr>
      <w:r>
        <w:t>BRONZE BUTLER</w:t>
      </w:r>
    </w:p>
    <w:p>
      <w:pPr>
        <w:pStyle w:val="ListBullet"/>
      </w:pPr>
      <w:r>
        <w:t>Ember Bear</w:t>
      </w:r>
    </w:p>
    <w:p>
      <w:pPr>
        <w:pStyle w:val="ListBullet"/>
      </w:pPr>
      <w:r>
        <w:t>FIN13</w:t>
      </w:r>
    </w:p>
    <w:p>
      <w:pPr>
        <w:pStyle w:val="ListBullet"/>
      </w:pPr>
      <w:r>
        <w:t>LazyScripter</w:t>
      </w:r>
    </w:p>
    <w:p>
      <w:pPr>
        <w:pStyle w:val="ListBullet"/>
      </w:pPr>
      <w:r>
        <w:t>Nomadic Octopus</w:t>
      </w:r>
    </w:p>
    <w:p>
      <w:pPr>
        <w:pStyle w:val="ListBullet"/>
      </w:pPr>
      <w:r>
        <w:t>OilRig</w:t>
      </w:r>
    </w:p>
    <w:p>
      <w:pPr>
        <w:pStyle w:val="ListBullet"/>
      </w:pPr>
      <w:r>
        <w:t>PLATINUM</w:t>
      </w:r>
    </w:p>
    <w:p>
      <w:pPr>
        <w:pStyle w:val="ListBullet"/>
      </w:pPr>
      <w:r>
        <w:t>Sandworm Team</w:t>
      </w:r>
    </w:p>
    <w:p>
      <w:pPr>
        <w:pStyle w:val="ListBullet"/>
      </w:pPr>
      <w:r>
        <w:t>Storm-1811</w:t>
      </w:r>
    </w:p>
    <w:p>
      <w:pPr>
        <w:pStyle w:val="ListBullet"/>
      </w:pPr>
      <w:r>
        <w:t>TA551</w:t>
      </w:r>
    </w:p>
    <w:p>
      <w:pPr>
        <w:pStyle w:val="ListBullet"/>
      </w:pPr>
      <w:r>
        <w:t>TeamTNT</w:t>
      </w:r>
    </w:p>
    <w:p>
      <w:pPr>
        <w:pStyle w:val="ListBullet"/>
      </w:pPr>
      <w:r>
        <w:t>Windshift</w:t>
      </w:r>
    </w:p>
    <w:p>
      <w:pPr>
        <w:pStyle w:val="ListBullet"/>
      </w:pPr>
      <w:r>
        <w:t>Winter Vivern</w:t>
      </w:r>
    </w:p>
    <w:p>
      <w:pPr>
        <w:pStyle w:val="ListBullet"/>
      </w:pPr>
      <w:r>
        <w:t>ZIRCONIUM</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