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T1041</w:t>
      </w:r>
    </w:p>
    <w:p>
      <w:pPr>
        <w:pStyle w:val="Heading2"/>
      </w:pPr>
      <w:r>
        <w:t>TTP Information</w:t>
      </w:r>
    </w:p>
    <w:p>
      <w:r>
        <w:t>Name: Exfiltration Over C2 Channel</w:t>
      </w:r>
    </w:p>
    <w:p>
      <w:r>
        <w:t>Description: Adversaries may steal data by exfiltrating it over an existing command and control channel. Stolen data is encoded into the normal communications channel using the same protocol as command and control communications.</w:t>
      </w:r>
    </w:p>
    <w:p>
      <w:pPr>
        <w:pStyle w:val="Heading2"/>
      </w:pPr>
      <w:r>
        <w:t>Threat-Mapped Scoring</w:t>
      </w:r>
    </w:p>
    <w:p>
      <w:r>
        <w:t>Score: 0.0</w:t>
      </w:r>
    </w:p>
    <w:p>
      <w:r>
        <w:t>Priority: Unclassified</w:t>
      </w:r>
    </w:p>
    <w:p>
      <w:pPr>
        <w:pStyle w:val="Heading2"/>
      </w:pPr>
      <w:r>
        <w:t>Kill Chain Phases</w:t>
      </w:r>
    </w:p>
    <w:p>
      <w:r>
        <w:rPr>
          <w:b/>
        </w:rPr>
        <w:t xml:space="preserve">• </w:t>
      </w:r>
      <w:r>
        <w:t>mitre-attack: exfiltration</w:t>
      </w:r>
    </w:p>
    <w:p>
      <w:pPr>
        <w:pStyle w:val="Heading2"/>
      </w:pPr>
      <w:r>
        <w:t>Malware</w:t>
      </w:r>
    </w:p>
    <w:p>
      <w:pPr>
        <w:pStyle w:val="ListBullet"/>
      </w:pPr>
      <w:r>
        <w:t>ADVSTORESHELL</w:t>
      </w:r>
    </w:p>
    <w:p>
      <w:pPr>
        <w:pStyle w:val="ListBullet"/>
      </w:pPr>
      <w:r>
        <w:t>Amadey</w:t>
      </w:r>
    </w:p>
    <w:p>
      <w:pPr>
        <w:pStyle w:val="ListBullet"/>
      </w:pPr>
      <w:r>
        <w:t>AppleJeus</w:t>
      </w:r>
    </w:p>
    <w:p>
      <w:pPr>
        <w:pStyle w:val="ListBullet"/>
      </w:pPr>
      <w:r>
        <w:t>AppleSeed</w:t>
      </w:r>
    </w:p>
    <w:p>
      <w:pPr>
        <w:pStyle w:val="ListBullet"/>
      </w:pPr>
      <w:r>
        <w:t>Astaroth</w:t>
      </w:r>
    </w:p>
    <w:p>
      <w:pPr>
        <w:pStyle w:val="ListBullet"/>
      </w:pPr>
      <w:r>
        <w:t>Attor</w:t>
      </w:r>
    </w:p>
    <w:p>
      <w:pPr>
        <w:pStyle w:val="ListBullet"/>
      </w:pPr>
      <w:r>
        <w:t>AuTo Stealer</w:t>
      </w:r>
    </w:p>
    <w:p>
      <w:pPr>
        <w:pStyle w:val="ListBullet"/>
      </w:pPr>
      <w:r>
        <w:t>BACKSPACE</w:t>
      </w:r>
    </w:p>
    <w:p>
      <w:pPr>
        <w:pStyle w:val="ListBullet"/>
      </w:pPr>
      <w:r>
        <w:t>BADHATCH</w:t>
      </w:r>
    </w:p>
    <w:p>
      <w:pPr>
        <w:pStyle w:val="ListBullet"/>
      </w:pPr>
      <w:r>
        <w:t>BLINDINGCAN</w:t>
      </w:r>
    </w:p>
    <w:p>
      <w:pPr>
        <w:pStyle w:val="ListBullet"/>
      </w:pPr>
      <w:r>
        <w:t>BLUELIGHT</w:t>
      </w:r>
    </w:p>
    <w:p>
      <w:pPr>
        <w:pStyle w:val="ListBullet"/>
      </w:pPr>
      <w:r>
        <w:t>Bandook</w:t>
      </w:r>
    </w:p>
    <w:p>
      <w:pPr>
        <w:pStyle w:val="ListBullet"/>
      </w:pPr>
      <w:r>
        <w:t>Bankshot</w:t>
      </w:r>
    </w:p>
    <w:p>
      <w:pPr>
        <w:pStyle w:val="ListBullet"/>
      </w:pPr>
      <w:r>
        <w:t>Bisonal</w:t>
      </w:r>
    </w:p>
    <w:p>
      <w:pPr>
        <w:pStyle w:val="ListBullet"/>
      </w:pPr>
      <w:r>
        <w:t>BoxCaon</w:t>
      </w:r>
    </w:p>
    <w:p>
      <w:pPr>
        <w:pStyle w:val="ListBullet"/>
      </w:pPr>
      <w:r>
        <w:t>Bumblebee</w:t>
      </w:r>
    </w:p>
    <w:p>
      <w:pPr>
        <w:pStyle w:val="ListBullet"/>
      </w:pPr>
      <w:r>
        <w:t>CHIMNEYSWEEP</w:t>
      </w:r>
    </w:p>
    <w:p>
      <w:pPr>
        <w:pStyle w:val="ListBullet"/>
      </w:pPr>
      <w:r>
        <w:t>CallMe</w:t>
      </w:r>
    </w:p>
    <w:p>
      <w:pPr>
        <w:pStyle w:val="ListBullet"/>
      </w:pPr>
      <w:r>
        <w:t>Cannon</w:t>
      </w:r>
    </w:p>
    <w:p>
      <w:pPr>
        <w:pStyle w:val="ListBullet"/>
      </w:pPr>
      <w:r>
        <w:t>Carberp</w:t>
      </w:r>
    </w:p>
    <w:p>
      <w:pPr>
        <w:pStyle w:val="ListBullet"/>
      </w:pPr>
      <w:r>
        <w:t>Caterpillar WebShell</w:t>
      </w:r>
    </w:p>
    <w:p>
      <w:pPr>
        <w:pStyle w:val="ListBullet"/>
      </w:pPr>
      <w:r>
        <w:t>CharmPower</w:t>
      </w:r>
    </w:p>
    <w:p>
      <w:pPr>
        <w:pStyle w:val="ListBullet"/>
      </w:pPr>
      <w:r>
        <w:t>Chrommme</w:t>
      </w:r>
    </w:p>
    <w:p>
      <w:pPr>
        <w:pStyle w:val="ListBullet"/>
      </w:pPr>
      <w:r>
        <w:t>CreepySnail</w:t>
      </w:r>
    </w:p>
    <w:p>
      <w:pPr>
        <w:pStyle w:val="ListBullet"/>
      </w:pPr>
      <w:r>
        <w:t>Crimson</w:t>
      </w:r>
    </w:p>
    <w:p>
      <w:pPr>
        <w:pStyle w:val="ListBullet"/>
      </w:pPr>
      <w:r>
        <w:t>Crutch</w:t>
      </w:r>
    </w:p>
    <w:p>
      <w:pPr>
        <w:pStyle w:val="ListBullet"/>
      </w:pPr>
      <w:r>
        <w:t>Cuckoo Stealer</w:t>
      </w:r>
    </w:p>
    <w:p>
      <w:pPr>
        <w:pStyle w:val="ListBullet"/>
      </w:pPr>
      <w:r>
        <w:t>Cyclops Blink</w:t>
      </w:r>
    </w:p>
    <w:p>
      <w:pPr>
        <w:pStyle w:val="ListBullet"/>
      </w:pPr>
      <w:r>
        <w:t>DUSTTRAP</w:t>
      </w:r>
    </w:p>
    <w:p>
      <w:pPr>
        <w:pStyle w:val="ListBullet"/>
      </w:pPr>
      <w:r>
        <w:t>DarkGate</w:t>
      </w:r>
    </w:p>
    <w:p>
      <w:pPr>
        <w:pStyle w:val="ListBullet"/>
      </w:pPr>
      <w:r>
        <w:t>DnsSystem</w:t>
      </w:r>
    </w:p>
    <w:p>
      <w:pPr>
        <w:pStyle w:val="ListBullet"/>
      </w:pPr>
      <w:r>
        <w:t>Doki</w:t>
      </w:r>
    </w:p>
    <w:p>
      <w:pPr>
        <w:pStyle w:val="ListBullet"/>
      </w:pPr>
      <w:r>
        <w:t>Drovorub</w:t>
      </w:r>
    </w:p>
    <w:p>
      <w:pPr>
        <w:pStyle w:val="ListBullet"/>
      </w:pPr>
      <w:r>
        <w:t>DustySky</w:t>
      </w:r>
    </w:p>
    <w:p>
      <w:pPr>
        <w:pStyle w:val="ListBullet"/>
      </w:pPr>
      <w:r>
        <w:t>Dyre</w:t>
      </w:r>
    </w:p>
    <w:p>
      <w:pPr>
        <w:pStyle w:val="ListBullet"/>
      </w:pPr>
      <w:r>
        <w:t>EVILNUM</w:t>
      </w:r>
    </w:p>
    <w:p>
      <w:pPr>
        <w:pStyle w:val="ListBullet"/>
      </w:pPr>
      <w:r>
        <w:t>Ebury</w:t>
      </w:r>
    </w:p>
    <w:p>
      <w:pPr>
        <w:pStyle w:val="ListBullet"/>
      </w:pPr>
      <w:r>
        <w:t>Emotet</w:t>
      </w:r>
    </w:p>
    <w:p>
      <w:pPr>
        <w:pStyle w:val="ListBullet"/>
      </w:pPr>
      <w:r>
        <w:t>Flagpro</w:t>
      </w:r>
    </w:p>
    <w:p>
      <w:pPr>
        <w:pStyle w:val="ListBullet"/>
      </w:pPr>
      <w:r>
        <w:t>FlawedAmmyy</w:t>
      </w:r>
    </w:p>
    <w:p>
      <w:pPr>
        <w:pStyle w:val="ListBullet"/>
      </w:pPr>
      <w:r>
        <w:t>FoggyWeb</w:t>
      </w:r>
    </w:p>
    <w:p>
      <w:pPr>
        <w:pStyle w:val="ListBullet"/>
      </w:pPr>
      <w:r>
        <w:t>FunnyDream</w:t>
      </w:r>
    </w:p>
    <w:p>
      <w:pPr>
        <w:pStyle w:val="ListBullet"/>
      </w:pPr>
      <w:r>
        <w:t>GoldMax</w:t>
      </w:r>
    </w:p>
    <w:p>
      <w:pPr>
        <w:pStyle w:val="ListBullet"/>
      </w:pPr>
      <w:r>
        <w:t>GoldenSpy</w:t>
      </w:r>
    </w:p>
    <w:p>
      <w:pPr>
        <w:pStyle w:val="ListBullet"/>
      </w:pPr>
      <w:r>
        <w:t>Goopy</w:t>
      </w:r>
    </w:p>
    <w:p>
      <w:pPr>
        <w:pStyle w:val="ListBullet"/>
      </w:pPr>
      <w:r>
        <w:t>Grandoreiro</w:t>
      </w:r>
    </w:p>
    <w:p>
      <w:pPr>
        <w:pStyle w:val="ListBullet"/>
      </w:pPr>
      <w:r>
        <w:t>GrimAgent</w:t>
      </w:r>
    </w:p>
    <w:p>
      <w:pPr>
        <w:pStyle w:val="ListBullet"/>
      </w:pPr>
      <w:r>
        <w:t>HAWKBALL</w:t>
      </w:r>
    </w:p>
    <w:p>
      <w:pPr>
        <w:pStyle w:val="ListBullet"/>
      </w:pPr>
      <w:r>
        <w:t>HOPLIGHT</w:t>
      </w:r>
    </w:p>
    <w:p>
      <w:pPr>
        <w:pStyle w:val="ListBullet"/>
      </w:pPr>
      <w:r>
        <w:t>HotCroissant</w:t>
      </w:r>
    </w:p>
    <w:p>
      <w:pPr>
        <w:pStyle w:val="ListBullet"/>
      </w:pPr>
      <w:r>
        <w:t>IPsec Helper</w:t>
      </w:r>
    </w:p>
    <w:p>
      <w:pPr>
        <w:pStyle w:val="ListBullet"/>
      </w:pPr>
      <w:r>
        <w:t>IceApple</w:t>
      </w:r>
    </w:p>
    <w:p>
      <w:pPr>
        <w:pStyle w:val="ListBullet"/>
      </w:pPr>
      <w:r>
        <w:t>Industroyer</w:t>
      </w:r>
    </w:p>
    <w:p>
      <w:pPr>
        <w:pStyle w:val="ListBullet"/>
      </w:pPr>
      <w:r>
        <w:t>KGH_SPY</w:t>
      </w:r>
    </w:p>
    <w:p>
      <w:pPr>
        <w:pStyle w:val="ListBullet"/>
      </w:pPr>
      <w:r>
        <w:t>KONNI</w:t>
      </w:r>
    </w:p>
    <w:p>
      <w:pPr>
        <w:pStyle w:val="ListBullet"/>
      </w:pPr>
      <w:r>
        <w:t>KOPILUWAK</w:t>
      </w:r>
    </w:p>
    <w:p>
      <w:pPr>
        <w:pStyle w:val="ListBullet"/>
      </w:pPr>
      <w:r>
        <w:t>Kessel</w:t>
      </w:r>
    </w:p>
    <w:p>
      <w:pPr>
        <w:pStyle w:val="ListBullet"/>
      </w:pPr>
      <w:r>
        <w:t>Kevin</w:t>
      </w:r>
    </w:p>
    <w:p>
      <w:pPr>
        <w:pStyle w:val="ListBullet"/>
      </w:pPr>
      <w:r>
        <w:t>Latrodectus</w:t>
      </w:r>
    </w:p>
    <w:p>
      <w:pPr>
        <w:pStyle w:val="ListBullet"/>
      </w:pPr>
      <w:r>
        <w:t>LightNeuron</w:t>
      </w:r>
    </w:p>
    <w:p>
      <w:pPr>
        <w:pStyle w:val="ListBullet"/>
      </w:pPr>
      <w:r>
        <w:t>LightSpy</w:t>
      </w:r>
    </w:p>
    <w:p>
      <w:pPr>
        <w:pStyle w:val="ListBullet"/>
      </w:pPr>
      <w:r>
        <w:t>Line Dancer</w:t>
      </w:r>
    </w:p>
    <w:p>
      <w:pPr>
        <w:pStyle w:val="ListBullet"/>
      </w:pPr>
      <w:r>
        <w:t>Line Runner</w:t>
      </w:r>
    </w:p>
    <w:p>
      <w:pPr>
        <w:pStyle w:val="ListBullet"/>
      </w:pPr>
      <w:r>
        <w:t>LitePower</w:t>
      </w:r>
    </w:p>
    <w:p>
      <w:pPr>
        <w:pStyle w:val="ListBullet"/>
      </w:pPr>
      <w:r>
        <w:t>Lokibot</w:t>
      </w:r>
    </w:p>
    <w:p>
      <w:pPr>
        <w:pStyle w:val="ListBullet"/>
      </w:pPr>
      <w:r>
        <w:t>Lumma Stealer</w:t>
      </w:r>
    </w:p>
    <w:p>
      <w:pPr>
        <w:pStyle w:val="ListBullet"/>
      </w:pPr>
      <w:r>
        <w:t>LunarMail</w:t>
      </w:r>
    </w:p>
    <w:p>
      <w:pPr>
        <w:pStyle w:val="ListBullet"/>
      </w:pPr>
      <w:r>
        <w:t>MacMa</w:t>
      </w:r>
    </w:p>
    <w:p>
      <w:pPr>
        <w:pStyle w:val="ListBullet"/>
      </w:pPr>
      <w:r>
        <w:t>Machete</w:t>
      </w:r>
    </w:p>
    <w:p>
      <w:pPr>
        <w:pStyle w:val="ListBullet"/>
      </w:pPr>
      <w:r>
        <w:t>Mafalda</w:t>
      </w:r>
    </w:p>
    <w:p>
      <w:pPr>
        <w:pStyle w:val="ListBullet"/>
      </w:pPr>
      <w:r>
        <w:t>MagicRAT</w:t>
      </w:r>
    </w:p>
    <w:p>
      <w:pPr>
        <w:pStyle w:val="ListBullet"/>
      </w:pPr>
      <w:r>
        <w:t>Mango</w:t>
      </w:r>
    </w:p>
    <w:p>
      <w:pPr>
        <w:pStyle w:val="ListBullet"/>
      </w:pPr>
      <w:r>
        <w:t>Manjusaka</w:t>
      </w:r>
    </w:p>
    <w:p>
      <w:pPr>
        <w:pStyle w:val="ListBullet"/>
      </w:pPr>
      <w:r>
        <w:t>MarkiRAT</w:t>
      </w:r>
    </w:p>
    <w:p>
      <w:pPr>
        <w:pStyle w:val="ListBullet"/>
      </w:pPr>
      <w:r>
        <w:t>MechaFlounder</w:t>
      </w:r>
    </w:p>
    <w:p>
      <w:pPr>
        <w:pStyle w:val="ListBullet"/>
      </w:pPr>
      <w:r>
        <w:t>Metamorfo</w:t>
      </w:r>
    </w:p>
    <w:p>
      <w:pPr>
        <w:pStyle w:val="ListBullet"/>
      </w:pPr>
      <w:r>
        <w:t>Mis-Type</w:t>
      </w:r>
    </w:p>
    <w:p>
      <w:pPr>
        <w:pStyle w:val="ListBullet"/>
      </w:pPr>
      <w:r>
        <w:t>Misdat</w:t>
      </w:r>
    </w:p>
    <w:p>
      <w:pPr>
        <w:pStyle w:val="ListBullet"/>
      </w:pPr>
      <w:r>
        <w:t>Mispadu</w:t>
      </w:r>
    </w:p>
    <w:p>
      <w:pPr>
        <w:pStyle w:val="ListBullet"/>
      </w:pPr>
      <w:r>
        <w:t>MobileOrder</w:t>
      </w:r>
    </w:p>
    <w:p>
      <w:pPr>
        <w:pStyle w:val="ListBullet"/>
      </w:pPr>
      <w:r>
        <w:t>Mongall</w:t>
      </w:r>
    </w:p>
    <w:p>
      <w:pPr>
        <w:pStyle w:val="ListBullet"/>
      </w:pPr>
      <w:r>
        <w:t>NETEAGLE</w:t>
      </w:r>
    </w:p>
    <w:p>
      <w:pPr>
        <w:pStyle w:val="ListBullet"/>
      </w:pPr>
      <w:r>
        <w:t>NightClub</w:t>
      </w:r>
    </w:p>
    <w:p>
      <w:pPr>
        <w:pStyle w:val="ListBullet"/>
      </w:pPr>
      <w:r>
        <w:t>ODAgent</w:t>
      </w:r>
    </w:p>
    <w:p>
      <w:pPr>
        <w:pStyle w:val="ListBullet"/>
      </w:pPr>
      <w:r>
        <w:t>Octopus</w:t>
      </w:r>
    </w:p>
    <w:p>
      <w:pPr>
        <w:pStyle w:val="ListBullet"/>
      </w:pPr>
      <w:r>
        <w:t>OilBooster</w:t>
      </w:r>
    </w:p>
    <w:p>
      <w:pPr>
        <w:pStyle w:val="ListBullet"/>
      </w:pPr>
      <w:r>
        <w:t>Okrum</w:t>
      </w:r>
    </w:p>
    <w:p>
      <w:pPr>
        <w:pStyle w:val="ListBullet"/>
      </w:pPr>
      <w:r>
        <w:t>OopsIE</w:t>
      </w:r>
    </w:p>
    <w:p>
      <w:pPr>
        <w:pStyle w:val="ListBullet"/>
      </w:pPr>
      <w:r>
        <w:t>OutSteel</w:t>
      </w:r>
    </w:p>
    <w:p>
      <w:pPr>
        <w:pStyle w:val="ListBullet"/>
      </w:pPr>
      <w:r>
        <w:t>Penquin</w:t>
      </w:r>
    </w:p>
    <w:p>
      <w:pPr>
        <w:pStyle w:val="ListBullet"/>
      </w:pPr>
      <w:r>
        <w:t>Pikabot</w:t>
      </w:r>
    </w:p>
    <w:p>
      <w:pPr>
        <w:pStyle w:val="ListBullet"/>
      </w:pPr>
      <w:r>
        <w:t>PingPull</w:t>
      </w:r>
    </w:p>
    <w:p>
      <w:pPr>
        <w:pStyle w:val="ListBullet"/>
      </w:pPr>
      <w:r>
        <w:t>PoetRAT</w:t>
      </w:r>
    </w:p>
    <w:p>
      <w:pPr>
        <w:pStyle w:val="ListBullet"/>
      </w:pPr>
      <w:r>
        <w:t>PowerExchange</w:t>
      </w:r>
    </w:p>
    <w:p>
      <w:pPr>
        <w:pStyle w:val="ListBullet"/>
      </w:pPr>
      <w:r>
        <w:t>PowerShower</w:t>
      </w:r>
    </w:p>
    <w:p>
      <w:pPr>
        <w:pStyle w:val="ListBullet"/>
      </w:pPr>
      <w:r>
        <w:t>Proxysvc</w:t>
      </w:r>
    </w:p>
    <w:p>
      <w:pPr>
        <w:pStyle w:val="ListBullet"/>
      </w:pPr>
      <w:r>
        <w:t>Psylo</w:t>
      </w:r>
    </w:p>
    <w:p>
      <w:pPr>
        <w:pStyle w:val="ListBullet"/>
      </w:pPr>
      <w:r>
        <w:t>Pteranodon</w:t>
      </w:r>
    </w:p>
    <w:p>
      <w:pPr>
        <w:pStyle w:val="ListBullet"/>
      </w:pPr>
      <w:r>
        <w:t>QakBot</w:t>
      </w:r>
    </w:p>
    <w:p>
      <w:pPr>
        <w:pStyle w:val="ListBullet"/>
      </w:pPr>
      <w:r>
        <w:t>RDAT</w:t>
      </w:r>
    </w:p>
    <w:p>
      <w:pPr>
        <w:pStyle w:val="ListBullet"/>
      </w:pPr>
      <w:r>
        <w:t>REvil</w:t>
      </w:r>
    </w:p>
    <w:p>
      <w:pPr>
        <w:pStyle w:val="ListBullet"/>
      </w:pPr>
      <w:r>
        <w:t>ROKRAT</w:t>
      </w:r>
    </w:p>
    <w:p>
      <w:pPr>
        <w:pStyle w:val="ListBullet"/>
      </w:pPr>
      <w:r>
        <w:t>Raccoon Stealer</w:t>
      </w:r>
    </w:p>
    <w:p>
      <w:pPr>
        <w:pStyle w:val="ListBullet"/>
      </w:pPr>
      <w:r>
        <w:t>Remexi</w:t>
      </w:r>
    </w:p>
    <w:p>
      <w:pPr>
        <w:pStyle w:val="ListBullet"/>
      </w:pPr>
      <w:r>
        <w:t>Rising Sun</w:t>
      </w:r>
    </w:p>
    <w:p>
      <w:pPr>
        <w:pStyle w:val="ListBullet"/>
      </w:pPr>
      <w:r>
        <w:t>RotaJakiro</w:t>
      </w:r>
    </w:p>
    <w:p>
      <w:pPr>
        <w:pStyle w:val="ListBullet"/>
      </w:pPr>
      <w:r>
        <w:t>S-Type</w:t>
      </w:r>
    </w:p>
    <w:p>
      <w:pPr>
        <w:pStyle w:val="ListBullet"/>
      </w:pPr>
      <w:r>
        <w:t>SDBbot</w:t>
      </w:r>
    </w:p>
    <w:p>
      <w:pPr>
        <w:pStyle w:val="ListBullet"/>
      </w:pPr>
      <w:r>
        <w:t>SLOTHFULMEDIA</w:t>
      </w:r>
    </w:p>
    <w:p>
      <w:pPr>
        <w:pStyle w:val="ListBullet"/>
      </w:pPr>
      <w:r>
        <w:t>SMOKEDHAM</w:t>
      </w:r>
    </w:p>
    <w:p>
      <w:pPr>
        <w:pStyle w:val="ListBullet"/>
      </w:pPr>
      <w:r>
        <w:t>STARWHALE</w:t>
      </w:r>
    </w:p>
    <w:p>
      <w:pPr>
        <w:pStyle w:val="ListBullet"/>
      </w:pPr>
      <w:r>
        <w:t>SUGARDUMP</w:t>
      </w:r>
    </w:p>
    <w:p>
      <w:pPr>
        <w:pStyle w:val="ListBullet"/>
      </w:pPr>
      <w:r>
        <w:t>SVCReady</w:t>
      </w:r>
    </w:p>
    <w:p>
      <w:pPr>
        <w:pStyle w:val="ListBullet"/>
      </w:pPr>
      <w:r>
        <w:t>Sagerunex</w:t>
      </w:r>
    </w:p>
    <w:p>
      <w:pPr>
        <w:pStyle w:val="ListBullet"/>
      </w:pPr>
      <w:r>
        <w:t>Shark</w:t>
      </w:r>
    </w:p>
    <w:p>
      <w:pPr>
        <w:pStyle w:val="ListBullet"/>
      </w:pPr>
      <w:r>
        <w:t>SharpDisco</w:t>
      </w:r>
    </w:p>
    <w:p>
      <w:pPr>
        <w:pStyle w:val="ListBullet"/>
      </w:pPr>
      <w:r>
        <w:t>ShrinkLocker</w:t>
      </w:r>
    </w:p>
    <w:p>
      <w:pPr>
        <w:pStyle w:val="ListBullet"/>
      </w:pPr>
      <w:r>
        <w:t>SideTwist</w:t>
      </w:r>
    </w:p>
    <w:p>
      <w:pPr>
        <w:pStyle w:val="ListBullet"/>
      </w:pPr>
      <w:r>
        <w:t>Solar</w:t>
      </w:r>
    </w:p>
    <w:p>
      <w:pPr>
        <w:pStyle w:val="ListBullet"/>
      </w:pPr>
      <w:r>
        <w:t>SombRAT</w:t>
      </w:r>
    </w:p>
    <w:p>
      <w:pPr>
        <w:pStyle w:val="ListBullet"/>
      </w:pPr>
      <w:r>
        <w:t>Spark</w:t>
      </w:r>
    </w:p>
    <w:p>
      <w:pPr>
        <w:pStyle w:val="ListBullet"/>
      </w:pPr>
      <w:r>
        <w:t>Squirrelwaffle</w:t>
      </w:r>
    </w:p>
    <w:p>
      <w:pPr>
        <w:pStyle w:val="ListBullet"/>
      </w:pPr>
      <w:r>
        <w:t>StrelaStealer</w:t>
      </w:r>
    </w:p>
    <w:p>
      <w:pPr>
        <w:pStyle w:val="ListBullet"/>
      </w:pPr>
      <w:r>
        <w:t>StrifeWater</w:t>
      </w:r>
    </w:p>
    <w:p>
      <w:pPr>
        <w:pStyle w:val="ListBullet"/>
      </w:pPr>
      <w:r>
        <w:t>StrongPity</w:t>
      </w:r>
    </w:p>
    <w:p>
      <w:pPr>
        <w:pStyle w:val="ListBullet"/>
      </w:pPr>
      <w:r>
        <w:t>Stuxnet</w:t>
      </w:r>
    </w:p>
    <w:p>
      <w:pPr>
        <w:pStyle w:val="ListBullet"/>
      </w:pPr>
      <w:r>
        <w:t>SysUpdate</w:t>
      </w:r>
    </w:p>
    <w:p>
      <w:pPr>
        <w:pStyle w:val="ListBullet"/>
      </w:pPr>
      <w:r>
        <w:t>TRANSLATEXT</w:t>
      </w:r>
    </w:p>
    <w:p>
      <w:pPr>
        <w:pStyle w:val="ListBullet"/>
      </w:pPr>
      <w:r>
        <w:t>TajMahal</w:t>
      </w:r>
    </w:p>
    <w:p>
      <w:pPr>
        <w:pStyle w:val="ListBullet"/>
      </w:pPr>
      <w:r>
        <w:t>ThiefQuest</w:t>
      </w:r>
    </w:p>
    <w:p>
      <w:pPr>
        <w:pStyle w:val="ListBullet"/>
      </w:pPr>
      <w:r>
        <w:t>Tomiris</w:t>
      </w:r>
    </w:p>
    <w:p>
      <w:pPr>
        <w:pStyle w:val="ListBullet"/>
      </w:pPr>
      <w:r>
        <w:t>Torisma</w:t>
      </w:r>
    </w:p>
    <w:p>
      <w:pPr>
        <w:pStyle w:val="ListBullet"/>
      </w:pPr>
      <w:r>
        <w:t>TrickBot</w:t>
      </w:r>
    </w:p>
    <w:p>
      <w:pPr>
        <w:pStyle w:val="ListBullet"/>
      </w:pPr>
      <w:r>
        <w:t>Troll Stealer</w:t>
      </w:r>
    </w:p>
    <w:p>
      <w:pPr>
        <w:pStyle w:val="ListBullet"/>
      </w:pPr>
      <w:r>
        <w:t>Ursnif</w:t>
      </w:r>
    </w:p>
    <w:p>
      <w:pPr>
        <w:pStyle w:val="ListBullet"/>
      </w:pPr>
      <w:r>
        <w:t>Valak</w:t>
      </w:r>
    </w:p>
    <w:p>
      <w:pPr>
        <w:pStyle w:val="ListBullet"/>
      </w:pPr>
      <w:r>
        <w:t>WarzoneRAT</w:t>
      </w:r>
    </w:p>
    <w:p>
      <w:pPr>
        <w:pStyle w:val="ListBullet"/>
      </w:pPr>
      <w:r>
        <w:t>Woody RAT</w:t>
      </w:r>
    </w:p>
    <w:p>
      <w:pPr>
        <w:pStyle w:val="ListBullet"/>
      </w:pPr>
      <w:r>
        <w:t>XCSSET</w:t>
      </w:r>
    </w:p>
    <w:p>
      <w:pPr>
        <w:pStyle w:val="ListBullet"/>
      </w:pPr>
      <w:r>
        <w:t>ZLib</w:t>
      </w:r>
    </w:p>
    <w:p>
      <w:pPr>
        <w:pStyle w:val="ListBullet"/>
      </w:pPr>
      <w:r>
        <w:t>Zebrocy</w:t>
      </w:r>
    </w:p>
    <w:p>
      <w:pPr>
        <w:pStyle w:val="ListBullet"/>
      </w:pPr>
      <w:r>
        <w:t>metaMain</w:t>
      </w:r>
    </w:p>
    <w:p>
      <w:pPr>
        <w:pStyle w:val="ListBullet"/>
      </w:pPr>
      <w:r>
        <w:t>njRAT</w:t>
      </w:r>
    </w:p>
    <w:p>
      <w:pPr>
        <w:pStyle w:val="Heading2"/>
      </w:pPr>
      <w:r>
        <w:t>Tools</w:t>
      </w:r>
    </w:p>
    <w:p>
      <w:pPr>
        <w:pStyle w:val="ListBullet"/>
      </w:pPr>
      <w:r>
        <w:t>Empire</w:t>
      </w:r>
    </w:p>
    <w:p>
      <w:pPr>
        <w:pStyle w:val="ListBullet"/>
      </w:pPr>
      <w:r>
        <w:t>Imminent Monitor</w:t>
      </w:r>
    </w:p>
    <w:p>
      <w:pPr>
        <w:pStyle w:val="ListBullet"/>
      </w:pPr>
      <w:r>
        <w:t>PcShare</w:t>
      </w:r>
    </w:p>
    <w:p>
      <w:pPr>
        <w:pStyle w:val="ListBullet"/>
      </w:pPr>
      <w:r>
        <w:t>Pupy</w:t>
      </w:r>
    </w:p>
    <w:p>
      <w:pPr>
        <w:pStyle w:val="ListBullet"/>
      </w:pPr>
      <w:r>
        <w:t>SILENTTRINITY</w:t>
      </w:r>
    </w:p>
    <w:p>
      <w:pPr>
        <w:pStyle w:val="ListBullet"/>
      </w:pPr>
      <w:r>
        <w:t>ShimRatReporter</w:t>
      </w:r>
    </w:p>
    <w:p>
      <w:pPr>
        <w:pStyle w:val="ListBullet"/>
      </w:pPr>
      <w:r>
        <w:t>Sliver</w:t>
      </w:r>
    </w:p>
    <w:p>
      <w:pPr>
        <w:pStyle w:val="Heading2"/>
      </w:pPr>
      <w:r>
        <w:t>APTs (Intrusion Sets)</w:t>
      </w:r>
    </w:p>
    <w:p>
      <w:pPr>
        <w:pStyle w:val="ListBullet"/>
      </w:pPr>
      <w:r>
        <w:t>APT3</w:t>
      </w:r>
    </w:p>
    <w:p>
      <w:pPr>
        <w:pStyle w:val="ListBullet"/>
      </w:pPr>
      <w:r>
        <w:t>APT32</w:t>
      </w:r>
    </w:p>
    <w:p>
      <w:pPr>
        <w:pStyle w:val="ListBullet"/>
      </w:pPr>
      <w:r>
        <w:t>APT39</w:t>
      </w:r>
    </w:p>
    <w:p>
      <w:pPr>
        <w:pStyle w:val="ListBullet"/>
      </w:pPr>
      <w:r>
        <w:t>Agrius</w:t>
      </w:r>
    </w:p>
    <w:p>
      <w:pPr>
        <w:pStyle w:val="ListBullet"/>
      </w:pPr>
      <w:r>
        <w:t>BlackByte</w:t>
      </w:r>
    </w:p>
    <w:p>
      <w:pPr>
        <w:pStyle w:val="ListBullet"/>
      </w:pPr>
      <w:r>
        <w:t>CURIUM</w:t>
      </w:r>
    </w:p>
    <w:p>
      <w:pPr>
        <w:pStyle w:val="ListBullet"/>
      </w:pPr>
      <w:r>
        <w:t>Chimera</w:t>
      </w:r>
    </w:p>
    <w:p>
      <w:pPr>
        <w:pStyle w:val="ListBullet"/>
      </w:pPr>
      <w:r>
        <w:t>Confucius</w:t>
      </w:r>
    </w:p>
    <w:p>
      <w:pPr>
        <w:pStyle w:val="ListBullet"/>
      </w:pPr>
      <w:r>
        <w:t>GALLIUM</w:t>
      </w:r>
    </w:p>
    <w:p>
      <w:pPr>
        <w:pStyle w:val="ListBullet"/>
      </w:pPr>
      <w:r>
        <w:t>Gamaredon Group</w:t>
      </w:r>
    </w:p>
    <w:p>
      <w:pPr>
        <w:pStyle w:val="ListBullet"/>
      </w:pPr>
      <w:r>
        <w:t>Higaisa</w:t>
      </w:r>
    </w:p>
    <w:p>
      <w:pPr>
        <w:pStyle w:val="ListBullet"/>
      </w:pPr>
      <w:r>
        <w:t>Ke3chang</w:t>
      </w:r>
    </w:p>
    <w:p>
      <w:pPr>
        <w:pStyle w:val="ListBullet"/>
      </w:pPr>
      <w:r>
        <w:t>Kimsuky</w:t>
      </w:r>
    </w:p>
    <w:p>
      <w:pPr>
        <w:pStyle w:val="ListBullet"/>
      </w:pPr>
      <w:r>
        <w:t>Lazarus Group</w:t>
      </w:r>
    </w:p>
    <w:p>
      <w:pPr>
        <w:pStyle w:val="ListBullet"/>
      </w:pPr>
      <w:r>
        <w:t>Leviathan</w:t>
      </w:r>
    </w:p>
    <w:p>
      <w:pPr>
        <w:pStyle w:val="ListBullet"/>
      </w:pPr>
      <w:r>
        <w:t>LuminousMoth</w:t>
      </w:r>
    </w:p>
    <w:p>
      <w:pPr>
        <w:pStyle w:val="ListBullet"/>
      </w:pPr>
      <w:r>
        <w:t>MuddyWater</w:t>
      </w:r>
    </w:p>
    <w:p>
      <w:pPr>
        <w:pStyle w:val="ListBullet"/>
      </w:pPr>
      <w:r>
        <w:t>Sandworm Team</w:t>
      </w:r>
    </w:p>
    <w:p>
      <w:pPr>
        <w:pStyle w:val="ListBullet"/>
      </w:pPr>
      <w:r>
        <w:t>Stealth Falcon</w:t>
      </w:r>
    </w:p>
    <w:p>
      <w:pPr>
        <w:pStyle w:val="ListBullet"/>
      </w:pPr>
      <w:r>
        <w:t>Winter Vivern</w:t>
      </w:r>
    </w:p>
    <w:p>
      <w:pPr>
        <w:pStyle w:val="ListBullet"/>
      </w:pPr>
      <w:r>
        <w:t>Wizard Spider</w:t>
      </w:r>
    </w:p>
    <w:p>
      <w:pPr>
        <w:pStyle w:val="ListBullet"/>
      </w:pPr>
      <w:r>
        <w:t>ZIRCONIUM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