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T1053.005</w:t>
      </w:r>
    </w:p>
    <w:p>
      <w:pPr>
        <w:pStyle w:val="Heading2"/>
      </w:pPr>
      <w:r>
        <w:t>TTP Information</w:t>
      </w:r>
    </w:p>
    <w:p>
      <w:r>
        <w:t>Name: Scheduled Task</w:t>
      </w:r>
    </w:p>
    <w:p>
      <w:r>
        <w:t>Description: Adversaries may abuse the Windows Task Scheduler to perform task scheduling for initial or recurring execution of malicious code. There are multiple ways to access the Task Scheduler in Windows. The [schtasks](https://attack.mitre.org/software/S0111) utility can be run directly on the command line, or the Task Scheduler can be opened through the GUI within the Administrator Tools section of the Control Panel.(Citation: Stack Overflow) In some cases, adversaries have used a .NET wrapper for the Windows Task Scheduler, and alternatively, adversaries have used the Windows netapi32 library and [Windows Management Instrumentation](https://attack.mitre.org/techniques/T1047) (WMI) to create a scheduled task. Adversaries may also utilize the Powershell Cmdlet `Invoke-CimMethod`, which leverages WMI class `PS_ScheduledTask` to create a scheduled task via an XML path.(Citation: Red Canary - Atomic Red Team)</w:t>
        <w:br/>
        <w:br/>
        <w:t>An adversary may use Windows Task Scheduler to execute programs at system startup or on a scheduled basis for persistence. The Windows Task Scheduler can also be abused to conduct remote Execution as part of Lateral Movement and/or to run a process under the context of a specified account (such as SYSTEM). Similar to [System Binary Proxy Execution](https://attack.mitre.org/techniques/T1218), adversaries have also abused the Windows Task Scheduler to potentially mask one-time execution under signed/trusted system processes.(Citation: ProofPoint Serpent)</w:t>
        <w:br/>
        <w:br/>
        <w:t xml:space="preserve">Adversaries may also create "hidden" scheduled tasks (i.e. [Hide Artifacts](https://attack.mitre.org/techniques/T1564)) that may not be visible to defender tools and manual queries used to enumerate tasks. Specifically, an adversary may hide a task from `schtasks /query` and the Task Scheduler by deleting the associated Security Descriptor (SD) registry value (where deletion of this value must be completed using SYSTEM permissions).(Citation: SigmaHQ)(Citation: Tarrask scheduled task) Adversaries may also employ alternate methods to hide tasks, such as altering the metadata (e.g., `Index` value) within associated registry keys.(Citation: Defending Against Scheduled Task Attacks in Windows Environments) </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r>
        <w:rPr>
          <w:b/>
        </w:rPr>
        <w:t xml:space="preserve">• </w:t>
      </w:r>
      <w:r>
        <w:t>mitre-attack: persistence</w:t>
      </w:r>
    </w:p>
    <w:p>
      <w:r>
        <w:rPr>
          <w:b/>
        </w:rPr>
        <w:t xml:space="preserve">• </w:t>
      </w:r>
      <w:r>
        <w:t>mitre-attack: privilege-escalation</w:t>
      </w:r>
    </w:p>
    <w:p>
      <w:pPr>
        <w:pStyle w:val="Heading2"/>
      </w:pPr>
      <w:r>
        <w:t>Malware</w:t>
      </w:r>
    </w:p>
    <w:p>
      <w:pPr>
        <w:pStyle w:val="ListBullet"/>
      </w:pPr>
      <w:r>
        <w:t>Agent Tesla</w:t>
      </w:r>
    </w:p>
    <w:p>
      <w:pPr>
        <w:pStyle w:val="ListBullet"/>
      </w:pPr>
      <w:r>
        <w:t>Anchor</w:t>
      </w:r>
    </w:p>
    <w:p>
      <w:pPr>
        <w:pStyle w:val="ListBullet"/>
      </w:pPr>
      <w:r>
        <w:t>Apostle</w:t>
      </w:r>
    </w:p>
    <w:p>
      <w:pPr>
        <w:pStyle w:val="ListBullet"/>
      </w:pPr>
      <w:r>
        <w:t>AppleJeus</w:t>
      </w:r>
    </w:p>
    <w:p>
      <w:pPr>
        <w:pStyle w:val="ListBullet"/>
      </w:pPr>
      <w:r>
        <w:t>Attor</w:t>
      </w:r>
    </w:p>
    <w:p>
      <w:pPr>
        <w:pStyle w:val="ListBullet"/>
      </w:pPr>
      <w:r>
        <w:t>BADHATCH</w:t>
      </w:r>
    </w:p>
    <w:p>
      <w:pPr>
        <w:pStyle w:val="ListBullet"/>
      </w:pPr>
      <w:r>
        <w:t>BADNEWS</w:t>
      </w:r>
    </w:p>
    <w:p>
      <w:pPr>
        <w:pStyle w:val="ListBullet"/>
      </w:pPr>
      <w:r>
        <w:t>BONDUPDATER</w:t>
      </w:r>
    </w:p>
    <w:p>
      <w:pPr>
        <w:pStyle w:val="ListBullet"/>
      </w:pPr>
      <w:r>
        <w:t>BabyShark</w:t>
      </w:r>
    </w:p>
    <w:p>
      <w:pPr>
        <w:pStyle w:val="ListBullet"/>
      </w:pPr>
      <w:r>
        <w:t>BackConfig</w:t>
      </w:r>
    </w:p>
    <w:p>
      <w:pPr>
        <w:pStyle w:val="ListBullet"/>
      </w:pPr>
      <w:r>
        <w:t>Bad Rabbit</w:t>
      </w:r>
    </w:p>
    <w:p>
      <w:pPr>
        <w:pStyle w:val="ListBullet"/>
      </w:pPr>
      <w:r>
        <w:t>Bazar</w:t>
      </w:r>
    </w:p>
    <w:p>
      <w:pPr>
        <w:pStyle w:val="ListBullet"/>
      </w:pPr>
      <w:r>
        <w:t>BlackByte Ransomware</w:t>
      </w:r>
    </w:p>
    <w:p>
      <w:pPr>
        <w:pStyle w:val="ListBullet"/>
      </w:pPr>
      <w:r>
        <w:t>Bumblebee</w:t>
      </w:r>
    </w:p>
    <w:p>
      <w:pPr>
        <w:pStyle w:val="ListBullet"/>
      </w:pPr>
      <w:r>
        <w:t>CHIMNEYSWEEP</w:t>
      </w:r>
    </w:p>
    <w:p>
      <w:pPr>
        <w:pStyle w:val="ListBullet"/>
      </w:pPr>
      <w:r>
        <w:t>Carbon</w:t>
      </w:r>
    </w:p>
    <w:p>
      <w:pPr>
        <w:pStyle w:val="ListBullet"/>
      </w:pPr>
      <w:r>
        <w:t>ComRAT</w:t>
      </w:r>
    </w:p>
    <w:p>
      <w:pPr>
        <w:pStyle w:val="ListBullet"/>
      </w:pPr>
      <w:r>
        <w:t>CosmicDuke</w:t>
      </w:r>
    </w:p>
    <w:p>
      <w:pPr>
        <w:pStyle w:val="ListBullet"/>
      </w:pPr>
      <w:r>
        <w:t>CozyCar</w:t>
      </w:r>
    </w:p>
    <w:p>
      <w:pPr>
        <w:pStyle w:val="ListBullet"/>
      </w:pPr>
      <w:r>
        <w:t>Crutch</w:t>
      </w:r>
    </w:p>
    <w:p>
      <w:pPr>
        <w:pStyle w:val="ListBullet"/>
      </w:pPr>
      <w:r>
        <w:t>DanBot</w:t>
      </w:r>
    </w:p>
    <w:p>
      <w:pPr>
        <w:pStyle w:val="ListBullet"/>
      </w:pPr>
      <w:r>
        <w:t>DarkWatchman</w:t>
      </w:r>
    </w:p>
    <w:p>
      <w:pPr>
        <w:pStyle w:val="ListBullet"/>
      </w:pPr>
      <w:r>
        <w:t>Disco</w:t>
      </w:r>
    </w:p>
    <w:p>
      <w:pPr>
        <w:pStyle w:val="ListBullet"/>
      </w:pPr>
      <w:r>
        <w:t>Dridex</w:t>
      </w:r>
    </w:p>
    <w:p>
      <w:pPr>
        <w:pStyle w:val="ListBullet"/>
      </w:pPr>
      <w:r>
        <w:t>Duqu</w:t>
      </w:r>
    </w:p>
    <w:p>
      <w:pPr>
        <w:pStyle w:val="ListBullet"/>
      </w:pPr>
      <w:r>
        <w:t>Dyre</w:t>
      </w:r>
    </w:p>
    <w:p>
      <w:pPr>
        <w:pStyle w:val="ListBullet"/>
      </w:pPr>
      <w:r>
        <w:t>Emotet</w:t>
      </w:r>
    </w:p>
    <w:p>
      <w:pPr>
        <w:pStyle w:val="ListBullet"/>
      </w:pPr>
      <w:r>
        <w:t>EvilBunny</w:t>
      </w:r>
    </w:p>
    <w:p>
      <w:pPr>
        <w:pStyle w:val="ListBullet"/>
      </w:pPr>
      <w:r>
        <w:t>GRIFFON</w:t>
      </w:r>
    </w:p>
    <w:p>
      <w:pPr>
        <w:pStyle w:val="ListBullet"/>
      </w:pPr>
      <w:r>
        <w:t>Gazer</w:t>
      </w:r>
    </w:p>
    <w:p>
      <w:pPr>
        <w:pStyle w:val="ListBullet"/>
      </w:pPr>
      <w:r>
        <w:t>GoldMax</w:t>
      </w:r>
    </w:p>
    <w:p>
      <w:pPr>
        <w:pStyle w:val="ListBullet"/>
      </w:pPr>
      <w:r>
        <w:t>Goopy</w:t>
      </w:r>
    </w:p>
    <w:p>
      <w:pPr>
        <w:pStyle w:val="ListBullet"/>
      </w:pPr>
      <w:r>
        <w:t>GravityRAT</w:t>
      </w:r>
    </w:p>
    <w:p>
      <w:pPr>
        <w:pStyle w:val="ListBullet"/>
      </w:pPr>
      <w:r>
        <w:t>GrimAgent</w:t>
      </w:r>
    </w:p>
    <w:p>
      <w:pPr>
        <w:pStyle w:val="ListBullet"/>
      </w:pPr>
      <w:r>
        <w:t>Helminth</w:t>
      </w:r>
    </w:p>
    <w:p>
      <w:pPr>
        <w:pStyle w:val="ListBullet"/>
      </w:pPr>
      <w:r>
        <w:t>HermeticWiper</w:t>
      </w:r>
    </w:p>
    <w:p>
      <w:pPr>
        <w:pStyle w:val="ListBullet"/>
      </w:pPr>
      <w:r>
        <w:t>HotCroissant</w:t>
      </w:r>
    </w:p>
    <w:p>
      <w:pPr>
        <w:pStyle w:val="ListBullet"/>
      </w:pPr>
      <w:r>
        <w:t>IMAPLoader</w:t>
      </w:r>
    </w:p>
    <w:p>
      <w:pPr>
        <w:pStyle w:val="ListBullet"/>
      </w:pPr>
      <w:r>
        <w:t>ISMInjector</w:t>
      </w:r>
    </w:p>
    <w:p>
      <w:pPr>
        <w:pStyle w:val="ListBullet"/>
      </w:pPr>
      <w:r>
        <w:t>IcedID</w:t>
      </w:r>
    </w:p>
    <w:p>
      <w:pPr>
        <w:pStyle w:val="ListBullet"/>
      </w:pPr>
      <w:r>
        <w:t>InvisiMole</w:t>
      </w:r>
    </w:p>
    <w:p>
      <w:pPr>
        <w:pStyle w:val="ListBullet"/>
      </w:pPr>
      <w:r>
        <w:t>JHUHUGIT</w:t>
      </w:r>
    </w:p>
    <w:p>
      <w:pPr>
        <w:pStyle w:val="ListBullet"/>
      </w:pPr>
      <w:r>
        <w:t>JSS Loader</w:t>
      </w:r>
    </w:p>
    <w:p>
      <w:pPr>
        <w:pStyle w:val="ListBullet"/>
      </w:pPr>
      <w:r>
        <w:t>Kapeka</w:t>
      </w:r>
    </w:p>
    <w:p>
      <w:pPr>
        <w:pStyle w:val="ListBullet"/>
      </w:pPr>
      <w:r>
        <w:t>Latrodectus</w:t>
      </w:r>
    </w:p>
    <w:p>
      <w:pPr>
        <w:pStyle w:val="ListBullet"/>
      </w:pPr>
      <w:r>
        <w:t>LitePower</w:t>
      </w:r>
    </w:p>
    <w:p>
      <w:pPr>
        <w:pStyle w:val="ListBullet"/>
      </w:pPr>
      <w:r>
        <w:t>LockBit 2.0</w:t>
      </w:r>
    </w:p>
    <w:p>
      <w:pPr>
        <w:pStyle w:val="ListBullet"/>
      </w:pPr>
      <w:r>
        <w:t>Lokibot</w:t>
      </w:r>
    </w:p>
    <w:p>
      <w:pPr>
        <w:pStyle w:val="ListBullet"/>
      </w:pPr>
      <w:r>
        <w:t>Lucifer</w:t>
      </w:r>
    </w:p>
    <w:p>
      <w:pPr>
        <w:pStyle w:val="ListBullet"/>
      </w:pPr>
      <w:r>
        <w:t>Machete</w:t>
      </w:r>
    </w:p>
    <w:p>
      <w:pPr>
        <w:pStyle w:val="ListBullet"/>
      </w:pPr>
      <w:r>
        <w:t>MagicRAT</w:t>
      </w:r>
    </w:p>
    <w:p>
      <w:pPr>
        <w:pStyle w:val="ListBullet"/>
      </w:pPr>
      <w:r>
        <w:t>Mango</w:t>
      </w:r>
    </w:p>
    <w:p>
      <w:pPr>
        <w:pStyle w:val="ListBullet"/>
      </w:pPr>
      <w:r>
        <w:t>Matryoshka</w:t>
      </w:r>
    </w:p>
    <w:p>
      <w:pPr>
        <w:pStyle w:val="ListBullet"/>
      </w:pPr>
      <w:r>
        <w:t>Maze</w:t>
      </w:r>
    </w:p>
    <w:p>
      <w:pPr>
        <w:pStyle w:val="ListBullet"/>
      </w:pPr>
      <w:r>
        <w:t>Meteor</w:t>
      </w:r>
    </w:p>
    <w:p>
      <w:pPr>
        <w:pStyle w:val="ListBullet"/>
      </w:pPr>
      <w:r>
        <w:t>Milan</w:t>
      </w:r>
    </w:p>
    <w:p>
      <w:pPr>
        <w:pStyle w:val="ListBullet"/>
      </w:pPr>
      <w:r>
        <w:t>MultiLayer Wiper</w:t>
      </w:r>
    </w:p>
    <w:p>
      <w:pPr>
        <w:pStyle w:val="ListBullet"/>
      </w:pPr>
      <w:r>
        <w:t>NETWIRE</w:t>
      </w:r>
    </w:p>
    <w:p>
      <w:pPr>
        <w:pStyle w:val="ListBullet"/>
      </w:pPr>
      <w:r>
        <w:t>Nightdoor</w:t>
      </w:r>
    </w:p>
    <w:p>
      <w:pPr>
        <w:pStyle w:val="ListBullet"/>
      </w:pPr>
      <w:r>
        <w:t>NotPetya</w:t>
      </w:r>
    </w:p>
    <w:p>
      <w:pPr>
        <w:pStyle w:val="ListBullet"/>
      </w:pPr>
      <w:r>
        <w:t>Okrum</w:t>
      </w:r>
    </w:p>
    <w:p>
      <w:pPr>
        <w:pStyle w:val="ListBullet"/>
      </w:pPr>
      <w:r>
        <w:t>OopsIE</w:t>
      </w:r>
    </w:p>
    <w:p>
      <w:pPr>
        <w:pStyle w:val="ListBullet"/>
      </w:pPr>
      <w:r>
        <w:t>POWERSTATS</w:t>
      </w:r>
    </w:p>
    <w:p>
      <w:pPr>
        <w:pStyle w:val="ListBullet"/>
      </w:pPr>
      <w:r>
        <w:t>POWRUNER</w:t>
      </w:r>
    </w:p>
    <w:p>
      <w:pPr>
        <w:pStyle w:val="ListBullet"/>
      </w:pPr>
      <w:r>
        <w:t>Prestige</w:t>
      </w:r>
    </w:p>
    <w:p>
      <w:pPr>
        <w:pStyle w:val="ListBullet"/>
      </w:pPr>
      <w:r>
        <w:t>Pteranodon</w:t>
      </w:r>
    </w:p>
    <w:p>
      <w:pPr>
        <w:pStyle w:val="ListBullet"/>
      </w:pPr>
      <w:r>
        <w:t>QUADAGENT</w:t>
      </w:r>
    </w:p>
    <w:p>
      <w:pPr>
        <w:pStyle w:val="ListBullet"/>
      </w:pPr>
      <w:r>
        <w:t>QakBot</w:t>
      </w:r>
    </w:p>
    <w:p>
      <w:pPr>
        <w:pStyle w:val="ListBullet"/>
      </w:pPr>
      <w:r>
        <w:t>RTM</w:t>
      </w:r>
    </w:p>
    <w:p>
      <w:pPr>
        <w:pStyle w:val="ListBullet"/>
      </w:pPr>
      <w:r>
        <w:t>RainyDay</w:t>
      </w:r>
    </w:p>
    <w:p>
      <w:pPr>
        <w:pStyle w:val="ListBullet"/>
      </w:pPr>
      <w:r>
        <w:t>Ramsay</w:t>
      </w:r>
    </w:p>
    <w:p>
      <w:pPr>
        <w:pStyle w:val="ListBullet"/>
      </w:pPr>
      <w:r>
        <w:t>Remexi</w:t>
      </w:r>
    </w:p>
    <w:p>
      <w:pPr>
        <w:pStyle w:val="ListBullet"/>
      </w:pPr>
      <w:r>
        <w:t>RemoteCMD</w:t>
      </w:r>
    </w:p>
    <w:p>
      <w:pPr>
        <w:pStyle w:val="ListBullet"/>
      </w:pPr>
      <w:r>
        <w:t>Revenge RAT</w:t>
      </w:r>
    </w:p>
    <w:p>
      <w:pPr>
        <w:pStyle w:val="ListBullet"/>
      </w:pPr>
      <w:r>
        <w:t>Ryuk</w:t>
      </w:r>
    </w:p>
    <w:p>
      <w:pPr>
        <w:pStyle w:val="ListBullet"/>
      </w:pPr>
      <w:r>
        <w:t>SQLRat</w:t>
      </w:r>
    </w:p>
    <w:p>
      <w:pPr>
        <w:pStyle w:val="ListBullet"/>
      </w:pPr>
      <w:r>
        <w:t>SUGARDUMP</w:t>
      </w:r>
    </w:p>
    <w:p>
      <w:pPr>
        <w:pStyle w:val="ListBullet"/>
      </w:pPr>
      <w:r>
        <w:t>SVCReady</w:t>
      </w:r>
    </w:p>
    <w:p>
      <w:pPr>
        <w:pStyle w:val="ListBullet"/>
      </w:pPr>
      <w:r>
        <w:t>Saint Bot</w:t>
      </w:r>
    </w:p>
    <w:p>
      <w:pPr>
        <w:pStyle w:val="ListBullet"/>
      </w:pPr>
      <w:r>
        <w:t>ServHelper</w:t>
      </w:r>
    </w:p>
    <w:p>
      <w:pPr>
        <w:pStyle w:val="ListBullet"/>
      </w:pPr>
      <w:r>
        <w:t>Shamoon</w:t>
      </w:r>
    </w:p>
    <w:p>
      <w:pPr>
        <w:pStyle w:val="ListBullet"/>
      </w:pPr>
      <w:r>
        <w:t>SharpDisco</w:t>
      </w:r>
    </w:p>
    <w:p>
      <w:pPr>
        <w:pStyle w:val="ListBullet"/>
      </w:pPr>
      <w:r>
        <w:t>SharpStage</w:t>
      </w:r>
    </w:p>
    <w:p>
      <w:pPr>
        <w:pStyle w:val="ListBullet"/>
      </w:pPr>
      <w:r>
        <w:t>Sibot</w:t>
      </w:r>
    </w:p>
    <w:p>
      <w:pPr>
        <w:pStyle w:val="ListBullet"/>
      </w:pPr>
      <w:r>
        <w:t>Smoke Loader</w:t>
      </w:r>
    </w:p>
    <w:p>
      <w:pPr>
        <w:pStyle w:val="ListBullet"/>
      </w:pPr>
      <w:r>
        <w:t>Solar</w:t>
      </w:r>
    </w:p>
    <w:p>
      <w:pPr>
        <w:pStyle w:val="ListBullet"/>
      </w:pPr>
      <w:r>
        <w:t>SoreFang</w:t>
      </w:r>
    </w:p>
    <w:p>
      <w:pPr>
        <w:pStyle w:val="ListBullet"/>
      </w:pPr>
      <w:r>
        <w:t>Spica</w:t>
      </w:r>
    </w:p>
    <w:p>
      <w:pPr>
        <w:pStyle w:val="ListBullet"/>
      </w:pPr>
      <w:r>
        <w:t>Stuxnet</w:t>
      </w:r>
    </w:p>
    <w:p>
      <w:pPr>
        <w:pStyle w:val="ListBullet"/>
      </w:pPr>
      <w:r>
        <w:t>Tarrask</w:t>
      </w:r>
    </w:p>
    <w:p>
      <w:pPr>
        <w:pStyle w:val="ListBullet"/>
      </w:pPr>
      <w:r>
        <w:t>Tomiris</w:t>
      </w:r>
    </w:p>
    <w:p>
      <w:pPr>
        <w:pStyle w:val="ListBullet"/>
      </w:pPr>
      <w:r>
        <w:t>TrickBot</w:t>
      </w:r>
    </w:p>
    <w:p>
      <w:pPr>
        <w:pStyle w:val="ListBullet"/>
      </w:pPr>
      <w:r>
        <w:t>Valak</w:t>
      </w:r>
    </w:p>
    <w:p>
      <w:pPr>
        <w:pStyle w:val="ListBullet"/>
      </w:pPr>
      <w:r>
        <w:t>XLoader</w:t>
      </w:r>
    </w:p>
    <w:p>
      <w:pPr>
        <w:pStyle w:val="ListBullet"/>
      </w:pPr>
      <w:r>
        <w:t>Zebrocy</w:t>
      </w:r>
    </w:p>
    <w:p>
      <w:pPr>
        <w:pStyle w:val="ListBullet"/>
      </w:pPr>
      <w:r>
        <w:t>ZxxZ</w:t>
      </w:r>
    </w:p>
    <w:p>
      <w:pPr>
        <w:pStyle w:val="ListBullet"/>
      </w:pPr>
      <w:r>
        <w:t>ccf32</w:t>
      </w:r>
    </w:p>
    <w:p>
      <w:pPr>
        <w:pStyle w:val="ListBullet"/>
      </w:pPr>
      <w:r>
        <w:t>yty</w:t>
      </w:r>
    </w:p>
    <w:p>
      <w:pPr>
        <w:pStyle w:val="ListBullet"/>
      </w:pPr>
      <w:r>
        <w:t>zwShell</w:t>
      </w:r>
    </w:p>
    <w:p>
      <w:pPr>
        <w:pStyle w:val="Heading2"/>
      </w:pPr>
      <w:r>
        <w:t>Tools</w:t>
      </w:r>
    </w:p>
    <w:p>
      <w:pPr>
        <w:pStyle w:val="ListBullet"/>
      </w:pPr>
      <w:r>
        <w:t>AsyncRAT</w:t>
      </w:r>
    </w:p>
    <w:p>
      <w:pPr>
        <w:pStyle w:val="ListBullet"/>
      </w:pPr>
      <w:r>
        <w:t>CSPY Downloader</w:t>
      </w:r>
    </w:p>
    <w:p>
      <w:pPr>
        <w:pStyle w:val="ListBullet"/>
      </w:pPr>
      <w:r>
        <w:t>Empire</w:t>
      </w:r>
    </w:p>
    <w:p>
      <w:pPr>
        <w:pStyle w:val="ListBullet"/>
      </w:pPr>
      <w:r>
        <w:t>IronNetInjector</w:t>
      </w:r>
    </w:p>
    <w:p>
      <w:pPr>
        <w:pStyle w:val="ListBullet"/>
      </w:pPr>
      <w:r>
        <w:t>Koadic</w:t>
      </w:r>
    </w:p>
    <w:p>
      <w:pPr>
        <w:pStyle w:val="ListBullet"/>
      </w:pPr>
      <w:r>
        <w:t>MCMD</w:t>
      </w:r>
    </w:p>
    <w:p>
      <w:pPr>
        <w:pStyle w:val="ListBullet"/>
      </w:pPr>
      <w:r>
        <w:t>PowerSploit</w:t>
      </w:r>
    </w:p>
    <w:p>
      <w:pPr>
        <w:pStyle w:val="ListBullet"/>
      </w:pPr>
      <w:r>
        <w:t>QuasarRAT</w:t>
      </w:r>
    </w:p>
    <w:p>
      <w:pPr>
        <w:pStyle w:val="ListBullet"/>
      </w:pPr>
      <w:r>
        <w:t>schtasks</w:t>
      </w:r>
    </w:p>
    <w:p>
      <w:pPr>
        <w:pStyle w:val="Heading2"/>
      </w:pPr>
      <w:r>
        <w:t>APTs (Intrusion Sets)</w:t>
      </w:r>
    </w:p>
    <w:p>
      <w:pPr>
        <w:pStyle w:val="ListBullet"/>
      </w:pPr>
      <w:r>
        <w:t>APT-C-36</w:t>
      </w:r>
    </w:p>
    <w:p>
      <w:pPr>
        <w:pStyle w:val="ListBullet"/>
      </w:pPr>
      <w:r>
        <w:t>APT29</w:t>
      </w:r>
    </w:p>
    <w:p>
      <w:pPr>
        <w:pStyle w:val="ListBullet"/>
      </w:pPr>
      <w:r>
        <w:t>APT3</w:t>
      </w:r>
    </w:p>
    <w:p>
      <w:pPr>
        <w:pStyle w:val="ListBullet"/>
      </w:pPr>
      <w:r>
        <w:t>APT32</w:t>
      </w:r>
    </w:p>
    <w:p>
      <w:pPr>
        <w:pStyle w:val="ListBullet"/>
      </w:pPr>
      <w:r>
        <w:t>APT33</w:t>
      </w:r>
    </w:p>
    <w:p>
      <w:pPr>
        <w:pStyle w:val="ListBullet"/>
      </w:pPr>
      <w:r>
        <w:t>APT37</w:t>
      </w:r>
    </w:p>
    <w:p>
      <w:pPr>
        <w:pStyle w:val="ListBullet"/>
      </w:pPr>
      <w:r>
        <w:t>APT38</w:t>
      </w:r>
    </w:p>
    <w:p>
      <w:pPr>
        <w:pStyle w:val="ListBullet"/>
      </w:pPr>
      <w:r>
        <w:t>APT39</w:t>
      </w:r>
    </w:p>
    <w:p>
      <w:pPr>
        <w:pStyle w:val="ListBullet"/>
      </w:pPr>
      <w:r>
        <w:t>APT41</w:t>
      </w:r>
    </w:p>
    <w:p>
      <w:pPr>
        <w:pStyle w:val="ListBullet"/>
      </w:pPr>
      <w:r>
        <w:t>APT42</w:t>
      </w:r>
    </w:p>
    <w:p>
      <w:pPr>
        <w:pStyle w:val="ListBullet"/>
      </w:pPr>
      <w:r>
        <w:t>BITTER</w:t>
      </w:r>
    </w:p>
    <w:p>
      <w:pPr>
        <w:pStyle w:val="ListBullet"/>
      </w:pPr>
      <w:r>
        <w:t>BRONZE BUTLER</w:t>
      </w:r>
    </w:p>
    <w:p>
      <w:pPr>
        <w:pStyle w:val="ListBullet"/>
      </w:pPr>
      <w:r>
        <w:t>BlackByte</w:t>
      </w:r>
    </w:p>
    <w:p>
      <w:pPr>
        <w:pStyle w:val="ListBullet"/>
      </w:pPr>
      <w:r>
        <w:t>Blue Mockingbird</w:t>
      </w:r>
    </w:p>
    <w:p>
      <w:pPr>
        <w:pStyle w:val="ListBullet"/>
      </w:pPr>
      <w:r>
        <w:t>Chimera</w:t>
      </w:r>
    </w:p>
    <w:p>
      <w:pPr>
        <w:pStyle w:val="ListBullet"/>
      </w:pPr>
      <w:r>
        <w:t>Cobalt Group</w:t>
      </w:r>
    </w:p>
    <w:p>
      <w:pPr>
        <w:pStyle w:val="ListBullet"/>
      </w:pPr>
      <w:r>
        <w:t>Confucius</w:t>
      </w:r>
    </w:p>
    <w:p>
      <w:pPr>
        <w:pStyle w:val="ListBullet"/>
      </w:pPr>
      <w:r>
        <w:t>Daggerfly</w:t>
      </w:r>
    </w:p>
    <w:p>
      <w:pPr>
        <w:pStyle w:val="ListBullet"/>
      </w:pPr>
      <w:r>
        <w:t>Dragonfly</w:t>
      </w:r>
    </w:p>
    <w:p>
      <w:pPr>
        <w:pStyle w:val="ListBullet"/>
      </w:pPr>
      <w:r>
        <w:t>Ember Bear</w:t>
      </w:r>
    </w:p>
    <w:p>
      <w:pPr>
        <w:pStyle w:val="ListBullet"/>
      </w:pPr>
      <w:r>
        <w:t>FIN10</w:t>
      </w:r>
    </w:p>
    <w:p>
      <w:pPr>
        <w:pStyle w:val="ListBullet"/>
      </w:pPr>
      <w:r>
        <w:t>FIN13</w:t>
      </w:r>
    </w:p>
    <w:p>
      <w:pPr>
        <w:pStyle w:val="ListBullet"/>
      </w:pPr>
      <w:r>
        <w:t>FIN6</w:t>
      </w:r>
    </w:p>
    <w:p>
      <w:pPr>
        <w:pStyle w:val="ListBullet"/>
      </w:pPr>
      <w:r>
        <w:t>FIN7</w:t>
      </w:r>
    </w:p>
    <w:p>
      <w:pPr>
        <w:pStyle w:val="ListBullet"/>
      </w:pPr>
      <w:r>
        <w:t>FIN8</w:t>
      </w:r>
    </w:p>
    <w:p>
      <w:pPr>
        <w:pStyle w:val="ListBullet"/>
      </w:pPr>
      <w:r>
        <w:t>Fox Kitten</w:t>
      </w:r>
    </w:p>
    <w:p>
      <w:pPr>
        <w:pStyle w:val="ListBullet"/>
      </w:pPr>
      <w:r>
        <w:t>GALLIUM</w:t>
      </w:r>
    </w:p>
    <w:p>
      <w:pPr>
        <w:pStyle w:val="ListBullet"/>
      </w:pPr>
      <w:r>
        <w:t>Gamaredon Group</w:t>
      </w:r>
    </w:p>
    <w:p>
      <w:pPr>
        <w:pStyle w:val="ListBullet"/>
      </w:pPr>
      <w:r>
        <w:t>HEXANE</w:t>
      </w:r>
    </w:p>
    <w:p>
      <w:pPr>
        <w:pStyle w:val="ListBullet"/>
      </w:pPr>
      <w:r>
        <w:t>Higaisa</w:t>
      </w:r>
    </w:p>
    <w:p>
      <w:pPr>
        <w:pStyle w:val="ListBullet"/>
      </w:pPr>
      <w:r>
        <w:t>Kimsuky</w:t>
      </w:r>
    </w:p>
    <w:p>
      <w:pPr>
        <w:pStyle w:val="ListBullet"/>
      </w:pPr>
      <w:r>
        <w:t>Lazarus Group</w:t>
      </w:r>
    </w:p>
    <w:p>
      <w:pPr>
        <w:pStyle w:val="ListBullet"/>
      </w:pPr>
      <w:r>
        <w:t>LuminousMoth</w:t>
      </w:r>
    </w:p>
    <w:p>
      <w:pPr>
        <w:pStyle w:val="ListBullet"/>
      </w:pPr>
      <w:r>
        <w:t>Machete</w:t>
      </w:r>
    </w:p>
    <w:p>
      <w:pPr>
        <w:pStyle w:val="ListBullet"/>
      </w:pPr>
      <w:r>
        <w:t>Magic Hound</w:t>
      </w:r>
    </w:p>
    <w:p>
      <w:pPr>
        <w:pStyle w:val="ListBullet"/>
      </w:pPr>
      <w:r>
        <w:t>Molerats</w:t>
      </w:r>
    </w:p>
    <w:p>
      <w:pPr>
        <w:pStyle w:val="ListBullet"/>
      </w:pPr>
      <w:r>
        <w:t>Moonstone Sleet</w:t>
      </w:r>
    </w:p>
    <w:p>
      <w:pPr>
        <w:pStyle w:val="ListBullet"/>
      </w:pPr>
      <w:r>
        <w:t>MuddyWater</w:t>
      </w:r>
    </w:p>
    <w:p>
      <w:pPr>
        <w:pStyle w:val="ListBullet"/>
      </w:pPr>
      <w:r>
        <w:t>Mustang Panda</w:t>
      </w:r>
    </w:p>
    <w:p>
      <w:pPr>
        <w:pStyle w:val="ListBullet"/>
      </w:pPr>
      <w:r>
        <w:t>Naikon</w:t>
      </w:r>
    </w:p>
    <w:p>
      <w:pPr>
        <w:pStyle w:val="ListBullet"/>
      </w:pPr>
      <w:r>
        <w:t>OilRig</w:t>
      </w:r>
    </w:p>
    <w:p>
      <w:pPr>
        <w:pStyle w:val="ListBullet"/>
      </w:pPr>
      <w:r>
        <w:t>Patchwork</w:t>
      </w:r>
    </w:p>
    <w:p>
      <w:pPr>
        <w:pStyle w:val="ListBullet"/>
      </w:pPr>
      <w:r>
        <w:t>Rancor</w:t>
      </w:r>
    </w:p>
    <w:p>
      <w:pPr>
        <w:pStyle w:val="ListBullet"/>
      </w:pPr>
      <w:r>
        <w:t>RedCurl</w:t>
      </w:r>
    </w:p>
    <w:p>
      <w:pPr>
        <w:pStyle w:val="ListBullet"/>
      </w:pPr>
      <w:r>
        <w:t>Sandworm Team</w:t>
      </w:r>
    </w:p>
    <w:p>
      <w:pPr>
        <w:pStyle w:val="ListBullet"/>
      </w:pPr>
      <w:r>
        <w:t>Silence</w:t>
      </w:r>
    </w:p>
    <w:p>
      <w:pPr>
        <w:pStyle w:val="ListBullet"/>
      </w:pPr>
      <w:r>
        <w:t>Stealth Falcon</w:t>
      </w:r>
    </w:p>
    <w:p>
      <w:pPr>
        <w:pStyle w:val="ListBullet"/>
      </w:pPr>
      <w:r>
        <w:t>TA2541</w:t>
      </w:r>
    </w:p>
    <w:p>
      <w:pPr>
        <w:pStyle w:val="ListBullet"/>
      </w:pPr>
      <w:r>
        <w:t>ToddyCat</w:t>
      </w:r>
    </w:p>
    <w:p>
      <w:pPr>
        <w:pStyle w:val="ListBullet"/>
      </w:pPr>
      <w:r>
        <w:t>Winter Vivern</w:t>
      </w:r>
    </w:p>
    <w:p>
      <w:pPr>
        <w:pStyle w:val="ListBullet"/>
      </w:pPr>
      <w:r>
        <w:t>Wizard Spider</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