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</w:t>
      </w:r>
    </w:p>
    <w:p>
      <w:pPr>
        <w:pStyle w:val="Heading2"/>
      </w:pPr>
      <w:r>
        <w:t>TTP Information</w:t>
      </w:r>
    </w:p>
    <w:p>
      <w:r>
        <w:t>Name: Process Injection</w:t>
      </w:r>
    </w:p>
    <w:p>
      <w:r>
        <w:t xml:space="preserve">Description: Adversaries may inject code into processes in order to evade process-based defenses as well as possibly elevate privileges. Process injection is a method of executing arbitrary code in the address space of a separate live process. Running code in the context of another process may allow access to the process's memory, system/network resources, and possibly elevated privileges. Execution via process injection may also evade detection from security products since the execution is masked under a legitimate process. </w:t>
        <w:br/>
        <w:br/>
        <w:t xml:space="preserve">There are many different ways to inject code into a process, many of which abuse legitimate functionalities. These implementations exist for every major OS but are typically platform specific. </w:t>
        <w:br/>
        <w:br/>
        <w:t xml:space="preserve">More sophisticated samples may perform multiple process injections to segment modules and further evade detection, utilizing named pipes or other inter-process communication (IPC) mechanisms as a communication channel.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ABK</w:t>
      </w:r>
    </w:p>
    <w:p>
      <w:pPr>
        <w:pStyle w:val="ListBullet"/>
      </w:pPr>
      <w:r>
        <w:t>ANDROMEDA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Attor</w:t>
      </w:r>
    </w:p>
    <w:p>
      <w:pPr>
        <w:pStyle w:val="ListBullet"/>
      </w:pPr>
      <w:r>
        <w:t>AuditCred</w:t>
      </w:r>
    </w:p>
    <w:p>
      <w:pPr>
        <w:pStyle w:val="ListBullet"/>
      </w:pPr>
      <w:r>
        <w:t>Avenger</w:t>
      </w:r>
    </w:p>
    <w:p>
      <w:pPr>
        <w:pStyle w:val="ListBullet"/>
      </w:pPr>
      <w:r>
        <w:t>BADHATCH</w:t>
      </w:r>
    </w:p>
    <w:p>
      <w:pPr>
        <w:pStyle w:val="ListBullet"/>
      </w:pPr>
      <w:r>
        <w:t>BBK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Bazar</w:t>
      </w:r>
    </w:p>
    <w:p>
      <w:pPr>
        <w:pStyle w:val="ListBullet"/>
      </w:pPr>
      <w:r>
        <w:t>BlackByte 2.0 Ransomware</w:t>
      </w:r>
    </w:p>
    <w:p>
      <w:pPr>
        <w:pStyle w:val="ListBullet"/>
      </w:pPr>
      <w:r>
        <w:t>Bumblebee</w:t>
      </w:r>
    </w:p>
    <w:p>
      <w:pPr>
        <w:pStyle w:val="ListBullet"/>
      </w:pPr>
      <w:r>
        <w:t>COATHANGER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CostaBricks</w:t>
      </w:r>
    </w:p>
    <w:p>
      <w:pPr>
        <w:pStyle w:val="ListBullet"/>
      </w:pPr>
      <w:r>
        <w:t>DUSTTRAP</w:t>
      </w:r>
    </w:p>
    <w:p>
      <w:pPr>
        <w:pStyle w:val="ListBullet"/>
      </w:pPr>
      <w:r>
        <w:t>Dyre</w:t>
      </w:r>
    </w:p>
    <w:p>
      <w:pPr>
        <w:pStyle w:val="ListBullet"/>
      </w:pPr>
      <w:r>
        <w:t>Egregor</w:t>
      </w:r>
    </w:p>
    <w:p>
      <w:pPr>
        <w:pStyle w:val="ListBullet"/>
      </w:pPr>
      <w:r>
        <w:t>Gazer</w:t>
      </w:r>
    </w:p>
    <w:p>
      <w:pPr>
        <w:pStyle w:val="ListBullet"/>
      </w:pPr>
      <w:r>
        <w:t>GuLoader</w:t>
      </w:r>
    </w:p>
    <w:p>
      <w:pPr>
        <w:pStyle w:val="ListBullet"/>
      </w:pPr>
      <w:r>
        <w:t>HOPLIGHT</w:t>
      </w:r>
    </w:p>
    <w:p>
      <w:pPr>
        <w:pStyle w:val="ListBullet"/>
      </w:pPr>
      <w:r>
        <w:t>HyperBro</w:t>
      </w:r>
    </w:p>
    <w:p>
      <w:pPr>
        <w:pStyle w:val="ListBullet"/>
      </w:pPr>
      <w:r>
        <w:t>InvisiMole</w:t>
      </w:r>
    </w:p>
    <w:p>
      <w:pPr>
        <w:pStyle w:val="ListBullet"/>
      </w:pPr>
      <w:r>
        <w:t>JHUHUGIT</w:t>
      </w:r>
    </w:p>
    <w:p>
      <w:pPr>
        <w:pStyle w:val="ListBullet"/>
      </w:pPr>
      <w:r>
        <w:t>JPIN</w:t>
      </w:r>
    </w:p>
    <w:p>
      <w:pPr>
        <w:pStyle w:val="ListBullet"/>
      </w:pPr>
      <w:r>
        <w:t>Lizar</w:t>
      </w:r>
    </w:p>
    <w:p>
      <w:pPr>
        <w:pStyle w:val="ListBullet"/>
      </w:pPr>
      <w:r>
        <w:t>Mis-Type</w:t>
      </w:r>
    </w:p>
    <w:p>
      <w:pPr>
        <w:pStyle w:val="ListBullet"/>
      </w:pPr>
      <w:r>
        <w:t>Mispadu</w:t>
      </w:r>
    </w:p>
    <w:p>
      <w:pPr>
        <w:pStyle w:val="ListBullet"/>
      </w:pPr>
      <w:r>
        <w:t>NETWIRE</w:t>
      </w:r>
    </w:p>
    <w:p>
      <w:pPr>
        <w:pStyle w:val="ListBullet"/>
      </w:pPr>
      <w:r>
        <w:t>NavRAT</w:t>
      </w:r>
    </w:p>
    <w:p>
      <w:pPr>
        <w:pStyle w:val="ListBullet"/>
      </w:pPr>
      <w:r>
        <w:t>Ninja</w:t>
      </w:r>
    </w:p>
    <w:p>
      <w:pPr>
        <w:pStyle w:val="ListBullet"/>
      </w:pPr>
      <w:r>
        <w:t>Pandora</w:t>
      </w:r>
    </w:p>
    <w:p>
      <w:pPr>
        <w:pStyle w:val="ListBullet"/>
      </w:pPr>
      <w:r>
        <w:t>QakBot</w:t>
      </w:r>
    </w:p>
    <w:p>
      <w:pPr>
        <w:pStyle w:val="ListBullet"/>
      </w:pPr>
      <w:r>
        <w:t>REvil</w:t>
      </w:r>
    </w:p>
    <w:p>
      <w:pPr>
        <w:pStyle w:val="ListBullet"/>
      </w:pPr>
      <w:r>
        <w:t>ROKRAT</w:t>
      </w:r>
    </w:p>
    <w:p>
      <w:pPr>
        <w:pStyle w:val="ListBullet"/>
      </w:pPr>
      <w:r>
        <w:t>Ryuk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ShadowPad</w:t>
      </w:r>
    </w:p>
    <w:p>
      <w:pPr>
        <w:pStyle w:val="ListBullet"/>
      </w:pPr>
      <w:r>
        <w:t>Smoke Loader</w:t>
      </w:r>
    </w:p>
    <w:p>
      <w:pPr>
        <w:pStyle w:val="ListBullet"/>
      </w:pPr>
      <w:r>
        <w:t>StoneDrill</w:t>
      </w:r>
    </w:p>
    <w:p>
      <w:pPr>
        <w:pStyle w:val="ListBullet"/>
      </w:pPr>
      <w:r>
        <w:t>TSCookie</w:t>
      </w:r>
    </w:p>
    <w:p>
      <w:pPr>
        <w:pStyle w:val="ListBullet"/>
      </w:pPr>
      <w:r>
        <w:t>TrickBot</w:t>
      </w:r>
    </w:p>
    <w:p>
      <w:pPr>
        <w:pStyle w:val="ListBullet"/>
      </w:pPr>
      <w:r>
        <w:t>WarzoneRAT</w:t>
      </w:r>
    </w:p>
    <w:p>
      <w:pPr>
        <w:pStyle w:val="ListBullet"/>
      </w:pPr>
      <w:r>
        <w:t>Waterbear</w:t>
      </w:r>
    </w:p>
    <w:p>
      <w:pPr>
        <w:pStyle w:val="ListBullet"/>
      </w:pPr>
      <w:r>
        <w:t>Wiarp</w:t>
      </w:r>
    </w:p>
    <w:p>
      <w:pPr>
        <w:pStyle w:val="ListBullet"/>
      </w:pPr>
      <w:r>
        <w:t>Wingbird</w:t>
      </w:r>
    </w:p>
    <w:p>
      <w:pPr>
        <w:pStyle w:val="ListBullet"/>
      </w:pPr>
      <w:r>
        <w:t>Woody RAT</w:t>
      </w:r>
    </w:p>
    <w:p>
      <w:pPr>
        <w:pStyle w:val="ListBullet"/>
      </w:pPr>
      <w:r>
        <w:t>gh0st RAT</w:t>
      </w:r>
    </w:p>
    <w:p>
      <w:pPr>
        <w:pStyle w:val="ListBullet"/>
      </w:pPr>
      <w:r>
        <w:t>metaMain</w:t>
      </w:r>
    </w:p>
    <w:p>
      <w:pPr>
        <w:pStyle w:val="Heading2"/>
      </w:pPr>
      <w:r>
        <w:t>Tools</w:t>
      </w:r>
    </w:p>
    <w:p>
      <w:pPr>
        <w:pStyle w:val="ListBullet"/>
      </w:pPr>
      <w:r>
        <w:t>Donut</w:t>
      </w:r>
    </w:p>
    <w:p>
      <w:pPr>
        <w:pStyle w:val="ListBullet"/>
      </w:pPr>
      <w:r>
        <w:t>Empire</w:t>
      </w:r>
    </w:p>
    <w:p>
      <w:pPr>
        <w:pStyle w:val="ListBullet"/>
      </w:pPr>
      <w:r>
        <w:t>HTRAN</w:t>
      </w:r>
    </w:p>
    <w:p>
      <w:pPr>
        <w:pStyle w:val="ListBullet"/>
      </w:pPr>
      <w:r>
        <w:t>IronNetInjector</w:t>
      </w:r>
    </w:p>
    <w:p>
      <w:pPr>
        <w:pStyle w:val="ListBullet"/>
      </w:pPr>
      <w:r>
        <w:t>PcShare</w:t>
      </w:r>
    </w:p>
    <w:p>
      <w:pPr>
        <w:pStyle w:val="ListBullet"/>
      </w:pPr>
      <w:r>
        <w:t>PoshC2</w:t>
      </w:r>
    </w:p>
    <w:p>
      <w:pPr>
        <w:pStyle w:val="ListBullet"/>
      </w:pPr>
      <w:r>
        <w:t>Remcos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BlackByte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Kimsuky</w:t>
      </w:r>
    </w:p>
    <w:p>
      <w:pPr>
        <w:pStyle w:val="ListBullet"/>
      </w:pPr>
      <w:r>
        <w:t>PLATINUM</w:t>
      </w:r>
    </w:p>
    <w:p>
      <w:pPr>
        <w:pStyle w:val="ListBullet"/>
      </w:pPr>
      <w:r>
        <w:t>Silence</w:t>
      </w:r>
    </w:p>
    <w:p>
      <w:pPr>
        <w:pStyle w:val="ListBullet"/>
      </w:pPr>
      <w:r>
        <w:t>TA2541</w:t>
      </w:r>
    </w:p>
    <w:p>
      <w:pPr>
        <w:pStyle w:val="ListBullet"/>
      </w:pPr>
      <w:r>
        <w:t>Turla</w:t>
      </w:r>
    </w:p>
    <w:p>
      <w:pPr>
        <w:pStyle w:val="ListBullet"/>
      </w:pPr>
      <w:r>
        <w:t>Velvet Ant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