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T1059.001</w:t>
      </w:r>
    </w:p>
    <w:p>
      <w:pPr>
        <w:pStyle w:val="Heading2"/>
      </w:pPr>
      <w:r>
        <w:t>TTP Information</w:t>
      </w:r>
    </w:p>
    <w:p>
      <w:r>
        <w:t>Name: PowerShell</w:t>
      </w:r>
    </w:p>
    <w:p>
      <w:r>
        <w:t>Description: Adversaries may abuse PowerShell commands and scripts for execution. PowerShell is a powerful interactive command-line interface and scripting environment included in the Windows operating system.(Citation: TechNet PowerShell) Adversaries can use PowerShell to perform a number of actions, including discovery of information and execution of code. Examples include the &lt;code&gt;Start-Process&lt;/code&gt; cmdlet which can be used to run an executable and the &lt;code&gt;Invoke-Command&lt;/code&gt; cmdlet which runs a command locally or on a remote computer (though administrator permissions are required to use PowerShell to connect to remote systems).</w:t>
        <w:br/>
        <w:br/>
        <w:t>PowerShell may also be used to download and run executables from the Internet, which can be executed from disk or in memory without touching disk.</w:t>
        <w:br/>
        <w:br/>
        <w:t>A number of PowerShell-based offensive testing tools are available, including [Empire](https://attack.mitre.org/software/S0363),  [PowerSploit](https://attack.mitre.org/software/S0194), [PoshC2](https://attack.mitre.org/software/S0378), and PSAttack.(Citation: Github PSAttack)</w:t>
        <w:br/>
        <w:br/>
        <w:t>PowerShell commands/scripts can also be executed without directly invoking the &lt;code&gt;powershell.exe&lt;/code&gt; binary through interfaces to PowerShell's underlying &lt;code&gt;System.Management.Automation&lt;/code&gt; assembly DLL exposed through the .NET framework and Windows Common Language Interface (CLI).(Citation: Sixdub PowerPick Jan 2016)(Citation: SilentBreak Offensive PS Dec 2015)(Citation: Microsoft PSfromCsharp APR 2014)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Akira</w:t>
      </w:r>
    </w:p>
    <w:p>
      <w:pPr>
        <w:pStyle w:val="ListBullet"/>
      </w:pPr>
      <w:r>
        <w:t>AppleSeed</w:t>
      </w:r>
    </w:p>
    <w:p>
      <w:pPr>
        <w:pStyle w:val="ListBullet"/>
      </w:pPr>
      <w:r>
        <w:t>AutoIt backdoor</w:t>
      </w:r>
    </w:p>
    <w:p>
      <w:pPr>
        <w:pStyle w:val="ListBullet"/>
      </w:pPr>
      <w:r>
        <w:t>BADHATCH</w:t>
      </w:r>
    </w:p>
    <w:p>
      <w:pPr>
        <w:pStyle w:val="ListBullet"/>
      </w:pPr>
      <w:r>
        <w:t>BONDUPDATER</w:t>
      </w:r>
    </w:p>
    <w:p>
      <w:pPr>
        <w:pStyle w:val="ListBullet"/>
      </w:pPr>
      <w:r>
        <w:t>Bandook</w:t>
      </w:r>
    </w:p>
    <w:p>
      <w:pPr>
        <w:pStyle w:val="ListBullet"/>
      </w:pPr>
      <w:r>
        <w:t>Bazar</w:t>
      </w:r>
    </w:p>
    <w:p>
      <w:pPr>
        <w:pStyle w:val="ListBullet"/>
      </w:pPr>
      <w:r>
        <w:t>Black Basta</w:t>
      </w:r>
    </w:p>
    <w:p>
      <w:pPr>
        <w:pStyle w:val="ListBullet"/>
      </w:pPr>
      <w:r>
        <w:t>Bumblebee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CharmPower</w:t>
      </w:r>
    </w:p>
    <w:p>
      <w:pPr>
        <w:pStyle w:val="ListBullet"/>
      </w:pPr>
      <w:r>
        <w:t>Clambling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ComRAT</w:t>
      </w:r>
    </w:p>
    <w:p>
      <w:pPr>
        <w:pStyle w:val="ListBullet"/>
      </w:pPr>
      <w:r>
        <w:t>CreepyDrive</w:t>
      </w:r>
    </w:p>
    <w:p>
      <w:pPr>
        <w:pStyle w:val="ListBullet"/>
      </w:pPr>
      <w:r>
        <w:t>CreepySnail</w:t>
      </w:r>
    </w:p>
    <w:p>
      <w:pPr>
        <w:pStyle w:val="ListBullet"/>
      </w:pPr>
      <w:r>
        <w:t>Cuba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Denis</w:t>
      </w:r>
    </w:p>
    <w:p>
      <w:pPr>
        <w:pStyle w:val="ListBullet"/>
      </w:pPr>
      <w:r>
        <w:t>DownPaper</w:t>
      </w:r>
    </w:p>
    <w:p>
      <w:pPr>
        <w:pStyle w:val="ListBullet"/>
      </w:pPr>
      <w:r>
        <w:t>Egregor</w:t>
      </w:r>
    </w:p>
    <w:p>
      <w:pPr>
        <w:pStyle w:val="ListBullet"/>
      </w:pPr>
      <w:r>
        <w:t>Emotet</w:t>
      </w:r>
    </w:p>
    <w:p>
      <w:pPr>
        <w:pStyle w:val="ListBullet"/>
      </w:pPr>
      <w:r>
        <w:t>FatDuke</w:t>
      </w:r>
    </w:p>
    <w:p>
      <w:pPr>
        <w:pStyle w:val="ListBullet"/>
      </w:pPr>
      <w:r>
        <w:t>Ferocious</w:t>
      </w:r>
    </w:p>
    <w:p>
      <w:pPr>
        <w:pStyle w:val="ListBullet"/>
      </w:pPr>
      <w:r>
        <w:t>FlawedAmmyy</w:t>
      </w:r>
    </w:p>
    <w:p>
      <w:pPr>
        <w:pStyle w:val="ListBullet"/>
      </w:pPr>
      <w:r>
        <w:t>GLASSTOKEN</w:t>
      </w:r>
    </w:p>
    <w:p>
      <w:pPr>
        <w:pStyle w:val="ListBullet"/>
      </w:pPr>
      <w:r>
        <w:t>GRIFFON</w:t>
      </w:r>
    </w:p>
    <w:p>
      <w:pPr>
        <w:pStyle w:val="ListBullet"/>
      </w:pPr>
      <w:r>
        <w:t>Gootloader</w:t>
      </w:r>
    </w:p>
    <w:p>
      <w:pPr>
        <w:pStyle w:val="ListBullet"/>
      </w:pPr>
      <w:r>
        <w:t>HALFBAKED</w:t>
      </w:r>
    </w:p>
    <w:p>
      <w:pPr>
        <w:pStyle w:val="ListBullet"/>
      </w:pPr>
      <w:r>
        <w:t>HAMMERTOSS</w:t>
      </w:r>
    </w:p>
    <w:p>
      <w:pPr>
        <w:pStyle w:val="ListBullet"/>
      </w:pPr>
      <w:r>
        <w:t>Hancitor</w:t>
      </w:r>
    </w:p>
    <w:p>
      <w:pPr>
        <w:pStyle w:val="ListBullet"/>
      </w:pPr>
      <w:r>
        <w:t>Helminth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JCry</w:t>
      </w:r>
    </w:p>
    <w:p>
      <w:pPr>
        <w:pStyle w:val="ListBullet"/>
      </w:pPr>
      <w:r>
        <w:t>JSS Loader</w:t>
      </w:r>
    </w:p>
    <w:p>
      <w:pPr>
        <w:pStyle w:val="ListBullet"/>
      </w:pPr>
      <w:r>
        <w:t>KGH_SPY</w:t>
      </w:r>
    </w:p>
    <w:p>
      <w:pPr>
        <w:pStyle w:val="ListBullet"/>
      </w:pPr>
      <w:r>
        <w:t>KOCTOPUS</w:t>
      </w:r>
    </w:p>
    <w:p>
      <w:pPr>
        <w:pStyle w:val="ListBullet"/>
      </w:pPr>
      <w:r>
        <w:t>KONNI</w:t>
      </w:r>
    </w:p>
    <w:p>
      <w:pPr>
        <w:pStyle w:val="ListBullet"/>
      </w:pPr>
      <w:r>
        <w:t>KeyBoy</w:t>
      </w:r>
    </w:p>
    <w:p>
      <w:pPr>
        <w:pStyle w:val="ListBullet"/>
      </w:pPr>
      <w:r>
        <w:t>LitePower</w:t>
      </w:r>
    </w:p>
    <w:p>
      <w:pPr>
        <w:pStyle w:val="ListBullet"/>
      </w:pPr>
      <w:r>
        <w:t>Lizar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Lokibot</w:t>
      </w:r>
    </w:p>
    <w:p>
      <w:pPr>
        <w:pStyle w:val="ListBullet"/>
      </w:pPr>
      <w:r>
        <w:t>Lumma Stealer</w:t>
      </w:r>
    </w:p>
    <w:p>
      <w:pPr>
        <w:pStyle w:val="ListBullet"/>
      </w:pPr>
      <w:r>
        <w:t>LunarWeb</w:t>
      </w:r>
    </w:p>
    <w:p>
      <w:pPr>
        <w:pStyle w:val="ListBullet"/>
      </w:pPr>
      <w:r>
        <w:t>Mafalda</w:t>
      </w:r>
    </w:p>
    <w:p>
      <w:pPr>
        <w:pStyle w:val="ListBullet"/>
      </w:pPr>
      <w:r>
        <w:t>Meteor</w:t>
      </w:r>
    </w:p>
    <w:p>
      <w:pPr>
        <w:pStyle w:val="ListBullet"/>
      </w:pPr>
      <w:r>
        <w:t>MoleNet</w:t>
      </w:r>
    </w:p>
    <w:p>
      <w:pPr>
        <w:pStyle w:val="ListBullet"/>
      </w:pPr>
      <w:r>
        <w:t>Mosquito</w:t>
      </w:r>
    </w:p>
    <w:p>
      <w:pPr>
        <w:pStyle w:val="ListBullet"/>
      </w:pPr>
      <w:r>
        <w:t>NETWIRE</w:t>
      </w:r>
    </w:p>
    <w:p>
      <w:pPr>
        <w:pStyle w:val="ListBullet"/>
      </w:pPr>
      <w:r>
        <w:t>Netwalker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POSHSPY</w:t>
      </w:r>
    </w:p>
    <w:p>
      <w:pPr>
        <w:pStyle w:val="ListBullet"/>
      </w:pPr>
      <w:r>
        <w:t>POWERSOURCE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POWERTON</w:t>
      </w:r>
    </w:p>
    <w:p>
      <w:pPr>
        <w:pStyle w:val="ListBullet"/>
      </w:pPr>
      <w:r>
        <w:t>POWRUNER</w:t>
      </w:r>
    </w:p>
    <w:p>
      <w:pPr>
        <w:pStyle w:val="ListBullet"/>
      </w:pPr>
      <w:r>
        <w:t>PS1</w:t>
      </w:r>
    </w:p>
    <w:p>
      <w:pPr>
        <w:pStyle w:val="ListBullet"/>
      </w:pPr>
      <w:r>
        <w:t>PUNCHBUGGY</w:t>
      </w:r>
    </w:p>
    <w:p>
      <w:pPr>
        <w:pStyle w:val="ListBullet"/>
      </w:pPr>
      <w:r>
        <w:t>Pillowmint</w:t>
      </w:r>
    </w:p>
    <w:p>
      <w:pPr>
        <w:pStyle w:val="ListBullet"/>
      </w:pPr>
      <w:r>
        <w:t>PowGoop</w:t>
      </w:r>
    </w:p>
    <w:p>
      <w:pPr>
        <w:pStyle w:val="ListBullet"/>
      </w:pPr>
      <w:r>
        <w:t>PowerExchange</w:t>
      </w:r>
    </w:p>
    <w:p>
      <w:pPr>
        <w:pStyle w:val="ListBullet"/>
      </w:pPr>
      <w:r>
        <w:t>PowerLess</w:t>
      </w:r>
    </w:p>
    <w:p>
      <w:pPr>
        <w:pStyle w:val="ListBullet"/>
      </w:pPr>
      <w:r>
        <w:t>PowerPunch</w:t>
      </w:r>
    </w:p>
    <w:p>
      <w:pPr>
        <w:pStyle w:val="ListBullet"/>
      </w:pPr>
      <w:r>
        <w:t>PowerShower</w:t>
      </w:r>
    </w:p>
    <w:p>
      <w:pPr>
        <w:pStyle w:val="ListBullet"/>
      </w:pPr>
      <w:r>
        <w:t>PowerStallion</w:t>
      </w:r>
    </w:p>
    <w:p>
      <w:pPr>
        <w:pStyle w:val="ListBullet"/>
      </w:pPr>
      <w:r>
        <w:t>Prestige</w:t>
      </w:r>
    </w:p>
    <w:p>
      <w:pPr>
        <w:pStyle w:val="ListBullet"/>
      </w:pPr>
      <w:r>
        <w:t>PyDCrypt</w:t>
      </w:r>
    </w:p>
    <w:p>
      <w:pPr>
        <w:pStyle w:val="ListBullet"/>
      </w:pPr>
      <w:r>
        <w:t>Pysa</w:t>
      </w:r>
    </w:p>
    <w:p>
      <w:pPr>
        <w:pStyle w:val="ListBullet"/>
      </w:pPr>
      <w:r>
        <w:t>QUADAGENT</w:t>
      </w:r>
    </w:p>
    <w:p>
      <w:pPr>
        <w:pStyle w:val="ListBullet"/>
      </w:pPr>
      <w:r>
        <w:t>QakBot</w:t>
      </w:r>
    </w:p>
    <w:p>
      <w:pPr>
        <w:pStyle w:val="ListBullet"/>
      </w:pPr>
      <w:r>
        <w:t>RATANKBA</w:t>
      </w:r>
    </w:p>
    <w:p>
      <w:pPr>
        <w:pStyle w:val="ListBullet"/>
      </w:pPr>
      <w:r>
        <w:t>REvil</w:t>
      </w:r>
    </w:p>
    <w:p>
      <w:pPr>
        <w:pStyle w:val="ListBullet"/>
      </w:pPr>
      <w:r>
        <w:t>RansomHub</w:t>
      </w:r>
    </w:p>
    <w:p>
      <w:pPr>
        <w:pStyle w:val="ListBullet"/>
      </w:pPr>
      <w:r>
        <w:t>RegDuke</w:t>
      </w:r>
    </w:p>
    <w:p>
      <w:pPr>
        <w:pStyle w:val="ListBullet"/>
      </w:pPr>
      <w:r>
        <w:t>Revenge RAT</w:t>
      </w:r>
    </w:p>
    <w:p>
      <w:pPr>
        <w:pStyle w:val="ListBullet"/>
      </w:pPr>
      <w:r>
        <w:t>RogueRobin</w:t>
      </w:r>
    </w:p>
    <w:p>
      <w:pPr>
        <w:pStyle w:val="ListBullet"/>
      </w:pPr>
      <w:r>
        <w:t>SHARPSTATS</w:t>
      </w:r>
    </w:p>
    <w:p>
      <w:pPr>
        <w:pStyle w:val="ListBullet"/>
      </w:pPr>
      <w:r>
        <w:t>SMOKEDHAM</w:t>
      </w:r>
    </w:p>
    <w:p>
      <w:pPr>
        <w:pStyle w:val="ListBullet"/>
      </w:pPr>
      <w:r>
        <w:t>SQLRat</w:t>
      </w:r>
    </w:p>
    <w:p>
      <w:pPr>
        <w:pStyle w:val="ListBullet"/>
      </w:pPr>
      <w:r>
        <w:t>Saint Bot</w:t>
      </w:r>
    </w:p>
    <w:p>
      <w:pPr>
        <w:pStyle w:val="ListBullet"/>
      </w:pPr>
      <w:r>
        <w:t>Sardonic</w:t>
      </w:r>
    </w:p>
    <w:p>
      <w:pPr>
        <w:pStyle w:val="ListBullet"/>
      </w:pPr>
      <w:r>
        <w:t>SeaDuke</w:t>
      </w:r>
    </w:p>
    <w:p>
      <w:pPr>
        <w:pStyle w:val="ListBullet"/>
      </w:pPr>
      <w:r>
        <w:t>ServHelper</w:t>
      </w:r>
    </w:p>
    <w:p>
      <w:pPr>
        <w:pStyle w:val="ListBullet"/>
      </w:pPr>
      <w:r>
        <w:t>SharpStage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Snip3</w:t>
      </w:r>
    </w:p>
    <w:p>
      <w:pPr>
        <w:pStyle w:val="ListBullet"/>
      </w:pPr>
      <w:r>
        <w:t>Socksbot</w:t>
      </w:r>
    </w:p>
    <w:p>
      <w:pPr>
        <w:pStyle w:val="ListBullet"/>
      </w:pPr>
      <w:r>
        <w:t>Spica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StrongPity</w:t>
      </w:r>
    </w:p>
    <w:p>
      <w:pPr>
        <w:pStyle w:val="ListBullet"/>
      </w:pPr>
      <w:r>
        <w:t>TAMECAT</w:t>
      </w:r>
    </w:p>
    <w:p>
      <w:pPr>
        <w:pStyle w:val="ListBullet"/>
      </w:pPr>
      <w:r>
        <w:t>TRANSLATEXT</w:t>
      </w:r>
    </w:p>
    <w:p>
      <w:pPr>
        <w:pStyle w:val="ListBullet"/>
      </w:pPr>
      <w:r>
        <w:t>TrickBot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Ursnif</w:t>
      </w:r>
    </w:p>
    <w:p>
      <w:pPr>
        <w:pStyle w:val="ListBullet"/>
      </w:pPr>
      <w:r>
        <w:t>Valak</w:t>
      </w:r>
    </w:p>
    <w:p>
      <w:pPr>
        <w:pStyle w:val="ListBullet"/>
      </w:pPr>
      <w:r>
        <w:t>WarzoneRAT</w:t>
      </w:r>
    </w:p>
    <w:p>
      <w:pPr>
        <w:pStyle w:val="ListBullet"/>
      </w:pPr>
      <w:r>
        <w:t>WellMess</w:t>
      </w:r>
    </w:p>
    <w:p>
      <w:pPr>
        <w:pStyle w:val="ListBullet"/>
      </w:pPr>
      <w:r>
        <w:t>WhisperGate</w:t>
      </w:r>
    </w:p>
    <w:p>
      <w:pPr>
        <w:pStyle w:val="ListBullet"/>
      </w:pPr>
      <w:r>
        <w:t>Woody RAT</w:t>
      </w:r>
    </w:p>
    <w:p>
      <w:pPr>
        <w:pStyle w:val="ListBullet"/>
      </w:pPr>
      <w:r>
        <w:t>Xbash</w:t>
      </w:r>
    </w:p>
    <w:p>
      <w:pPr>
        <w:pStyle w:val="ListBullet"/>
      </w:pPr>
      <w:r>
        <w:t>ZeroCleare</w:t>
      </w:r>
    </w:p>
    <w:p>
      <w:pPr>
        <w:pStyle w:val="ListBullet"/>
      </w:pPr>
      <w:r>
        <w:t>Zeus Panda</w:t>
      </w:r>
    </w:p>
    <w:p>
      <w:pPr>
        <w:pStyle w:val="ListBullet"/>
      </w:pPr>
      <w:r>
        <w:t>njRAT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ListBullet"/>
      </w:pPr>
      <w:r>
        <w:t>BloodHound</w:t>
      </w:r>
    </w:p>
    <w:p>
      <w:pPr>
        <w:pStyle w:val="ListBullet"/>
      </w:pPr>
      <w:r>
        <w:t>ConnectWise</w:t>
      </w:r>
    </w:p>
    <w:p>
      <w:pPr>
        <w:pStyle w:val="ListBullet"/>
      </w:pPr>
      <w:r>
        <w:t>Covenant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Donut</w:t>
      </w:r>
    </w:p>
    <w:p>
      <w:pPr>
        <w:pStyle w:val="ListBullet"/>
      </w:pPr>
      <w:r>
        <w:t>Empire</w:t>
      </w:r>
    </w:p>
    <w:p>
      <w:pPr>
        <w:pStyle w:val="ListBullet"/>
      </w:pPr>
      <w:r>
        <w:t>Koadic</w:t>
      </w:r>
    </w:p>
    <w:p>
      <w:pPr>
        <w:pStyle w:val="ListBullet"/>
      </w:pPr>
      <w:r>
        <w:t>PowerSploit</w:t>
      </w:r>
    </w:p>
    <w:p>
      <w:pPr>
        <w:pStyle w:val="ListBullet"/>
      </w:pPr>
      <w:r>
        <w:t>Pupy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Sliver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APT19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</w:t>
      </w:r>
    </w:p>
    <w:p>
      <w:pPr>
        <w:pStyle w:val="ListBullet"/>
      </w:pPr>
      <w:r>
        <w:t>APT32</w:t>
      </w:r>
    </w:p>
    <w:p>
      <w:pPr>
        <w:pStyle w:val="ListBullet"/>
      </w:pPr>
      <w:r>
        <w:t>APT33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APT42</w:t>
      </w:r>
    </w:p>
    <w:p>
      <w:pPr>
        <w:pStyle w:val="ListBullet"/>
      </w:pPr>
      <w:r>
        <w:t>APT5</w:t>
      </w:r>
    </w:p>
    <w:p>
      <w:pPr>
        <w:pStyle w:val="ListBullet"/>
      </w:pPr>
      <w:r>
        <w:t>Akira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BlackByte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CURIUM</w:t>
      </w:r>
    </w:p>
    <w:p>
      <w:pPr>
        <w:pStyle w:val="ListBullet"/>
      </w:pPr>
      <w:r>
        <w:t>Chimera</w:t>
      </w:r>
    </w:p>
    <w:p>
      <w:pPr>
        <w:pStyle w:val="ListBullet"/>
      </w:pPr>
      <w:r>
        <w:t>Cinnamon Tempest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Confucius</w:t>
      </w:r>
    </w:p>
    <w:p>
      <w:pPr>
        <w:pStyle w:val="ListBullet"/>
      </w:pPr>
      <w:r>
        <w:t>CopyKittens</w:t>
      </w:r>
    </w:p>
    <w:p>
      <w:pPr>
        <w:pStyle w:val="ListBullet"/>
      </w:pPr>
      <w:r>
        <w:t>Daggerfly</w:t>
      </w:r>
    </w:p>
    <w:p>
      <w:pPr>
        <w:pStyle w:val="ListBullet"/>
      </w:pPr>
      <w:r>
        <w:t>DarkHydrus</w:t>
      </w:r>
    </w:p>
    <w:p>
      <w:pPr>
        <w:pStyle w:val="ListBullet"/>
      </w:pPr>
      <w:r>
        <w:t>DarkVishnya</w:t>
      </w:r>
    </w:p>
    <w:p>
      <w:pPr>
        <w:pStyle w:val="ListBullet"/>
      </w:pPr>
      <w:r>
        <w:t>Deep Panda</w:t>
      </w:r>
    </w:p>
    <w:p>
      <w:pPr>
        <w:pStyle w:val="ListBullet"/>
      </w:pPr>
      <w:r>
        <w:t>Dragonfly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FIN10</w:t>
      </w:r>
    </w:p>
    <w:p>
      <w:pPr>
        <w:pStyle w:val="ListBullet"/>
      </w:pPr>
      <w:r>
        <w:t>FIN13</w:t>
      </w:r>
    </w:p>
    <w:p>
      <w:pPr>
        <w:pStyle w:val="ListBullet"/>
      </w:pPr>
      <w:r>
        <w:t>FIN6</w:t>
      </w:r>
    </w:p>
    <w:p>
      <w:pPr>
        <w:pStyle w:val="ListBullet"/>
      </w:pPr>
      <w:r>
        <w:t>FIN7</w:t>
      </w:r>
    </w:p>
    <w:p>
      <w:pPr>
        <w:pStyle w:val="ListBullet"/>
      </w:pPr>
      <w:r>
        <w:t>FIN8</w:t>
      </w:r>
    </w:p>
    <w:p>
      <w:pPr>
        <w:pStyle w:val="ListBullet"/>
      </w:pPr>
      <w:r>
        <w:t>Fox Kitten</w:t>
      </w:r>
    </w:p>
    <w:p>
      <w:pPr>
        <w:pStyle w:val="ListBullet"/>
      </w:pPr>
      <w:r>
        <w:t>GALLIUM</w:t>
      </w:r>
    </w:p>
    <w:p>
      <w:pPr>
        <w:pStyle w:val="ListBullet"/>
      </w:pPr>
      <w:r>
        <w:t>GOLD SOUTHFIELD</w:t>
      </w:r>
    </w:p>
    <w:p>
      <w:pPr>
        <w:pStyle w:val="ListBullet"/>
      </w:pPr>
      <w:r>
        <w:t>Gallmaker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Gorgon Group</w:t>
      </w:r>
    </w:p>
    <w:p>
      <w:pPr>
        <w:pStyle w:val="ListBullet"/>
      </w:pPr>
      <w:r>
        <w:t>HAFNIUM</w:t>
      </w:r>
    </w:p>
    <w:p>
      <w:pPr>
        <w:pStyle w:val="ListBullet"/>
      </w:pPr>
      <w:r>
        <w:t>HEXANE</w:t>
      </w:r>
    </w:p>
    <w:p>
      <w:pPr>
        <w:pStyle w:val="ListBullet"/>
      </w:pPr>
      <w:r>
        <w:t>Inception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LazyScripter</w:t>
      </w:r>
    </w:p>
    <w:p>
      <w:pPr>
        <w:pStyle w:val="ListBullet"/>
      </w:pPr>
      <w:r>
        <w:t>Leviathan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Molerats</w:t>
      </w:r>
    </w:p>
    <w:p>
      <w:pPr>
        <w:pStyle w:val="ListBullet"/>
      </w:pPr>
      <w:r>
        <w:t>MoustachedBouncer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Nomadic Octopus</w:t>
      </w:r>
    </w:p>
    <w:p>
      <w:pPr>
        <w:pStyle w:val="ListBullet"/>
      </w:pPr>
      <w:r>
        <w:t>OilRig</w:t>
      </w:r>
    </w:p>
    <w:p>
      <w:pPr>
        <w:pStyle w:val="ListBullet"/>
      </w:pPr>
      <w:r>
        <w:t>Patchwork</w:t>
      </w:r>
    </w:p>
    <w:p>
      <w:pPr>
        <w:pStyle w:val="ListBullet"/>
      </w:pPr>
      <w:r>
        <w:t>Play</w:t>
      </w:r>
    </w:p>
    <w:p>
      <w:pPr>
        <w:pStyle w:val="ListBullet"/>
      </w:pPr>
      <w:r>
        <w:t>Poseidon Group</w:t>
      </w:r>
    </w:p>
    <w:p>
      <w:pPr>
        <w:pStyle w:val="ListBullet"/>
      </w:pPr>
      <w:r>
        <w:t>RedCurl</w:t>
      </w:r>
    </w:p>
    <w:p>
      <w:pPr>
        <w:pStyle w:val="ListBullet"/>
      </w:pPr>
      <w:r>
        <w:t>Saint Bear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Sidewinder</w:t>
      </w:r>
    </w:p>
    <w:p>
      <w:pPr>
        <w:pStyle w:val="ListBullet"/>
      </w:pPr>
      <w:r>
        <w:t>Silence</w:t>
      </w:r>
    </w:p>
    <w:p>
      <w:pPr>
        <w:pStyle w:val="ListBullet"/>
      </w:pPr>
      <w:r>
        <w:t>Stealth Falcon</w:t>
      </w:r>
    </w:p>
    <w:p>
      <w:pPr>
        <w:pStyle w:val="ListBullet"/>
      </w:pPr>
      <w:r>
        <w:t>Storm-1811</w:t>
      </w:r>
    </w:p>
    <w:p>
      <w:pPr>
        <w:pStyle w:val="ListBullet"/>
      </w:pPr>
      <w:r>
        <w:t>TA2541</w:t>
      </w:r>
    </w:p>
    <w:p>
      <w:pPr>
        <w:pStyle w:val="ListBullet"/>
      </w:pPr>
      <w:r>
        <w:t>TA459</w:t>
      </w:r>
    </w:p>
    <w:p>
      <w:pPr>
        <w:pStyle w:val="ListBullet"/>
      </w:pPr>
      <w:r>
        <w:t>TA505</w:t>
      </w:r>
    </w:p>
    <w:p>
      <w:pPr>
        <w:pStyle w:val="ListBullet"/>
      </w:pPr>
      <w:r>
        <w:t>TeamTNT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Thrip</w:t>
      </w:r>
    </w:p>
    <w:p>
      <w:pPr>
        <w:pStyle w:val="ListBullet"/>
      </w:pPr>
      <w:r>
        <w:t>ToddyCat</w:t>
      </w:r>
    </w:p>
    <w:p>
      <w:pPr>
        <w:pStyle w:val="ListBullet"/>
      </w:pPr>
      <w:r>
        <w:t>Tonto Team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WIRTE</w:t>
      </w:r>
    </w:p>
    <w:p>
      <w:pPr>
        <w:pStyle w:val="ListBullet"/>
      </w:pPr>
      <w:r>
        <w:t>Winter Vivern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