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T1059.006</w:t>
      </w:r>
    </w:p>
    <w:p>
      <w:pPr>
        <w:pStyle w:val="Heading2"/>
      </w:pPr>
      <w:r>
        <w:t>TTP Information</w:t>
      </w:r>
    </w:p>
    <w:p>
      <w:r>
        <w:t>Name: Python</w:t>
      </w:r>
    </w:p>
    <w:p>
      <w:r>
        <w:t>Description: Adversaries may abuse Python commands and scripts for execution. Python is a very popular scripting/programming language, with capabilities to perform many functions. Python can be executed interactively from the command-line (via the &lt;code&gt;python.exe&lt;/code&gt; interpreter) or via scripts (.py) that can be written and distributed to different systems. Python code can also be compiled into binary executables.(Citation: Zscaler APT31 Covid-19 October 2020)</w:t>
        <w:br/>
        <w:br/>
        <w:t>Python comes with many built-in packages to interact with the underlying system, such as file operations and device I/O. Adversaries can use these libraries to download and execute commands or other scripts as well as perform various malicious behaviors.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Bandook</w:t>
      </w:r>
    </w:p>
    <w:p>
      <w:pPr>
        <w:pStyle w:val="ListBullet"/>
      </w:pPr>
      <w:r>
        <w:t>Bundlore</w:t>
      </w:r>
    </w:p>
    <w:p>
      <w:pPr>
        <w:pStyle w:val="ListBullet"/>
      </w:pPr>
      <w:r>
        <w:t>Chaes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CoinTicker</w:t>
      </w:r>
    </w:p>
    <w:p>
      <w:pPr>
        <w:pStyle w:val="ListBullet"/>
      </w:pPr>
      <w:r>
        <w:t>CookieMiner</w:t>
      </w:r>
    </w:p>
    <w:p>
      <w:pPr>
        <w:pStyle w:val="ListBullet"/>
      </w:pPr>
      <w:r>
        <w:t>DropBook</w:t>
      </w:r>
    </w:p>
    <w:p>
      <w:pPr>
        <w:pStyle w:val="ListBullet"/>
      </w:pPr>
      <w:r>
        <w:t>Ebury</w:t>
      </w:r>
    </w:p>
    <w:p>
      <w:pPr>
        <w:pStyle w:val="ListBullet"/>
      </w:pPr>
      <w:r>
        <w:t>FRAMESTING</w:t>
      </w:r>
    </w:p>
    <w:p>
      <w:pPr>
        <w:pStyle w:val="ListBullet"/>
      </w:pPr>
      <w:r>
        <w:t>KeyBoy</w:t>
      </w:r>
    </w:p>
    <w:p>
      <w:pPr>
        <w:pStyle w:val="ListBullet"/>
      </w:pPr>
      <w:r>
        <w:t>Keydnap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Machete</w:t>
      </w:r>
    </w:p>
    <w:p>
      <w:pPr>
        <w:pStyle w:val="ListBullet"/>
      </w:pPr>
      <w:r>
        <w:t>MechaFlounder</w:t>
      </w:r>
    </w:p>
    <w:p>
      <w:pPr>
        <w:pStyle w:val="ListBullet"/>
      </w:pPr>
      <w:r>
        <w:t>Neo-reGeorg</w:t>
      </w:r>
    </w:p>
    <w:p>
      <w:pPr>
        <w:pStyle w:val="ListBullet"/>
      </w:pPr>
      <w:r>
        <w:t>PUNCHBUGGY</w:t>
      </w:r>
    </w:p>
    <w:p>
      <w:pPr>
        <w:pStyle w:val="ListBullet"/>
      </w:pPr>
      <w:r>
        <w:t>PoetRAT</w:t>
      </w:r>
    </w:p>
    <w:p>
      <w:pPr>
        <w:pStyle w:val="ListBullet"/>
      </w:pPr>
      <w:r>
        <w:t>PyDCrypt</w:t>
      </w:r>
    </w:p>
    <w:p>
      <w:pPr>
        <w:pStyle w:val="ListBullet"/>
      </w:pPr>
      <w:r>
        <w:t>Pysa</w:t>
      </w:r>
    </w:p>
    <w:p>
      <w:pPr>
        <w:pStyle w:val="ListBullet"/>
      </w:pPr>
      <w:r>
        <w:t>Small Sieve</w:t>
      </w:r>
    </w:p>
    <w:p>
      <w:pPr>
        <w:pStyle w:val="ListBullet"/>
      </w:pPr>
      <w:r>
        <w:t>SpeakUp</w:t>
      </w:r>
    </w:p>
    <w:p>
      <w:pPr>
        <w:pStyle w:val="ListBullet"/>
      </w:pPr>
      <w:r>
        <w:t>Turian</w:t>
      </w:r>
    </w:p>
    <w:p>
      <w:pPr>
        <w:pStyle w:val="ListBullet"/>
      </w:pPr>
      <w:r>
        <w:t>UPSTYLE</w:t>
      </w:r>
    </w:p>
    <w:p>
      <w:pPr>
        <w:pStyle w:val="ListBullet"/>
      </w:pPr>
      <w:r>
        <w:t>reGeorg</w:t>
      </w:r>
    </w:p>
    <w:p>
      <w:pPr>
        <w:pStyle w:val="Heading2"/>
      </w:pPr>
      <w:r>
        <w:t>Tools</w:t>
      </w:r>
    </w:p>
    <w:p>
      <w:pPr>
        <w:pStyle w:val="ListBullet"/>
      </w:pPr>
      <w:r>
        <w:t>Donut</w:t>
      </w:r>
    </w:p>
    <w:p>
      <w:pPr>
        <w:pStyle w:val="ListBullet"/>
      </w:pPr>
      <w:r>
        <w:t>IronNetInjector</w:t>
      </w:r>
    </w:p>
    <w:p>
      <w:pPr>
        <w:pStyle w:val="ListBullet"/>
      </w:pPr>
      <w:r>
        <w:t>Pupy</w:t>
      </w:r>
    </w:p>
    <w:p>
      <w:pPr>
        <w:pStyle w:val="ListBullet"/>
      </w:pPr>
      <w:r>
        <w:t>Remcos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APT37</w:t>
      </w:r>
    </w:p>
    <w:p>
      <w:pPr>
        <w:pStyle w:val="ListBullet"/>
      </w:pPr>
      <w:r>
        <w:t>APT39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Cinnamon Tempest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Kimsuky</w:t>
      </w:r>
    </w:p>
    <w:p>
      <w:pPr>
        <w:pStyle w:val="ListBullet"/>
      </w:pPr>
      <w:r>
        <w:t>Machete</w:t>
      </w:r>
    </w:p>
    <w:p>
      <w:pPr>
        <w:pStyle w:val="ListBullet"/>
      </w:pPr>
      <w:r>
        <w:t>MuddyWater</w:t>
      </w:r>
    </w:p>
    <w:p>
      <w:pPr>
        <w:pStyle w:val="ListBullet"/>
      </w:pPr>
      <w:r>
        <w:t>RedCurl</w:t>
      </w:r>
    </w:p>
    <w:p>
      <w:pPr>
        <w:pStyle w:val="ListBullet"/>
      </w:pPr>
      <w:r>
        <w:t>Rocke</w:t>
      </w:r>
    </w:p>
    <w:p>
      <w:pPr>
        <w:pStyle w:val="ListBullet"/>
      </w:pPr>
      <w:r>
        <w:t>Tonto Team</w:t>
      </w:r>
    </w:p>
    <w:p>
      <w:pPr>
        <w:pStyle w:val="ListBullet"/>
      </w:pPr>
      <w:r>
        <w:t>Turla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