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T1106</w:t>
      </w:r>
    </w:p>
    <w:p>
      <w:pPr>
        <w:pStyle w:val="Heading2"/>
      </w:pPr>
      <w:r>
        <w:t>TTP Information</w:t>
      </w:r>
    </w:p>
    <w:p>
      <w:r>
        <w:t>Name: Native API</w:t>
      </w:r>
    </w:p>
    <w:p>
      <w:r>
        <w:t>Description: Adversaries may interact with the native OS application programming interface (API) to execute behaviors. Native APIs provide a controlled means of calling low-level OS services within the kernel, such as those involving hardware/devices, memory, and processes.(Citation: NT API Windows)(Citation: Linux Kernel API) These native APIs are leveraged by the OS during system boot (when other system components are not yet initialized) as well as carrying out tasks and requests during routine operations.</w:t>
        <w:br/>
        <w:br/>
        <w:t>Adversaries may abuse these OS API functions as a means of executing behaviors. Similar to [Command and Scripting Interpreter](https://attack.mitre.org/techniques/T1059), the native API and its hierarchy of interfaces provide mechanisms to interact with and utilize various components of a victimized system.</w:t>
        <w:br/>
        <w:br/>
        <w:t>Native API functions (such as &lt;code&gt;NtCreateProcess&lt;/code&gt;) may be directed invoked via system calls / syscalls, but these features are also often exposed to user-mode applications via interfaces and libraries.(Citation: OutFlank System Calls)(Citation: CyberBit System Calls)(Citation: MDSec System Calls) For example, functions such as the Windows API &lt;code&gt;CreateProcess()&lt;/code&gt; or GNU &lt;code&gt;fork()&lt;/code&gt; will allow programs and scripts to start other processes.(Citation: Microsoft CreateProcess)(Citation: GNU Fork) This may allow API callers to execute a binary, run a CLI command, load modules, etc. as thousands of similar API functions exist for various system operations.(Citation: Microsoft Win32)(Citation: LIBC)(Citation: GLIBC)</w:t>
        <w:br/>
        <w:br/>
        <w:t>Higher level software frameworks, such as Microsoft .NET and macOS Cocoa, are also available to interact with native APIs. These frameworks typically provide language wrappers/abstractions to API functionalities and are designed for ease-of-use/portability of code.(Citation: Microsoft NET)(Citation: Apple Core Services)(Citation: MACOS Cocoa)(Citation: macOS Foundation)</w:t>
        <w:br/>
        <w:br/>
        <w:t>Adversaries may use assembly to directly or in-directly invoke syscalls in an attempt to subvert defensive sensors and detection signatures such as user mode API-hooks.(Citation: Redops Syscalls) Adversaries may also attempt to tamper with sensors and defensive tools associated with API monitoring, such as unhooking monitored functions via [Disable or Modify Tools](https://attack.mitre.org/techniques/T1562/001).</w:t>
      </w:r>
    </w:p>
    <w:p>
      <w:pPr>
        <w:pStyle w:val="Heading2"/>
      </w:pPr>
      <w:r>
        <w:t>Threat-Mapped Scoring</w:t>
      </w:r>
    </w:p>
    <w:p>
      <w:r>
        <w:t>Score: 0.0</w:t>
      </w:r>
    </w:p>
    <w:p>
      <w:r>
        <w:t>Priority: Unclassified</w:t>
      </w:r>
    </w:p>
    <w:p>
      <w:pPr>
        <w:pStyle w:val="Heading2"/>
      </w:pPr>
      <w:r>
        <w:t>Kill Chain Phases</w:t>
      </w:r>
    </w:p>
    <w:p>
      <w:r>
        <w:rPr>
          <w:b/>
        </w:rPr>
        <w:t xml:space="preserve">• </w:t>
      </w:r>
      <w:r>
        <w:t>mitre-attack: execution</w:t>
      </w:r>
    </w:p>
    <w:p>
      <w:pPr>
        <w:pStyle w:val="Heading2"/>
      </w:pPr>
      <w:r>
        <w:t>Malware</w:t>
      </w:r>
    </w:p>
    <w:p>
      <w:pPr>
        <w:pStyle w:val="ListBullet"/>
      </w:pPr>
      <w:r>
        <w:t>ADVSTORESHELL</w:t>
      </w:r>
    </w:p>
    <w:p>
      <w:pPr>
        <w:pStyle w:val="ListBullet"/>
      </w:pPr>
      <w:r>
        <w:t>Akira</w:t>
      </w:r>
    </w:p>
    <w:p>
      <w:pPr>
        <w:pStyle w:val="ListBullet"/>
      </w:pPr>
      <w:r>
        <w:t>Amadey</w:t>
      </w:r>
    </w:p>
    <w:p>
      <w:pPr>
        <w:pStyle w:val="ListBullet"/>
      </w:pPr>
      <w:r>
        <w:t>AppleSeed</w:t>
      </w:r>
    </w:p>
    <w:p>
      <w:pPr>
        <w:pStyle w:val="ListBullet"/>
      </w:pPr>
      <w:r>
        <w:t>Aria-body</w:t>
      </w:r>
    </w:p>
    <w:p>
      <w:pPr>
        <w:pStyle w:val="ListBullet"/>
      </w:pPr>
      <w:r>
        <w:t>Attor</w:t>
      </w:r>
    </w:p>
    <w:p>
      <w:pPr>
        <w:pStyle w:val="ListBullet"/>
      </w:pPr>
      <w:r>
        <w:t>Avaddon</w:t>
      </w:r>
    </w:p>
    <w:p>
      <w:pPr>
        <w:pStyle w:val="ListBullet"/>
      </w:pPr>
      <w:r>
        <w:t>AvosLocker</w:t>
      </w:r>
    </w:p>
    <w:p>
      <w:pPr>
        <w:pStyle w:val="ListBullet"/>
      </w:pPr>
      <w:r>
        <w:t>BADHATCH</w:t>
      </w:r>
    </w:p>
    <w:p>
      <w:pPr>
        <w:pStyle w:val="ListBullet"/>
      </w:pPr>
      <w:r>
        <w:t>BADNEWS</w:t>
      </w:r>
    </w:p>
    <w:p>
      <w:pPr>
        <w:pStyle w:val="ListBullet"/>
      </w:pPr>
      <w:r>
        <w:t>BBK</w:t>
      </w:r>
    </w:p>
    <w:p>
      <w:pPr>
        <w:pStyle w:val="ListBullet"/>
      </w:pPr>
      <w:r>
        <w:t>Babuk</w:t>
      </w:r>
    </w:p>
    <w:p>
      <w:pPr>
        <w:pStyle w:val="ListBullet"/>
      </w:pPr>
      <w:r>
        <w:t>BackConfig</w:t>
      </w:r>
    </w:p>
    <w:p>
      <w:pPr>
        <w:pStyle w:val="ListBullet"/>
      </w:pPr>
      <w:r>
        <w:t>Bad Rabbit</w:t>
      </w:r>
    </w:p>
    <w:p>
      <w:pPr>
        <w:pStyle w:val="ListBullet"/>
      </w:pPr>
      <w:r>
        <w:t>Bandook</w:t>
      </w:r>
    </w:p>
    <w:p>
      <w:pPr>
        <w:pStyle w:val="ListBullet"/>
      </w:pPr>
      <w:r>
        <w:t>Bankshot</w:t>
      </w:r>
    </w:p>
    <w:p>
      <w:pPr>
        <w:pStyle w:val="ListBullet"/>
      </w:pPr>
      <w:r>
        <w:t>Bazar</w:t>
      </w:r>
    </w:p>
    <w:p>
      <w:pPr>
        <w:pStyle w:val="ListBullet"/>
      </w:pPr>
      <w:r>
        <w:t>BendyBear</w:t>
      </w:r>
    </w:p>
    <w:p>
      <w:pPr>
        <w:pStyle w:val="ListBullet"/>
      </w:pPr>
      <w:r>
        <w:t>Bisonal</w:t>
      </w:r>
    </w:p>
    <w:p>
      <w:pPr>
        <w:pStyle w:val="ListBullet"/>
      </w:pPr>
      <w:r>
        <w:t>BitPaymer</w:t>
      </w:r>
    </w:p>
    <w:p>
      <w:pPr>
        <w:pStyle w:val="ListBullet"/>
      </w:pPr>
      <w:r>
        <w:t>Black Basta</w:t>
      </w:r>
    </w:p>
    <w:p>
      <w:pPr>
        <w:pStyle w:val="ListBullet"/>
      </w:pPr>
      <w:r>
        <w:t>BlackByte Ransomware</w:t>
      </w:r>
    </w:p>
    <w:p>
      <w:pPr>
        <w:pStyle w:val="ListBullet"/>
      </w:pPr>
      <w:r>
        <w:t>BoxCaon</w:t>
      </w:r>
    </w:p>
    <w:p>
      <w:pPr>
        <w:pStyle w:val="ListBullet"/>
      </w:pPr>
      <w:r>
        <w:t>Bumblebee</w:t>
      </w:r>
    </w:p>
    <w:p>
      <w:pPr>
        <w:pStyle w:val="ListBullet"/>
      </w:pPr>
      <w:r>
        <w:t>CHIMNEYSWEEP</w:t>
      </w:r>
    </w:p>
    <w:p>
      <w:pPr>
        <w:pStyle w:val="ListBullet"/>
      </w:pPr>
      <w:r>
        <w:t>CaddyWiper</w:t>
      </w:r>
    </w:p>
    <w:p>
      <w:pPr>
        <w:pStyle w:val="ListBullet"/>
      </w:pPr>
      <w:r>
        <w:t>Carberp</w:t>
      </w:r>
    </w:p>
    <w:p>
      <w:pPr>
        <w:pStyle w:val="ListBullet"/>
      </w:pPr>
      <w:r>
        <w:t>Chaes</w:t>
      </w:r>
    </w:p>
    <w:p>
      <w:pPr>
        <w:pStyle w:val="ListBullet"/>
      </w:pPr>
      <w:r>
        <w:t>Chrommme</w:t>
      </w:r>
    </w:p>
    <w:p>
      <w:pPr>
        <w:pStyle w:val="ListBullet"/>
      </w:pPr>
      <w:r>
        <w:t>Clop</w:t>
      </w:r>
    </w:p>
    <w:p>
      <w:pPr>
        <w:pStyle w:val="ListBullet"/>
      </w:pPr>
      <w:r>
        <w:t>Cobalt Strike</w:t>
      </w:r>
    </w:p>
    <w:p>
      <w:pPr>
        <w:pStyle w:val="ListBullet"/>
      </w:pPr>
      <w:r>
        <w:t>ComRAT</w:t>
      </w:r>
    </w:p>
    <w:p>
      <w:pPr>
        <w:pStyle w:val="ListBullet"/>
      </w:pPr>
      <w:r>
        <w:t>Conti</w:t>
      </w:r>
    </w:p>
    <w:p>
      <w:pPr>
        <w:pStyle w:val="ListBullet"/>
      </w:pPr>
      <w:r>
        <w:t>CostaBricks</w:t>
      </w:r>
    </w:p>
    <w:p>
      <w:pPr>
        <w:pStyle w:val="ListBullet"/>
      </w:pPr>
      <w:r>
        <w:t>Cuba</w:t>
      </w:r>
    </w:p>
    <w:p>
      <w:pPr>
        <w:pStyle w:val="ListBullet"/>
      </w:pPr>
      <w:r>
        <w:t>Cyclops Blink</w:t>
      </w:r>
    </w:p>
    <w:p>
      <w:pPr>
        <w:pStyle w:val="ListBullet"/>
      </w:pPr>
      <w:r>
        <w:t>DCSrv</w:t>
      </w:r>
    </w:p>
    <w:p>
      <w:pPr>
        <w:pStyle w:val="ListBullet"/>
      </w:pPr>
      <w:r>
        <w:t>DEADEYE</w:t>
      </w:r>
    </w:p>
    <w:p>
      <w:pPr>
        <w:pStyle w:val="ListBullet"/>
      </w:pPr>
      <w:r>
        <w:t>DRATzarus</w:t>
      </w:r>
    </w:p>
    <w:p>
      <w:pPr>
        <w:pStyle w:val="ListBullet"/>
      </w:pPr>
      <w:r>
        <w:t>DarkGate</w:t>
      </w:r>
    </w:p>
    <w:p>
      <w:pPr>
        <w:pStyle w:val="ListBullet"/>
      </w:pPr>
      <w:r>
        <w:t>DarkTortilla</w:t>
      </w:r>
    </w:p>
    <w:p>
      <w:pPr>
        <w:pStyle w:val="ListBullet"/>
      </w:pPr>
      <w:r>
        <w:t>Denis</w:t>
      </w:r>
    </w:p>
    <w:p>
      <w:pPr>
        <w:pStyle w:val="ListBullet"/>
      </w:pPr>
      <w:r>
        <w:t>Diavol</w:t>
      </w:r>
    </w:p>
    <w:p>
      <w:pPr>
        <w:pStyle w:val="ListBullet"/>
      </w:pPr>
      <w:r>
        <w:t>Dridex</w:t>
      </w:r>
    </w:p>
    <w:p>
      <w:pPr>
        <w:pStyle w:val="ListBullet"/>
      </w:pPr>
      <w:r>
        <w:t>Egregor</w:t>
      </w:r>
    </w:p>
    <w:p>
      <w:pPr>
        <w:pStyle w:val="ListBullet"/>
      </w:pPr>
      <w:r>
        <w:t>Emotet</w:t>
      </w:r>
    </w:p>
    <w:p>
      <w:pPr>
        <w:pStyle w:val="ListBullet"/>
      </w:pPr>
      <w:r>
        <w:t>EvilBunny</w:t>
      </w:r>
    </w:p>
    <w:p>
      <w:pPr>
        <w:pStyle w:val="ListBullet"/>
      </w:pPr>
      <w:r>
        <w:t>Exbyte</w:t>
      </w:r>
    </w:p>
    <w:p>
      <w:pPr>
        <w:pStyle w:val="ListBullet"/>
      </w:pPr>
      <w:r>
        <w:t>Explosive</w:t>
      </w:r>
    </w:p>
    <w:p>
      <w:pPr>
        <w:pStyle w:val="ListBullet"/>
      </w:pPr>
      <w:r>
        <w:t>FatDuke</w:t>
      </w:r>
    </w:p>
    <w:p>
      <w:pPr>
        <w:pStyle w:val="ListBullet"/>
      </w:pPr>
      <w:r>
        <w:t>Flagpro</w:t>
      </w:r>
    </w:p>
    <w:p>
      <w:pPr>
        <w:pStyle w:val="ListBullet"/>
      </w:pPr>
      <w:r>
        <w:t>FoggyWeb</w:t>
      </w:r>
    </w:p>
    <w:p>
      <w:pPr>
        <w:pStyle w:val="ListBullet"/>
      </w:pPr>
      <w:r>
        <w:t>FunnyDream</w:t>
      </w:r>
    </w:p>
    <w:p>
      <w:pPr>
        <w:pStyle w:val="ListBullet"/>
      </w:pPr>
      <w:r>
        <w:t>Gelsemium</w:t>
      </w:r>
    </w:p>
    <w:p>
      <w:pPr>
        <w:pStyle w:val="ListBullet"/>
      </w:pPr>
      <w:r>
        <w:t>GoldenSpy</w:t>
      </w:r>
    </w:p>
    <w:p>
      <w:pPr>
        <w:pStyle w:val="ListBullet"/>
      </w:pPr>
      <w:r>
        <w:t>Goopy</w:t>
      </w:r>
    </w:p>
    <w:p>
      <w:pPr>
        <w:pStyle w:val="ListBullet"/>
      </w:pPr>
      <w:r>
        <w:t>Grandoreiro</w:t>
      </w:r>
    </w:p>
    <w:p>
      <w:pPr>
        <w:pStyle w:val="ListBullet"/>
      </w:pPr>
      <w:r>
        <w:t>GrimAgent</w:t>
      </w:r>
    </w:p>
    <w:p>
      <w:pPr>
        <w:pStyle w:val="ListBullet"/>
      </w:pPr>
      <w:r>
        <w:t>GuLoader</w:t>
      </w:r>
    </w:p>
    <w:p>
      <w:pPr>
        <w:pStyle w:val="ListBullet"/>
      </w:pPr>
      <w:r>
        <w:t>HAWKBALL</w:t>
      </w:r>
    </w:p>
    <w:p>
      <w:pPr>
        <w:pStyle w:val="ListBullet"/>
      </w:pPr>
      <w:r>
        <w:t>Hancitor</w:t>
      </w:r>
    </w:p>
    <w:p>
      <w:pPr>
        <w:pStyle w:val="ListBullet"/>
      </w:pPr>
      <w:r>
        <w:t>HermeticWiper</w:t>
      </w:r>
    </w:p>
    <w:p>
      <w:pPr>
        <w:pStyle w:val="ListBullet"/>
      </w:pPr>
      <w:r>
        <w:t>HermeticWizard</w:t>
      </w:r>
    </w:p>
    <w:p>
      <w:pPr>
        <w:pStyle w:val="ListBullet"/>
      </w:pPr>
      <w:r>
        <w:t>HotCroissant</w:t>
      </w:r>
    </w:p>
    <w:p>
      <w:pPr>
        <w:pStyle w:val="ListBullet"/>
      </w:pPr>
      <w:r>
        <w:t>HyperBro</w:t>
      </w:r>
    </w:p>
    <w:p>
      <w:pPr>
        <w:pStyle w:val="ListBullet"/>
      </w:pPr>
      <w:r>
        <w:t>HyperStack</w:t>
      </w:r>
    </w:p>
    <w:p>
      <w:pPr>
        <w:pStyle w:val="ListBullet"/>
      </w:pPr>
      <w:r>
        <w:t>IMAPLoader</w:t>
      </w:r>
    </w:p>
    <w:p>
      <w:pPr>
        <w:pStyle w:val="ListBullet"/>
      </w:pPr>
      <w:r>
        <w:t>INC Ransomware</w:t>
      </w:r>
    </w:p>
    <w:p>
      <w:pPr>
        <w:pStyle w:val="ListBullet"/>
      </w:pPr>
      <w:r>
        <w:t>IcedID</w:t>
      </w:r>
    </w:p>
    <w:p>
      <w:pPr>
        <w:pStyle w:val="ListBullet"/>
      </w:pPr>
      <w:r>
        <w:t>InnaputRAT</w:t>
      </w:r>
    </w:p>
    <w:p>
      <w:pPr>
        <w:pStyle w:val="ListBullet"/>
      </w:pPr>
      <w:r>
        <w:t>InvisiMole</w:t>
      </w:r>
    </w:p>
    <w:p>
      <w:pPr>
        <w:pStyle w:val="ListBullet"/>
      </w:pPr>
      <w:r>
        <w:t>KOCTOPUS</w:t>
      </w:r>
    </w:p>
    <w:p>
      <w:pPr>
        <w:pStyle w:val="ListBullet"/>
      </w:pPr>
      <w:r>
        <w:t>KONNI</w:t>
      </w:r>
    </w:p>
    <w:p>
      <w:pPr>
        <w:pStyle w:val="ListBullet"/>
      </w:pPr>
      <w:r>
        <w:t>Kapeka</w:t>
      </w:r>
    </w:p>
    <w:p>
      <w:pPr>
        <w:pStyle w:val="ListBullet"/>
      </w:pPr>
      <w:r>
        <w:t>Kevin</w:t>
      </w:r>
    </w:p>
    <w:p>
      <w:pPr>
        <w:pStyle w:val="ListBullet"/>
      </w:pPr>
      <w:r>
        <w:t>KillDisk</w:t>
      </w:r>
    </w:p>
    <w:p>
      <w:pPr>
        <w:pStyle w:val="ListBullet"/>
      </w:pPr>
      <w:r>
        <w:t>Latrodectus</w:t>
      </w:r>
    </w:p>
    <w:p>
      <w:pPr>
        <w:pStyle w:val="ListBullet"/>
      </w:pPr>
      <w:r>
        <w:t>LightNeuron</w:t>
      </w:r>
    </w:p>
    <w:p>
      <w:pPr>
        <w:pStyle w:val="ListBullet"/>
      </w:pPr>
      <w:r>
        <w:t>LitePower</w:t>
      </w:r>
    </w:p>
    <w:p>
      <w:pPr>
        <w:pStyle w:val="ListBullet"/>
      </w:pPr>
      <w:r>
        <w:t>Lizar</w:t>
      </w:r>
    </w:p>
    <w:p>
      <w:pPr>
        <w:pStyle w:val="ListBullet"/>
      </w:pPr>
      <w:r>
        <w:t>LockBit 3.0</w:t>
      </w:r>
    </w:p>
    <w:p>
      <w:pPr>
        <w:pStyle w:val="ListBullet"/>
      </w:pPr>
      <w:r>
        <w:t>Lokibot</w:t>
      </w:r>
    </w:p>
    <w:p>
      <w:pPr>
        <w:pStyle w:val="ListBullet"/>
      </w:pPr>
      <w:r>
        <w:t>MacMa</w:t>
      </w:r>
    </w:p>
    <w:p>
      <w:pPr>
        <w:pStyle w:val="ListBullet"/>
      </w:pPr>
      <w:r>
        <w:t>Mafalda</w:t>
      </w:r>
    </w:p>
    <w:p>
      <w:pPr>
        <w:pStyle w:val="ListBullet"/>
      </w:pPr>
      <w:r>
        <w:t>Mango</w:t>
      </w:r>
    </w:p>
    <w:p>
      <w:pPr>
        <w:pStyle w:val="ListBullet"/>
      </w:pPr>
      <w:r>
        <w:t>MarkiRAT</w:t>
      </w:r>
    </w:p>
    <w:p>
      <w:pPr>
        <w:pStyle w:val="ListBullet"/>
      </w:pPr>
      <w:r>
        <w:t>Maze</w:t>
      </w:r>
    </w:p>
    <w:p>
      <w:pPr>
        <w:pStyle w:val="ListBullet"/>
      </w:pPr>
      <w:r>
        <w:t>MegaCortex</w:t>
      </w:r>
    </w:p>
    <w:p>
      <w:pPr>
        <w:pStyle w:val="ListBullet"/>
      </w:pPr>
      <w:r>
        <w:t>Metamorfo</w:t>
      </w:r>
    </w:p>
    <w:p>
      <w:pPr>
        <w:pStyle w:val="ListBullet"/>
      </w:pPr>
      <w:r>
        <w:t>Meteor</w:t>
      </w:r>
    </w:p>
    <w:p>
      <w:pPr>
        <w:pStyle w:val="ListBullet"/>
      </w:pPr>
      <w:r>
        <w:t>Milan</w:t>
      </w:r>
    </w:p>
    <w:p>
      <w:pPr>
        <w:pStyle w:val="ListBullet"/>
      </w:pPr>
      <w:r>
        <w:t>Mis-Type</w:t>
      </w:r>
    </w:p>
    <w:p>
      <w:pPr>
        <w:pStyle w:val="ListBullet"/>
      </w:pPr>
      <w:r>
        <w:t>Misdat</w:t>
      </w:r>
    </w:p>
    <w:p>
      <w:pPr>
        <w:pStyle w:val="ListBullet"/>
      </w:pPr>
      <w:r>
        <w:t>Mispadu</w:t>
      </w:r>
    </w:p>
    <w:p>
      <w:pPr>
        <w:pStyle w:val="ListBullet"/>
      </w:pPr>
      <w:r>
        <w:t>Mosquito</w:t>
      </w:r>
    </w:p>
    <w:p>
      <w:pPr>
        <w:pStyle w:val="ListBullet"/>
      </w:pPr>
      <w:r>
        <w:t>NETWIRE</w:t>
      </w:r>
    </w:p>
    <w:p>
      <w:pPr>
        <w:pStyle w:val="ListBullet"/>
      </w:pPr>
      <w:r>
        <w:t>Nebulae</w:t>
      </w:r>
    </w:p>
    <w:p>
      <w:pPr>
        <w:pStyle w:val="ListBullet"/>
      </w:pPr>
      <w:r>
        <w:t>Netwalker</w:t>
      </w:r>
    </w:p>
    <w:p>
      <w:pPr>
        <w:pStyle w:val="ListBullet"/>
      </w:pPr>
      <w:r>
        <w:t>NightClub</w:t>
      </w:r>
    </w:p>
    <w:p>
      <w:pPr>
        <w:pStyle w:val="ListBullet"/>
      </w:pPr>
      <w:r>
        <w:t>Ninja</w:t>
      </w:r>
    </w:p>
    <w:p>
      <w:pPr>
        <w:pStyle w:val="ListBullet"/>
      </w:pPr>
      <w:r>
        <w:t>ODAgent</w:t>
      </w:r>
    </w:p>
    <w:p>
      <w:pPr>
        <w:pStyle w:val="ListBullet"/>
      </w:pPr>
      <w:r>
        <w:t>OilBooster</w:t>
      </w:r>
    </w:p>
    <w:p>
      <w:pPr>
        <w:pStyle w:val="ListBullet"/>
      </w:pPr>
      <w:r>
        <w:t>PLEAD</w:t>
      </w:r>
    </w:p>
    <w:p>
      <w:pPr>
        <w:pStyle w:val="ListBullet"/>
      </w:pPr>
      <w:r>
        <w:t>Pikabot</w:t>
      </w:r>
    </w:p>
    <w:p>
      <w:pPr>
        <w:pStyle w:val="ListBullet"/>
      </w:pPr>
      <w:r>
        <w:t>Pillowmint</w:t>
      </w:r>
    </w:p>
    <w:p>
      <w:pPr>
        <w:pStyle w:val="ListBullet"/>
      </w:pPr>
      <w:r>
        <w:t>PipeMon</w:t>
      </w:r>
    </w:p>
    <w:p>
      <w:pPr>
        <w:pStyle w:val="ListBullet"/>
      </w:pPr>
      <w:r>
        <w:t>PlugX</w:t>
      </w:r>
    </w:p>
    <w:p>
      <w:pPr>
        <w:pStyle w:val="ListBullet"/>
      </w:pPr>
      <w:r>
        <w:t>PolyglotDuke</w:t>
      </w:r>
    </w:p>
    <w:p>
      <w:pPr>
        <w:pStyle w:val="ListBullet"/>
      </w:pPr>
      <w:r>
        <w:t>Pony</w:t>
      </w:r>
    </w:p>
    <w:p>
      <w:pPr>
        <w:pStyle w:val="ListBullet"/>
      </w:pPr>
      <w:r>
        <w:t>Prestige</w:t>
      </w:r>
    </w:p>
    <w:p>
      <w:pPr>
        <w:pStyle w:val="ListBullet"/>
      </w:pPr>
      <w:r>
        <w:t>Pteranodon</w:t>
      </w:r>
    </w:p>
    <w:p>
      <w:pPr>
        <w:pStyle w:val="ListBullet"/>
      </w:pPr>
      <w:r>
        <w:t>QUIETCANARY</w:t>
      </w:r>
    </w:p>
    <w:p>
      <w:pPr>
        <w:pStyle w:val="ListBullet"/>
      </w:pPr>
      <w:r>
        <w:t>QakBot</w:t>
      </w:r>
    </w:p>
    <w:p>
      <w:pPr>
        <w:pStyle w:val="ListBullet"/>
      </w:pPr>
      <w:r>
        <w:t>RCSession</w:t>
      </w:r>
    </w:p>
    <w:p>
      <w:pPr>
        <w:pStyle w:val="ListBullet"/>
      </w:pPr>
      <w:r>
        <w:t>RDFSNIFFER</w:t>
      </w:r>
    </w:p>
    <w:p>
      <w:pPr>
        <w:pStyle w:val="ListBullet"/>
      </w:pPr>
      <w:r>
        <w:t>REvil</w:t>
      </w:r>
    </w:p>
    <w:p>
      <w:pPr>
        <w:pStyle w:val="ListBullet"/>
      </w:pPr>
      <w:r>
        <w:t>ROKRAT</w:t>
      </w:r>
    </w:p>
    <w:p>
      <w:pPr>
        <w:pStyle w:val="ListBullet"/>
      </w:pPr>
      <w:r>
        <w:t>RTM</w:t>
      </w:r>
    </w:p>
    <w:p>
      <w:pPr>
        <w:pStyle w:val="ListBullet"/>
      </w:pPr>
      <w:r>
        <w:t>RainyDay</w:t>
      </w:r>
    </w:p>
    <w:p>
      <w:pPr>
        <w:pStyle w:val="ListBullet"/>
      </w:pPr>
      <w:r>
        <w:t>Ramsay</w:t>
      </w:r>
    </w:p>
    <w:p>
      <w:pPr>
        <w:pStyle w:val="ListBullet"/>
      </w:pPr>
      <w:r>
        <w:t>Rising Sun</w:t>
      </w:r>
    </w:p>
    <w:p>
      <w:pPr>
        <w:pStyle w:val="ListBullet"/>
      </w:pPr>
      <w:r>
        <w:t>RotaJakiro</w:t>
      </w:r>
    </w:p>
    <w:p>
      <w:pPr>
        <w:pStyle w:val="ListBullet"/>
      </w:pPr>
      <w:r>
        <w:t>Royal</w:t>
      </w:r>
    </w:p>
    <w:p>
      <w:pPr>
        <w:pStyle w:val="ListBullet"/>
      </w:pPr>
      <w:r>
        <w:t>Ryuk</w:t>
      </w:r>
    </w:p>
    <w:p>
      <w:pPr>
        <w:pStyle w:val="ListBullet"/>
      </w:pPr>
      <w:r>
        <w:t>S-Type</w:t>
      </w:r>
    </w:p>
    <w:p>
      <w:pPr>
        <w:pStyle w:val="ListBullet"/>
      </w:pPr>
      <w:r>
        <w:t>SUNSPOT</w:t>
      </w:r>
    </w:p>
    <w:p>
      <w:pPr>
        <w:pStyle w:val="ListBullet"/>
      </w:pPr>
      <w:r>
        <w:t>SVCReady</w:t>
      </w:r>
    </w:p>
    <w:p>
      <w:pPr>
        <w:pStyle w:val="ListBullet"/>
      </w:pPr>
      <w:r>
        <w:t>Sagerunex</w:t>
      </w:r>
    </w:p>
    <w:p>
      <w:pPr>
        <w:pStyle w:val="ListBullet"/>
      </w:pPr>
      <w:r>
        <w:t>Saint Bot</w:t>
      </w:r>
    </w:p>
    <w:p>
      <w:pPr>
        <w:pStyle w:val="ListBullet"/>
      </w:pPr>
      <w:r>
        <w:t>Samurai</w:t>
      </w:r>
    </w:p>
    <w:p>
      <w:pPr>
        <w:pStyle w:val="ListBullet"/>
      </w:pPr>
      <w:r>
        <w:t>Sardonic</w:t>
      </w:r>
    </w:p>
    <w:p>
      <w:pPr>
        <w:pStyle w:val="ListBullet"/>
      </w:pPr>
      <w:r>
        <w:t>SharpDisco</w:t>
      </w:r>
    </w:p>
    <w:p>
      <w:pPr>
        <w:pStyle w:val="ListBullet"/>
      </w:pPr>
      <w:r>
        <w:t>ShimRat</w:t>
      </w:r>
    </w:p>
    <w:p>
      <w:pPr>
        <w:pStyle w:val="ListBullet"/>
      </w:pPr>
      <w:r>
        <w:t>SideTwist</w:t>
      </w:r>
    </w:p>
    <w:p>
      <w:pPr>
        <w:pStyle w:val="ListBullet"/>
      </w:pPr>
      <w:r>
        <w:t>Siloscape</w:t>
      </w:r>
    </w:p>
    <w:p>
      <w:pPr>
        <w:pStyle w:val="ListBullet"/>
      </w:pPr>
      <w:r>
        <w:t>SodaMaster</w:t>
      </w:r>
    </w:p>
    <w:p>
      <w:pPr>
        <w:pStyle w:val="ListBullet"/>
      </w:pPr>
      <w:r>
        <w:t>SombRAT</w:t>
      </w:r>
    </w:p>
    <w:p>
      <w:pPr>
        <w:pStyle w:val="ListBullet"/>
      </w:pPr>
      <w:r>
        <w:t>StealBit</w:t>
      </w:r>
    </w:p>
    <w:p>
      <w:pPr>
        <w:pStyle w:val="ListBullet"/>
      </w:pPr>
      <w:r>
        <w:t>StrifeWater</w:t>
      </w:r>
    </w:p>
    <w:p>
      <w:pPr>
        <w:pStyle w:val="ListBullet"/>
      </w:pPr>
      <w:r>
        <w:t>Stuxnet</w:t>
      </w:r>
    </w:p>
    <w:p>
      <w:pPr>
        <w:pStyle w:val="ListBullet"/>
      </w:pPr>
      <w:r>
        <w:t>SynAck</w:t>
      </w:r>
    </w:p>
    <w:p>
      <w:pPr>
        <w:pStyle w:val="ListBullet"/>
      </w:pPr>
      <w:r>
        <w:t>SysUpdate</w:t>
      </w:r>
    </w:p>
    <w:p>
      <w:pPr>
        <w:pStyle w:val="ListBullet"/>
      </w:pPr>
      <w:r>
        <w:t>Taidoor</w:t>
      </w:r>
    </w:p>
    <w:p>
      <w:pPr>
        <w:pStyle w:val="ListBullet"/>
      </w:pPr>
      <w:r>
        <w:t>ThiefQuest</w:t>
      </w:r>
    </w:p>
    <w:p>
      <w:pPr>
        <w:pStyle w:val="ListBullet"/>
      </w:pPr>
      <w:r>
        <w:t>TinyTurla</w:t>
      </w:r>
    </w:p>
    <w:p>
      <w:pPr>
        <w:pStyle w:val="ListBullet"/>
      </w:pPr>
      <w:r>
        <w:t>Torisma</w:t>
      </w:r>
    </w:p>
    <w:p>
      <w:pPr>
        <w:pStyle w:val="ListBullet"/>
      </w:pPr>
      <w:r>
        <w:t>TrickBot</w:t>
      </w:r>
    </w:p>
    <w:p>
      <w:pPr>
        <w:pStyle w:val="ListBullet"/>
      </w:pPr>
      <w:r>
        <w:t>Uroburos</w:t>
      </w:r>
    </w:p>
    <w:p>
      <w:pPr>
        <w:pStyle w:val="ListBullet"/>
      </w:pPr>
      <w:r>
        <w:t>Ursnif</w:t>
      </w:r>
    </w:p>
    <w:p>
      <w:pPr>
        <w:pStyle w:val="ListBullet"/>
      </w:pPr>
      <w:r>
        <w:t>Volgmer</w:t>
      </w:r>
    </w:p>
    <w:p>
      <w:pPr>
        <w:pStyle w:val="ListBullet"/>
      </w:pPr>
      <w:r>
        <w:t>WarzoneRAT</w:t>
      </w:r>
    </w:p>
    <w:p>
      <w:pPr>
        <w:pStyle w:val="ListBullet"/>
      </w:pPr>
      <w:r>
        <w:t>WastedLocker</w:t>
      </w:r>
    </w:p>
    <w:p>
      <w:pPr>
        <w:pStyle w:val="ListBullet"/>
      </w:pPr>
      <w:r>
        <w:t>Waterbear</w:t>
      </w:r>
    </w:p>
    <w:p>
      <w:pPr>
        <w:pStyle w:val="ListBullet"/>
      </w:pPr>
      <w:r>
        <w:t>WhisperGate</w:t>
      </w:r>
    </w:p>
    <w:p>
      <w:pPr>
        <w:pStyle w:val="ListBullet"/>
      </w:pPr>
      <w:r>
        <w:t>WindTail</w:t>
      </w:r>
    </w:p>
    <w:p>
      <w:pPr>
        <w:pStyle w:val="ListBullet"/>
      </w:pPr>
      <w:r>
        <w:t>Winnti for Windows</w:t>
      </w:r>
    </w:p>
    <w:p>
      <w:pPr>
        <w:pStyle w:val="ListBullet"/>
      </w:pPr>
      <w:r>
        <w:t>Woody RAT</w:t>
      </w:r>
    </w:p>
    <w:p>
      <w:pPr>
        <w:pStyle w:val="ListBullet"/>
      </w:pPr>
      <w:r>
        <w:t>XAgentOSX</w:t>
      </w:r>
    </w:p>
    <w:p>
      <w:pPr>
        <w:pStyle w:val="ListBullet"/>
      </w:pPr>
      <w:r>
        <w:t>XLoader</w:t>
      </w:r>
    </w:p>
    <w:p>
      <w:pPr>
        <w:pStyle w:val="ListBullet"/>
      </w:pPr>
      <w:r>
        <w:t>ZeroCleare</w:t>
      </w:r>
    </w:p>
    <w:p>
      <w:pPr>
        <w:pStyle w:val="ListBullet"/>
      </w:pPr>
      <w:r>
        <w:t>ZxShell</w:t>
      </w:r>
    </w:p>
    <w:p>
      <w:pPr>
        <w:pStyle w:val="ListBullet"/>
      </w:pPr>
      <w:r>
        <w:t>ZxxZ</w:t>
      </w:r>
    </w:p>
    <w:p>
      <w:pPr>
        <w:pStyle w:val="ListBullet"/>
      </w:pPr>
      <w:r>
        <w:t>build_downer</w:t>
      </w:r>
    </w:p>
    <w:p>
      <w:pPr>
        <w:pStyle w:val="ListBullet"/>
      </w:pPr>
      <w:r>
        <w:t>gh0st RAT</w:t>
      </w:r>
    </w:p>
    <w:p>
      <w:pPr>
        <w:pStyle w:val="ListBullet"/>
      </w:pPr>
      <w:r>
        <w:t>metaMain</w:t>
      </w:r>
    </w:p>
    <w:p>
      <w:pPr>
        <w:pStyle w:val="ListBullet"/>
      </w:pPr>
      <w:r>
        <w:t>njRAT</w:t>
      </w:r>
    </w:p>
    <w:p>
      <w:pPr>
        <w:pStyle w:val="ListBullet"/>
      </w:pPr>
      <w:r>
        <w:t>xCaon</w:t>
      </w:r>
    </w:p>
    <w:p>
      <w:pPr>
        <w:pStyle w:val="Heading2"/>
      </w:pPr>
      <w:r>
        <w:t>Tools</w:t>
      </w:r>
    </w:p>
    <w:p>
      <w:pPr>
        <w:pStyle w:val="ListBullet"/>
      </w:pPr>
      <w:r>
        <w:t>AsyncRAT</w:t>
      </w:r>
    </w:p>
    <w:p>
      <w:pPr>
        <w:pStyle w:val="ListBullet"/>
      </w:pPr>
      <w:r>
        <w:t>BloodHound</w:t>
      </w:r>
    </w:p>
    <w:p>
      <w:pPr>
        <w:pStyle w:val="ListBullet"/>
      </w:pPr>
      <w:r>
        <w:t>Brute Ratel C4</w:t>
      </w:r>
    </w:p>
    <w:p>
      <w:pPr>
        <w:pStyle w:val="ListBullet"/>
      </w:pPr>
      <w:r>
        <w:t>Donut</w:t>
      </w:r>
    </w:p>
    <w:p>
      <w:pPr>
        <w:pStyle w:val="ListBullet"/>
      </w:pPr>
      <w:r>
        <w:t>Empire</w:t>
      </w:r>
    </w:p>
    <w:p>
      <w:pPr>
        <w:pStyle w:val="ListBullet"/>
      </w:pPr>
      <w:r>
        <w:t>Imminent Monitor</w:t>
      </w:r>
    </w:p>
    <w:p>
      <w:pPr>
        <w:pStyle w:val="ListBullet"/>
      </w:pPr>
      <w:r>
        <w:t>PcShare</w:t>
      </w:r>
    </w:p>
    <w:p>
      <w:pPr>
        <w:pStyle w:val="ListBullet"/>
      </w:pPr>
      <w:r>
        <w:t>SILENTTRINITY</w:t>
      </w:r>
    </w:p>
    <w:p>
      <w:pPr>
        <w:pStyle w:val="ListBullet"/>
      </w:pPr>
      <w:r>
        <w:t>ShimRatReporter</w:t>
      </w:r>
    </w:p>
    <w:p>
      <w:pPr>
        <w:pStyle w:val="Heading2"/>
      </w:pPr>
      <w:r>
        <w:t>APTs (Intrusion Sets)</w:t>
      </w:r>
    </w:p>
    <w:p>
      <w:pPr>
        <w:pStyle w:val="ListBullet"/>
      </w:pPr>
      <w:r>
        <w:t>APT37</w:t>
      </w:r>
    </w:p>
    <w:p>
      <w:pPr>
        <w:pStyle w:val="ListBullet"/>
      </w:pPr>
      <w:r>
        <w:t>APT38</w:t>
      </w:r>
    </w:p>
    <w:p>
      <w:pPr>
        <w:pStyle w:val="ListBullet"/>
      </w:pPr>
      <w:r>
        <w:t>BlackTech</w:t>
      </w:r>
    </w:p>
    <w:p>
      <w:pPr>
        <w:pStyle w:val="ListBullet"/>
      </w:pPr>
      <w:r>
        <w:t>Chimera</w:t>
      </w:r>
    </w:p>
    <w:p>
      <w:pPr>
        <w:pStyle w:val="ListBullet"/>
      </w:pPr>
      <w:r>
        <w:t>Gamaredon Group</w:t>
      </w:r>
    </w:p>
    <w:p>
      <w:pPr>
        <w:pStyle w:val="ListBullet"/>
      </w:pPr>
      <w:r>
        <w:t>Gorgon Group</w:t>
      </w:r>
    </w:p>
    <w:p>
      <w:pPr>
        <w:pStyle w:val="ListBullet"/>
      </w:pPr>
      <w:r>
        <w:t>Higaisa</w:t>
      </w:r>
    </w:p>
    <w:p>
      <w:pPr>
        <w:pStyle w:val="ListBullet"/>
      </w:pPr>
      <w:r>
        <w:t>Lazarus Group</w:t>
      </w:r>
    </w:p>
    <w:p>
      <w:pPr>
        <w:pStyle w:val="ListBullet"/>
      </w:pPr>
      <w:r>
        <w:t>Sandworm Team</w:t>
      </w:r>
    </w:p>
    <w:p>
      <w:pPr>
        <w:pStyle w:val="ListBullet"/>
      </w:pPr>
      <w:r>
        <w:t>SideCopy</w:t>
      </w:r>
    </w:p>
    <w:p>
      <w:pPr>
        <w:pStyle w:val="ListBullet"/>
      </w:pPr>
      <w:r>
        <w:t>Silence</w:t>
      </w:r>
    </w:p>
    <w:p>
      <w:pPr>
        <w:pStyle w:val="ListBullet"/>
      </w:pPr>
      <w:r>
        <w:t>TA505</w:t>
      </w:r>
    </w:p>
    <w:p>
      <w:pPr>
        <w:pStyle w:val="ListBullet"/>
      </w:pPr>
      <w:r>
        <w:t>ToddyCat</w:t>
      </w:r>
    </w:p>
    <w:p>
      <w:pPr>
        <w:pStyle w:val="ListBullet"/>
      </w:pPr>
      <w:r>
        <w:t>Tropic Trooper</w:t>
      </w:r>
    </w:p>
    <w:p>
      <w:pPr>
        <w:pStyle w:val="ListBullet"/>
      </w:pPr>
      <w:r>
        <w:t>Turla</w:t>
      </w:r>
    </w:p>
    <w:p>
      <w:pPr>
        <w:pStyle w:val="ListBullet"/>
      </w:pPr>
      <w:r>
        <w:t>menuPass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