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T1120</w:t>
      </w:r>
    </w:p>
    <w:p>
      <w:pPr>
        <w:pStyle w:val="Heading2"/>
      </w:pPr>
      <w:r>
        <w:t>TTP Information</w:t>
      </w:r>
    </w:p>
    <w:p>
      <w:r>
        <w:t>Name: Peripheral Device Discovery</w:t>
      </w:r>
    </w:p>
    <w:p>
      <w:r>
        <w:t>Description: Adversaries may attempt to gather information about attached peripheral devices and components connected to a computer system.(Citation: Peripheral Discovery Linux)(Citation: Peripheral Discovery macOS) Peripheral devices could include auxiliary resources that support a variety of functionalities such as keyboards, printers, cameras, smart card readers, or removable storage. The information may be used to enhance their awareness of the system and network environment or may be used for further actions.</w:t>
      </w:r>
    </w:p>
    <w:p>
      <w:pPr>
        <w:pStyle w:val="Heading2"/>
      </w:pPr>
      <w:r>
        <w:t>Threat-Mapped Scoring</w:t>
      </w:r>
    </w:p>
    <w:p>
      <w:r>
        <w:t>Score: 1.8</w:t>
      </w:r>
    </w:p>
    <w:p>
      <w:r>
        <w:t>Priority: P4 - Informational (Low)</w:t>
      </w:r>
    </w:p>
    <w:p>
      <w:pPr>
        <w:pStyle w:val="Heading2"/>
      </w:pPr>
      <w:r>
        <w:t>Kill Chain Phases</w:t>
      </w:r>
    </w:p>
    <w:p>
      <w:r>
        <w:rPr>
          <w:b/>
        </w:rPr>
        <w:t xml:space="preserve">• </w:t>
      </w:r>
      <w:r>
        <w:t>mitre-attack: discovery</w:t>
      </w:r>
    </w:p>
    <w:p>
      <w:pPr>
        <w:pStyle w:val="Heading2"/>
      </w:pPr>
      <w:r>
        <w:t>Malware</w:t>
      </w:r>
    </w:p>
    <w:p>
      <w:pPr>
        <w:pStyle w:val="ListBullet"/>
      </w:pPr>
      <w:r>
        <w:t>ADVSTORESHELL</w:t>
      </w:r>
    </w:p>
    <w:p>
      <w:pPr>
        <w:pStyle w:val="ListBullet"/>
      </w:pPr>
      <w:r>
        <w:t>AcidPour</w:t>
      </w:r>
    </w:p>
    <w:p>
      <w:pPr>
        <w:pStyle w:val="ListBullet"/>
      </w:pPr>
      <w:r>
        <w:t>Attor</w:t>
      </w:r>
    </w:p>
    <w:p>
      <w:pPr>
        <w:pStyle w:val="ListBullet"/>
      </w:pPr>
      <w:r>
        <w:t>BADNEWS</w:t>
      </w:r>
    </w:p>
    <w:p>
      <w:pPr>
        <w:pStyle w:val="ListBullet"/>
      </w:pPr>
      <w:r>
        <w:t>Bandook</w:t>
      </w:r>
    </w:p>
    <w:p>
      <w:pPr>
        <w:pStyle w:val="ListBullet"/>
      </w:pPr>
      <w:r>
        <w:t>BlackEnergy</w:t>
      </w:r>
    </w:p>
    <w:p>
      <w:pPr>
        <w:pStyle w:val="ListBullet"/>
      </w:pPr>
      <w:r>
        <w:t>CHIMNEYSWEEP</w:t>
      </w:r>
    </w:p>
    <w:p>
      <w:pPr>
        <w:pStyle w:val="ListBullet"/>
      </w:pPr>
      <w:r>
        <w:t>Cadelspy</w:t>
      </w:r>
    </w:p>
    <w:p>
      <w:pPr>
        <w:pStyle w:val="ListBullet"/>
      </w:pPr>
      <w:r>
        <w:t>Crimson</w:t>
      </w:r>
    </w:p>
    <w:p>
      <w:pPr>
        <w:pStyle w:val="ListBullet"/>
      </w:pPr>
      <w:r>
        <w:t>Crutch</w:t>
      </w:r>
    </w:p>
    <w:p>
      <w:pPr>
        <w:pStyle w:val="ListBullet"/>
      </w:pPr>
      <w:r>
        <w:t>DarkWatchman</w:t>
      </w:r>
    </w:p>
    <w:p>
      <w:pPr>
        <w:pStyle w:val="ListBullet"/>
      </w:pPr>
      <w:r>
        <w:t>DustySky</w:t>
      </w:r>
    </w:p>
    <w:p>
      <w:pPr>
        <w:pStyle w:val="ListBullet"/>
      </w:pPr>
      <w:r>
        <w:t>Ferocious</w:t>
      </w:r>
    </w:p>
    <w:p>
      <w:pPr>
        <w:pStyle w:val="ListBullet"/>
      </w:pPr>
      <w:r>
        <w:t>FlawedAmmyy</w:t>
      </w:r>
    </w:p>
    <w:p>
      <w:pPr>
        <w:pStyle w:val="ListBullet"/>
      </w:pPr>
      <w:r>
        <w:t>FunnyDream</w:t>
      </w:r>
    </w:p>
    <w:p>
      <w:pPr>
        <w:pStyle w:val="ListBullet"/>
      </w:pPr>
      <w:r>
        <w:t>Heyoka Backdoor</w:t>
      </w:r>
    </w:p>
    <w:p>
      <w:pPr>
        <w:pStyle w:val="ListBullet"/>
      </w:pPr>
      <w:r>
        <w:t>INC Ransomware</w:t>
      </w:r>
    </w:p>
    <w:p>
      <w:pPr>
        <w:pStyle w:val="ListBullet"/>
      </w:pPr>
      <w:r>
        <w:t>LockBit 2.0</w:t>
      </w:r>
    </w:p>
    <w:p>
      <w:pPr>
        <w:pStyle w:val="ListBullet"/>
      </w:pPr>
      <w:r>
        <w:t>LockBit 3.0</w:t>
      </w:r>
    </w:p>
    <w:p>
      <w:pPr>
        <w:pStyle w:val="ListBullet"/>
      </w:pPr>
      <w:r>
        <w:t>Machete</w:t>
      </w:r>
    </w:p>
    <w:p>
      <w:pPr>
        <w:pStyle w:val="ListBullet"/>
      </w:pPr>
      <w:r>
        <w:t>Mongall</w:t>
      </w:r>
    </w:p>
    <w:p>
      <w:pPr>
        <w:pStyle w:val="ListBullet"/>
      </w:pPr>
      <w:r>
        <w:t>MoonWind</w:t>
      </w:r>
    </w:p>
    <w:p>
      <w:pPr>
        <w:pStyle w:val="ListBullet"/>
      </w:pPr>
      <w:r>
        <w:t>NightClub</w:t>
      </w:r>
    </w:p>
    <w:p>
      <w:pPr>
        <w:pStyle w:val="ListBullet"/>
      </w:pPr>
      <w:r>
        <w:t>ObliqueRAT</w:t>
      </w:r>
    </w:p>
    <w:p>
      <w:pPr>
        <w:pStyle w:val="ListBullet"/>
      </w:pPr>
      <w:r>
        <w:t>Prikormka</w:t>
      </w:r>
    </w:p>
    <w:p>
      <w:pPr>
        <w:pStyle w:val="ListBullet"/>
      </w:pPr>
      <w:r>
        <w:t>QakBot</w:t>
      </w:r>
    </w:p>
    <w:p>
      <w:pPr>
        <w:pStyle w:val="ListBullet"/>
      </w:pPr>
      <w:r>
        <w:t>QuietSieve</w:t>
      </w:r>
    </w:p>
    <w:p>
      <w:pPr>
        <w:pStyle w:val="ListBullet"/>
      </w:pPr>
      <w:r>
        <w:t>ROADSWEEP</w:t>
      </w:r>
    </w:p>
    <w:p>
      <w:pPr>
        <w:pStyle w:val="ListBullet"/>
      </w:pPr>
      <w:r>
        <w:t>RTM</w:t>
      </w:r>
    </w:p>
    <w:p>
      <w:pPr>
        <w:pStyle w:val="ListBullet"/>
      </w:pPr>
      <w:r>
        <w:t>Ragnar Locker</w:t>
      </w:r>
    </w:p>
    <w:p>
      <w:pPr>
        <w:pStyle w:val="ListBullet"/>
      </w:pPr>
      <w:r>
        <w:t>Ramsay</w:t>
      </w:r>
    </w:p>
    <w:p>
      <w:pPr>
        <w:pStyle w:val="ListBullet"/>
      </w:pPr>
      <w:r>
        <w:t>SVCReady</w:t>
      </w:r>
    </w:p>
    <w:p>
      <w:pPr>
        <w:pStyle w:val="ListBullet"/>
      </w:pPr>
      <w:r>
        <w:t>SharpDisco</w:t>
      </w:r>
    </w:p>
    <w:p>
      <w:pPr>
        <w:pStyle w:val="ListBullet"/>
      </w:pPr>
      <w:r>
        <w:t>Stuxnet</w:t>
      </w:r>
    </w:p>
    <w:p>
      <w:pPr>
        <w:pStyle w:val="ListBullet"/>
      </w:pPr>
      <w:r>
        <w:t>T9000</w:t>
      </w:r>
    </w:p>
    <w:p>
      <w:pPr>
        <w:pStyle w:val="ListBullet"/>
      </w:pPr>
      <w:r>
        <w:t>TajMahal</w:t>
      </w:r>
    </w:p>
    <w:p>
      <w:pPr>
        <w:pStyle w:val="ListBullet"/>
      </w:pPr>
      <w:r>
        <w:t>Turian</w:t>
      </w:r>
    </w:p>
    <w:p>
      <w:pPr>
        <w:pStyle w:val="ListBullet"/>
      </w:pPr>
      <w:r>
        <w:t>USBStealer</w:t>
      </w:r>
    </w:p>
    <w:p>
      <w:pPr>
        <w:pStyle w:val="ListBullet"/>
      </w:pPr>
      <w:r>
        <w:t>USBferry</w:t>
      </w:r>
    </w:p>
    <w:p>
      <w:pPr>
        <w:pStyle w:val="ListBullet"/>
      </w:pPr>
      <w:r>
        <w:t>WannaCry</w:t>
      </w:r>
    </w:p>
    <w:p>
      <w:pPr>
        <w:pStyle w:val="ListBullet"/>
      </w:pPr>
      <w:r>
        <w:t>WastedLocker</w:t>
      </w:r>
    </w:p>
    <w:p>
      <w:pPr>
        <w:pStyle w:val="ListBullet"/>
      </w:pPr>
      <w:r>
        <w:t>Zebrocy</w:t>
      </w:r>
    </w:p>
    <w:p>
      <w:pPr>
        <w:pStyle w:val="ListBullet"/>
      </w:pPr>
      <w:r>
        <w:t>jRAT</w:t>
      </w:r>
    </w:p>
    <w:p>
      <w:pPr>
        <w:pStyle w:val="ListBullet"/>
      </w:pPr>
      <w:r>
        <w:t>njRAT</w:t>
      </w:r>
    </w:p>
    <w:p>
      <w:pPr>
        <w:pStyle w:val="Heading2"/>
      </w:pPr>
      <w:r>
        <w:t>APTs (Intrusion Sets)</w:t>
      </w:r>
    </w:p>
    <w:p>
      <w:pPr>
        <w:pStyle w:val="ListBullet"/>
      </w:pPr>
      <w:r>
        <w:t>APT28</w:t>
      </w:r>
    </w:p>
    <w:p>
      <w:pPr>
        <w:pStyle w:val="ListBullet"/>
      </w:pPr>
      <w:r>
        <w:t>APT37</w:t>
      </w:r>
    </w:p>
    <w:p>
      <w:pPr>
        <w:pStyle w:val="ListBullet"/>
      </w:pPr>
      <w:r>
        <w:t>BackdoorDiplomacy</w:t>
      </w:r>
    </w:p>
    <w:p>
      <w:pPr>
        <w:pStyle w:val="ListBullet"/>
      </w:pPr>
      <w:r>
        <w:t>Equation</w:t>
      </w:r>
    </w:p>
    <w:p>
      <w:pPr>
        <w:pStyle w:val="ListBullet"/>
      </w:pPr>
      <w:r>
        <w:t>Gamaredon Group</w:t>
      </w:r>
    </w:p>
    <w:p>
      <w:pPr>
        <w:pStyle w:val="ListBullet"/>
      </w:pPr>
      <w:r>
        <w:t>OilRig</w:t>
      </w:r>
    </w:p>
    <w:p>
      <w:pPr>
        <w:pStyle w:val="ListBullet"/>
      </w:pPr>
      <w:r>
        <w:t>TeamTNT</w:t>
      </w:r>
    </w:p>
    <w:p>
      <w:pPr>
        <w:pStyle w:val="ListBullet"/>
      </w:pPr>
      <w:r>
        <w:t>Turla</w:t>
      </w:r>
    </w:p>
    <w:p>
      <w:pPr>
        <w:pStyle w:val="ListBullet"/>
      </w:pPr>
      <w:r>
        <w:t>Volt Typhoon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