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T1124</w:t>
      </w:r>
    </w:p>
    <w:p>
      <w:pPr>
        <w:pStyle w:val="Heading2"/>
      </w:pPr>
      <w:r>
        <w:t>TTP Information</w:t>
      </w:r>
    </w:p>
    <w:p>
      <w:r>
        <w:t>Name: System Time Discovery</w:t>
      </w:r>
    </w:p>
    <w:p>
      <w:r>
        <w:t>Description: An adversary may gather the system time and/or time zone settings from a local or remote system. The system time is set and stored by services, such as the Windows Time Service on Windows or &lt;code&gt;systemsetup&lt;/code&gt; on macOS.(Citation: MSDN System Time)(Citation: Technet Windows Time Service)(Citation: systemsetup mac time) These time settings may also be synchronized between systems and services in an enterprise network, typically accomplished with a network time server within a domain.(Citation: Mac Time Sync)(Citation: linux system time)</w:t>
        <w:br/>
        <w:br/>
        <w:t>System time information may be gathered in a number of ways, such as with [Net](https://attack.mitre.org/software/S0039) on Windows by performing &lt;code&gt;net time \\hostname&lt;/code&gt; to gather the system time on a remote system. The victim's time zone may also be inferred from the current system time or gathered by using &lt;code&gt;w32tm /tz&lt;/code&gt;.(Citation: Technet Windows Time Service) In addition, adversaries can discover device uptime through functions such as &lt;code&gt;GetTickCount()&lt;/code&gt; to determine how long it has been since the system booted up.(Citation: Virtualization/Sandbox Evasion)</w:t>
        <w:br/>
        <w:br/>
        <w:t>On network devices, [Network Device CLI](https://attack.mitre.org/techniques/T1059/008) commands such as `show clock detail` can be used to see the current time configuration.(Citation: show_clock_detail_cisco_cmd) On ESXi servers, `esxcli system clock get` can be used for the same purpose.</w:t>
        <w:br/>
        <w:br/>
        <w:t>In addition, system calls – such as &lt;code&gt;time()&lt;/code&gt; – have been used to collect the current time on Linux devices.(Citation: MAGNET GOBLIN) On macOS systems, adversaries may use commands such as &lt;code&gt;systemsetup -gettimezone&lt;/code&gt; or &lt;code&gt;timeIntervalSinceNow&lt;/code&gt; to gather current time zone information or current date and time.(Citation: System Information Discovery Technique)(Citation: ESET DazzleSpy Jan 2022)</w:t>
        <w:br/>
        <w:br/>
        <w:t>This information could be useful for performing other techniques, such as executing a file with a [Scheduled Task/Job](https://attack.mitre.org/techniques/T1053)(Citation: RSA EU12 They're Inside), or to discover locality information based on time zone to assist in victim targeting (i.e. [System Location Discovery](https://attack.mitre.org/techniques/T1614)). Adversaries may also use knowledge of system time as part of a time bomb, or delaying execution until a specified date/time.(Citation: AnyRun TimeBomb)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discovery</w:t>
      </w:r>
    </w:p>
    <w:p>
      <w:pPr>
        <w:pStyle w:val="Heading2"/>
      </w:pPr>
      <w:r>
        <w:t>Malware</w:t>
      </w:r>
    </w:p>
    <w:p>
      <w:pPr>
        <w:pStyle w:val="ListBullet"/>
      </w:pPr>
      <w:r>
        <w:t>Agent Tesla</w:t>
      </w:r>
    </w:p>
    <w:p>
      <w:pPr>
        <w:pStyle w:val="ListBullet"/>
      </w:pPr>
      <w:r>
        <w:t>AppleSeed</w:t>
      </w:r>
    </w:p>
    <w:p>
      <w:pPr>
        <w:pStyle w:val="ListBullet"/>
      </w:pPr>
      <w:r>
        <w:t>Astaroth</w:t>
      </w:r>
    </w:p>
    <w:p>
      <w:pPr>
        <w:pStyle w:val="ListBullet"/>
      </w:pPr>
      <w:r>
        <w:t>AvosLocker</w:t>
      </w:r>
    </w:p>
    <w:p>
      <w:pPr>
        <w:pStyle w:val="ListBullet"/>
      </w:pPr>
      <w:r>
        <w:t>Azorult</w:t>
      </w:r>
    </w:p>
    <w:p>
      <w:pPr>
        <w:pStyle w:val="ListBullet"/>
      </w:pPr>
      <w:r>
        <w:t>BADHATCH</w:t>
      </w:r>
    </w:p>
    <w:p>
      <w:pPr>
        <w:pStyle w:val="ListBullet"/>
      </w:pPr>
      <w:r>
        <w:t>BISCUIT</w:t>
      </w:r>
    </w:p>
    <w:p>
      <w:pPr>
        <w:pStyle w:val="ListBullet"/>
      </w:pPr>
      <w:r>
        <w:t>BLUELIGHT</w:t>
      </w:r>
    </w:p>
    <w:p>
      <w:pPr>
        <w:pStyle w:val="ListBullet"/>
      </w:pPr>
      <w:r>
        <w:t>Bazar</w:t>
      </w:r>
    </w:p>
    <w:p>
      <w:pPr>
        <w:pStyle w:val="ListBullet"/>
      </w:pPr>
      <w:r>
        <w:t>BendyBear</w:t>
      </w:r>
    </w:p>
    <w:p>
      <w:pPr>
        <w:pStyle w:val="ListBullet"/>
      </w:pPr>
      <w:r>
        <w:t>Bisonal</w:t>
      </w:r>
    </w:p>
    <w:p>
      <w:pPr>
        <w:pStyle w:val="ListBullet"/>
      </w:pPr>
      <w:r>
        <w:t>Cannon</w:t>
      </w:r>
    </w:p>
    <w:p>
      <w:pPr>
        <w:pStyle w:val="ListBullet"/>
      </w:pPr>
      <w:r>
        <w:t>Carbon</w:t>
      </w:r>
    </w:p>
    <w:p>
      <w:pPr>
        <w:pStyle w:val="ListBullet"/>
      </w:pPr>
      <w:r>
        <w:t>Clambling</w:t>
      </w:r>
    </w:p>
    <w:p>
      <w:pPr>
        <w:pStyle w:val="ListBullet"/>
      </w:pPr>
      <w:r>
        <w:t>ComRAT</w:t>
      </w:r>
    </w:p>
    <w:p>
      <w:pPr>
        <w:pStyle w:val="ListBullet"/>
      </w:pPr>
      <w:r>
        <w:t>Conficker</w:t>
      </w:r>
    </w:p>
    <w:p>
      <w:pPr>
        <w:pStyle w:val="ListBullet"/>
      </w:pPr>
      <w:r>
        <w:t>Crimson</w:t>
      </w:r>
    </w:p>
    <w:p>
      <w:pPr>
        <w:pStyle w:val="ListBullet"/>
      </w:pPr>
      <w:r>
        <w:t>DCSrv</w:t>
      </w:r>
    </w:p>
    <w:p>
      <w:pPr>
        <w:pStyle w:val="ListBullet"/>
      </w:pPr>
      <w:r>
        <w:t>DEADWOOD</w:t>
      </w:r>
    </w:p>
    <w:p>
      <w:pPr>
        <w:pStyle w:val="ListBullet"/>
      </w:pPr>
      <w:r>
        <w:t>DRATzarus</w:t>
      </w:r>
    </w:p>
    <w:p>
      <w:pPr>
        <w:pStyle w:val="ListBullet"/>
      </w:pPr>
      <w:r>
        <w:t>DUSTTRAP</w:t>
      </w:r>
    </w:p>
    <w:p>
      <w:pPr>
        <w:pStyle w:val="ListBullet"/>
      </w:pPr>
      <w:r>
        <w:t>DarkGate</w:t>
      </w:r>
    </w:p>
    <w:p>
      <w:pPr>
        <w:pStyle w:val="ListBullet"/>
      </w:pPr>
      <w:r>
        <w:t>DarkWatchman</w:t>
      </w:r>
    </w:p>
    <w:p>
      <w:pPr>
        <w:pStyle w:val="ListBullet"/>
      </w:pPr>
      <w:r>
        <w:t>Egregor</w:t>
      </w:r>
    </w:p>
    <w:p>
      <w:pPr>
        <w:pStyle w:val="ListBullet"/>
      </w:pPr>
      <w:r>
        <w:t>Epic</w:t>
      </w:r>
    </w:p>
    <w:p>
      <w:pPr>
        <w:pStyle w:val="ListBullet"/>
      </w:pPr>
      <w:r>
        <w:t>EvilBunny</w:t>
      </w:r>
    </w:p>
    <w:p>
      <w:pPr>
        <w:pStyle w:val="ListBullet"/>
      </w:pPr>
      <w:r>
        <w:t>FELIXROOT</w:t>
      </w:r>
    </w:p>
    <w:p>
      <w:pPr>
        <w:pStyle w:val="ListBullet"/>
      </w:pPr>
      <w:r>
        <w:t>FunnyDream</w:t>
      </w:r>
    </w:p>
    <w:p>
      <w:pPr>
        <w:pStyle w:val="ListBullet"/>
      </w:pPr>
      <w:r>
        <w:t>GRIFFON</w:t>
      </w:r>
    </w:p>
    <w:p>
      <w:pPr>
        <w:pStyle w:val="ListBullet"/>
      </w:pPr>
      <w:r>
        <w:t>GoldMax</w:t>
      </w:r>
    </w:p>
    <w:p>
      <w:pPr>
        <w:pStyle w:val="ListBullet"/>
      </w:pPr>
      <w:r>
        <w:t>Grandoreiro</w:t>
      </w:r>
    </w:p>
    <w:p>
      <w:pPr>
        <w:pStyle w:val="ListBullet"/>
      </w:pPr>
      <w:r>
        <w:t>GravityRAT</w:t>
      </w:r>
    </w:p>
    <w:p>
      <w:pPr>
        <w:pStyle w:val="ListBullet"/>
      </w:pPr>
      <w:r>
        <w:t>Green Lambert</w:t>
      </w:r>
    </w:p>
    <w:p>
      <w:pPr>
        <w:pStyle w:val="ListBullet"/>
      </w:pPr>
      <w:r>
        <w:t>HOPLIGHT</w:t>
      </w:r>
    </w:p>
    <w:p>
      <w:pPr>
        <w:pStyle w:val="ListBullet"/>
      </w:pPr>
      <w:r>
        <w:t>InvisiMole</w:t>
      </w:r>
    </w:p>
    <w:p>
      <w:pPr>
        <w:pStyle w:val="ListBullet"/>
      </w:pPr>
      <w:r>
        <w:t>KEYPLUG</w:t>
      </w:r>
    </w:p>
    <w:p>
      <w:pPr>
        <w:pStyle w:val="ListBullet"/>
      </w:pPr>
      <w:r>
        <w:t>Metamorfo</w:t>
      </w:r>
    </w:p>
    <w:p>
      <w:pPr>
        <w:pStyle w:val="ListBullet"/>
      </w:pPr>
      <w:r>
        <w:t>MoonWind</w:t>
      </w:r>
    </w:p>
    <w:p>
      <w:pPr>
        <w:pStyle w:val="ListBullet"/>
      </w:pPr>
      <w:r>
        <w:t>NOKKI</w:t>
      </w:r>
    </w:p>
    <w:p>
      <w:pPr>
        <w:pStyle w:val="ListBullet"/>
      </w:pPr>
      <w:r>
        <w:t>Nightdoor</w:t>
      </w:r>
    </w:p>
    <w:p>
      <w:pPr>
        <w:pStyle w:val="ListBullet"/>
      </w:pPr>
      <w:r>
        <w:t>Okrum</w:t>
      </w:r>
    </w:p>
    <w:p>
      <w:pPr>
        <w:pStyle w:val="ListBullet"/>
      </w:pPr>
      <w:r>
        <w:t>OopsIE</w:t>
      </w:r>
    </w:p>
    <w:p>
      <w:pPr>
        <w:pStyle w:val="ListBullet"/>
      </w:pPr>
      <w:r>
        <w:t>PipeMon</w:t>
      </w:r>
    </w:p>
    <w:p>
      <w:pPr>
        <w:pStyle w:val="ListBullet"/>
      </w:pPr>
      <w:r>
        <w:t>PowerDuke</w:t>
      </w:r>
    </w:p>
    <w:p>
      <w:pPr>
        <w:pStyle w:val="ListBullet"/>
      </w:pPr>
      <w:r>
        <w:t>Proxysvc</w:t>
      </w:r>
    </w:p>
    <w:p>
      <w:pPr>
        <w:pStyle w:val="ListBullet"/>
      </w:pPr>
      <w:r>
        <w:t>QakBot</w:t>
      </w:r>
    </w:p>
    <w:p>
      <w:pPr>
        <w:pStyle w:val="ListBullet"/>
      </w:pPr>
      <w:r>
        <w:t>RTM</w:t>
      </w:r>
    </w:p>
    <w:p>
      <w:pPr>
        <w:pStyle w:val="ListBullet"/>
      </w:pPr>
      <w:r>
        <w:t>Raccoon Stealer</w:t>
      </w:r>
    </w:p>
    <w:p>
      <w:pPr>
        <w:pStyle w:val="ListBullet"/>
      </w:pPr>
      <w:r>
        <w:t>SHARPSTATS</w:t>
      </w:r>
    </w:p>
    <w:p>
      <w:pPr>
        <w:pStyle w:val="ListBullet"/>
      </w:pPr>
      <w:r>
        <w:t>SUNBURST</w:t>
      </w:r>
    </w:p>
    <w:p>
      <w:pPr>
        <w:pStyle w:val="ListBullet"/>
      </w:pPr>
      <w:r>
        <w:t>SVCReady</w:t>
      </w:r>
    </w:p>
    <w:p>
      <w:pPr>
        <w:pStyle w:val="ListBullet"/>
      </w:pPr>
      <w:r>
        <w:t>ShadowPad</w:t>
      </w:r>
    </w:p>
    <w:p>
      <w:pPr>
        <w:pStyle w:val="ListBullet"/>
      </w:pPr>
      <w:r>
        <w:t>Shamoon</w:t>
      </w:r>
    </w:p>
    <w:p>
      <w:pPr>
        <w:pStyle w:val="ListBullet"/>
      </w:pPr>
      <w:r>
        <w:t>ShrinkLocker</w:t>
      </w:r>
    </w:p>
    <w:p>
      <w:pPr>
        <w:pStyle w:val="ListBullet"/>
      </w:pPr>
      <w:r>
        <w:t>SombRAT</w:t>
      </w:r>
    </w:p>
    <w:p>
      <w:pPr>
        <w:pStyle w:val="ListBullet"/>
      </w:pPr>
      <w:r>
        <w:t>StoneDrill</w:t>
      </w:r>
    </w:p>
    <w:p>
      <w:pPr>
        <w:pStyle w:val="ListBullet"/>
      </w:pPr>
      <w:r>
        <w:t>StrifeWater</w:t>
      </w:r>
    </w:p>
    <w:p>
      <w:pPr>
        <w:pStyle w:val="ListBullet"/>
      </w:pPr>
      <w:r>
        <w:t>Stuxnet</w:t>
      </w:r>
    </w:p>
    <w:p>
      <w:pPr>
        <w:pStyle w:val="ListBullet"/>
      </w:pPr>
      <w:r>
        <w:t>T9000</w:t>
      </w:r>
    </w:p>
    <w:p>
      <w:pPr>
        <w:pStyle w:val="ListBullet"/>
      </w:pPr>
      <w:r>
        <w:t>TAINTEDSCRIBE</w:t>
      </w:r>
    </w:p>
    <w:p>
      <w:pPr>
        <w:pStyle w:val="ListBullet"/>
      </w:pPr>
      <w:r>
        <w:t>Taidoor</w:t>
      </w:r>
    </w:p>
    <w:p>
      <w:pPr>
        <w:pStyle w:val="ListBullet"/>
      </w:pPr>
      <w:r>
        <w:t>TajMahal</w:t>
      </w:r>
    </w:p>
    <w:p>
      <w:pPr>
        <w:pStyle w:val="ListBullet"/>
      </w:pPr>
      <w:r>
        <w:t>Torisma</w:t>
      </w:r>
    </w:p>
    <w:p>
      <w:pPr>
        <w:pStyle w:val="ListBullet"/>
      </w:pPr>
      <w:r>
        <w:t>UPPERCUT</w:t>
      </w:r>
    </w:p>
    <w:p>
      <w:pPr>
        <w:pStyle w:val="ListBullet"/>
      </w:pPr>
      <w:r>
        <w:t>WindTail</w:t>
      </w:r>
    </w:p>
    <w:p>
      <w:pPr>
        <w:pStyle w:val="ListBullet"/>
      </w:pPr>
      <w:r>
        <w:t>Zebrocy</w:t>
      </w:r>
    </w:p>
    <w:p>
      <w:pPr>
        <w:pStyle w:val="ListBullet"/>
      </w:pPr>
      <w:r>
        <w:t>Zeus Panda</w:t>
      </w:r>
    </w:p>
    <w:p>
      <w:pPr>
        <w:pStyle w:val="ListBullet"/>
      </w:pPr>
      <w:r>
        <w:t>build_downer</w:t>
      </w:r>
    </w:p>
    <w:p>
      <w:pPr>
        <w:pStyle w:val="ListBullet"/>
      </w:pPr>
      <w:r>
        <w:t>ccf32</w:t>
      </w:r>
    </w:p>
    <w:p>
      <w:pPr>
        <w:pStyle w:val="Heading2"/>
      </w:pPr>
      <w:r>
        <w:t>Tools</w:t>
      </w:r>
    </w:p>
    <w:p>
      <w:pPr>
        <w:pStyle w:val="ListBullet"/>
      </w:pPr>
      <w:r>
        <w:t>Net</w:t>
      </w:r>
    </w:p>
    <w:p>
      <w:pPr>
        <w:pStyle w:val="ListBullet"/>
      </w:pPr>
      <w:r>
        <w:t>SILENTTRINITY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BRONZE BUTLER</w:t>
      </w:r>
    </w:p>
    <w:p>
      <w:pPr>
        <w:pStyle w:val="ListBullet"/>
      </w:pPr>
      <w:r>
        <w:t>CURIUM</w:t>
      </w:r>
    </w:p>
    <w:p>
      <w:pPr>
        <w:pStyle w:val="ListBullet"/>
      </w:pPr>
      <w:r>
        <w:t>Chimera</w:t>
      </w:r>
    </w:p>
    <w:p>
      <w:pPr>
        <w:pStyle w:val="ListBullet"/>
      </w:pPr>
      <w:r>
        <w:t>Darkhotel</w:t>
      </w:r>
    </w:p>
    <w:p>
      <w:pPr>
        <w:pStyle w:val="ListBullet"/>
      </w:pPr>
      <w:r>
        <w:t>Higaisa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Sidewinder</w:t>
      </w:r>
    </w:p>
    <w:p>
      <w:pPr>
        <w:pStyle w:val="ListBullet"/>
      </w:pPr>
      <w:r>
        <w:t>The White Company</w:t>
      </w:r>
    </w:p>
    <w:p>
      <w:pPr>
        <w:pStyle w:val="ListBullet"/>
      </w:pPr>
      <w:r>
        <w:t>Turla</w:t>
      </w:r>
    </w:p>
    <w:p>
      <w:pPr>
        <w:pStyle w:val="ListBullet"/>
      </w:pPr>
      <w:r>
        <w:t>Volt Typhoon</w:t>
      </w:r>
    </w:p>
    <w:p>
      <w:pPr>
        <w:pStyle w:val="ListBullet"/>
      </w:pPr>
      <w:r>
        <w:t>ZIRCONIUM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