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T1135</w:t>
      </w:r>
    </w:p>
    <w:p>
      <w:pPr>
        <w:pStyle w:val="Heading2"/>
      </w:pPr>
      <w:r>
        <w:t>TTP Information</w:t>
      </w:r>
    </w:p>
    <w:p>
      <w:r>
        <w:t>Name: Network Share Discovery</w:t>
      </w:r>
    </w:p>
    <w:p>
      <w:r>
        <w:t xml:space="preserve">Description: Adversaries may look for folders and drives shared on remote systems as a means of identifying sources of information to gather as a precursor for Collection and to identify potential systems of interest for Lateral Movement. Networks often contain shared network drives and folders that enable users to access file directories on various systems across a network. </w:t>
        <w:br/>
        <w:br/>
        <w:t>File sharing over a Windows network occurs over the SMB protocol. (Citation: Wikipedia Shared Resource) (Citation: TechNet Shared Folder) [Net](https://attack.mitre.org/software/S0039) can be used to query a remote system for available shared drives using the &lt;code&gt;net view \\\\remotesystem&lt;/code&gt; command. It can also be used to query shared drives on the local system using &lt;code&gt;net share&lt;/code&gt;. For macOS, the &lt;code&gt;sharing -l&lt;/code&gt; command lists all shared points used for smb services.</w:t>
      </w:r>
    </w:p>
    <w:p>
      <w:pPr>
        <w:pStyle w:val="Heading2"/>
      </w:pPr>
      <w:r>
        <w:t>Threat-Mapped Scoring</w:t>
      </w:r>
    </w:p>
    <w:p>
      <w:r>
        <w:t>Score: 1.8</w:t>
      </w:r>
    </w:p>
    <w:p>
      <w:r>
        <w:t>Priority: P4 - Informational (Low)</w:t>
      </w:r>
    </w:p>
    <w:p>
      <w:pPr>
        <w:pStyle w:val="Heading2"/>
      </w:pPr>
      <w:r>
        <w:t>Kill Chain Phases</w:t>
      </w:r>
    </w:p>
    <w:p>
      <w:r>
        <w:rPr>
          <w:b/>
        </w:rPr>
        <w:t xml:space="preserve">• </w:t>
      </w:r>
      <w:r>
        <w:t>mitre-attack: discovery</w:t>
      </w:r>
    </w:p>
    <w:p>
      <w:pPr>
        <w:pStyle w:val="Heading2"/>
      </w:pPr>
      <w:r>
        <w:t>Malware</w:t>
      </w:r>
    </w:p>
    <w:p>
      <w:pPr>
        <w:pStyle w:val="ListBullet"/>
      </w:pPr>
      <w:r>
        <w:t>Akira</w:t>
      </w:r>
    </w:p>
    <w:p>
      <w:pPr>
        <w:pStyle w:val="ListBullet"/>
      </w:pPr>
      <w:r>
        <w:t>Avaddon</w:t>
      </w:r>
    </w:p>
    <w:p>
      <w:pPr>
        <w:pStyle w:val="ListBullet"/>
      </w:pPr>
      <w:r>
        <w:t>AvosLocker</w:t>
      </w:r>
    </w:p>
    <w:p>
      <w:pPr>
        <w:pStyle w:val="ListBullet"/>
      </w:pPr>
      <w:r>
        <w:t>BADHATCH</w:t>
      </w:r>
    </w:p>
    <w:p>
      <w:pPr>
        <w:pStyle w:val="ListBullet"/>
      </w:pPr>
      <w:r>
        <w:t>Babuk</w:t>
      </w:r>
    </w:p>
    <w:p>
      <w:pPr>
        <w:pStyle w:val="ListBullet"/>
      </w:pPr>
      <w:r>
        <w:t>Bad Rabbit</w:t>
      </w:r>
    </w:p>
    <w:p>
      <w:pPr>
        <w:pStyle w:val="ListBullet"/>
      </w:pPr>
      <w:r>
        <w:t>Bazar</w:t>
      </w:r>
    </w:p>
    <w:p>
      <w:pPr>
        <w:pStyle w:val="ListBullet"/>
      </w:pPr>
      <w:r>
        <w:t>BitPaymer</w:t>
      </w:r>
    </w:p>
    <w:p>
      <w:pPr>
        <w:pStyle w:val="ListBullet"/>
      </w:pPr>
      <w:r>
        <w:t>BlackByte 2.0 Ransomware</w:t>
      </w:r>
    </w:p>
    <w:p>
      <w:pPr>
        <w:pStyle w:val="ListBullet"/>
      </w:pPr>
      <w:r>
        <w:t>BlackByte Ransomware</w:t>
      </w:r>
    </w:p>
    <w:p>
      <w:pPr>
        <w:pStyle w:val="ListBullet"/>
      </w:pPr>
      <w:r>
        <w:t>BlackCat</w:t>
      </w:r>
    </w:p>
    <w:p>
      <w:pPr>
        <w:pStyle w:val="ListBullet"/>
      </w:pPr>
      <w:r>
        <w:t>Clambling</w:t>
      </w:r>
    </w:p>
    <w:p>
      <w:pPr>
        <w:pStyle w:val="ListBullet"/>
      </w:pPr>
      <w:r>
        <w:t>Clop</w:t>
      </w:r>
    </w:p>
    <w:p>
      <w:pPr>
        <w:pStyle w:val="ListBullet"/>
      </w:pPr>
      <w:r>
        <w:t>Cobalt Strike</w:t>
      </w:r>
    </w:p>
    <w:p>
      <w:pPr>
        <w:pStyle w:val="ListBullet"/>
      </w:pPr>
      <w:r>
        <w:t>Conti</w:t>
      </w:r>
    </w:p>
    <w:p>
      <w:pPr>
        <w:pStyle w:val="ListBullet"/>
      </w:pPr>
      <w:r>
        <w:t>Cuba</w:t>
      </w:r>
    </w:p>
    <w:p>
      <w:pPr>
        <w:pStyle w:val="ListBullet"/>
      </w:pPr>
      <w:r>
        <w:t>DEATHRANSOM</w:t>
      </w:r>
    </w:p>
    <w:p>
      <w:pPr>
        <w:pStyle w:val="ListBullet"/>
      </w:pPr>
      <w:r>
        <w:t>DUSTTRAP</w:t>
      </w:r>
    </w:p>
    <w:p>
      <w:pPr>
        <w:pStyle w:val="ListBullet"/>
      </w:pPr>
      <w:r>
        <w:t>Diavol</w:t>
      </w:r>
    </w:p>
    <w:p>
      <w:pPr>
        <w:pStyle w:val="ListBullet"/>
      </w:pPr>
      <w:r>
        <w:t>Emotet</w:t>
      </w:r>
    </w:p>
    <w:p>
      <w:pPr>
        <w:pStyle w:val="ListBullet"/>
      </w:pPr>
      <w:r>
        <w:t>FIVEHANDS</w:t>
      </w:r>
    </w:p>
    <w:p>
      <w:pPr>
        <w:pStyle w:val="ListBullet"/>
      </w:pPr>
      <w:r>
        <w:t>Flagpro</w:t>
      </w:r>
    </w:p>
    <w:p>
      <w:pPr>
        <w:pStyle w:val="ListBullet"/>
      </w:pPr>
      <w:r>
        <w:t>HELLOKITTY</w:t>
      </w:r>
    </w:p>
    <w:p>
      <w:pPr>
        <w:pStyle w:val="ListBullet"/>
      </w:pPr>
      <w:r>
        <w:t>INC Ransomware</w:t>
      </w:r>
    </w:p>
    <w:p>
      <w:pPr>
        <w:pStyle w:val="ListBullet"/>
      </w:pPr>
      <w:r>
        <w:t>IcedID</w:t>
      </w:r>
    </w:p>
    <w:p>
      <w:pPr>
        <w:pStyle w:val="ListBullet"/>
      </w:pPr>
      <w:r>
        <w:t>InvisiMole</w:t>
      </w:r>
    </w:p>
    <w:p>
      <w:pPr>
        <w:pStyle w:val="ListBullet"/>
      </w:pPr>
      <w:r>
        <w:t>KOPILUWAK</w:t>
      </w:r>
    </w:p>
    <w:p>
      <w:pPr>
        <w:pStyle w:val="ListBullet"/>
      </w:pPr>
      <w:r>
        <w:t>Kwampirs</w:t>
      </w:r>
    </w:p>
    <w:p>
      <w:pPr>
        <w:pStyle w:val="ListBullet"/>
      </w:pPr>
      <w:r>
        <w:t>Latrodectus</w:t>
      </w:r>
    </w:p>
    <w:p>
      <w:pPr>
        <w:pStyle w:val="ListBullet"/>
      </w:pPr>
      <w:r>
        <w:t>LockBit 2.0</w:t>
      </w:r>
    </w:p>
    <w:p>
      <w:pPr>
        <w:pStyle w:val="ListBullet"/>
      </w:pPr>
      <w:r>
        <w:t>LockBit 3.0</w:t>
      </w:r>
    </w:p>
    <w:p>
      <w:pPr>
        <w:pStyle w:val="ListBullet"/>
      </w:pPr>
      <w:r>
        <w:t>LunarWeb</w:t>
      </w:r>
    </w:p>
    <w:p>
      <w:pPr>
        <w:pStyle w:val="ListBullet"/>
      </w:pPr>
      <w:r>
        <w:t>MURKYTOP</w:t>
      </w:r>
    </w:p>
    <w:p>
      <w:pPr>
        <w:pStyle w:val="ListBullet"/>
      </w:pPr>
      <w:r>
        <w:t>OSInfo</w:t>
      </w:r>
    </w:p>
    <w:p>
      <w:pPr>
        <w:pStyle w:val="ListBullet"/>
      </w:pPr>
      <w:r>
        <w:t>Olympic Destroyer</w:t>
      </w:r>
    </w:p>
    <w:p>
      <w:pPr>
        <w:pStyle w:val="ListBullet"/>
      </w:pPr>
      <w:r>
        <w:t>PlugX</w:t>
      </w:r>
    </w:p>
    <w:p>
      <w:pPr>
        <w:pStyle w:val="ListBullet"/>
      </w:pPr>
      <w:r>
        <w:t>QakBot</w:t>
      </w:r>
    </w:p>
    <w:p>
      <w:pPr>
        <w:pStyle w:val="ListBullet"/>
      </w:pPr>
      <w:r>
        <w:t>QuietSieve</w:t>
      </w:r>
    </w:p>
    <w:p>
      <w:pPr>
        <w:pStyle w:val="ListBullet"/>
      </w:pPr>
      <w:r>
        <w:t>Ramsay</w:t>
      </w:r>
    </w:p>
    <w:p>
      <w:pPr>
        <w:pStyle w:val="ListBullet"/>
      </w:pPr>
      <w:r>
        <w:t>RansomHub</w:t>
      </w:r>
    </w:p>
    <w:p>
      <w:pPr>
        <w:pStyle w:val="ListBullet"/>
      </w:pPr>
      <w:r>
        <w:t>Royal</w:t>
      </w:r>
    </w:p>
    <w:p>
      <w:pPr>
        <w:pStyle w:val="ListBullet"/>
      </w:pPr>
      <w:r>
        <w:t>Sardonic</w:t>
      </w:r>
    </w:p>
    <w:p>
      <w:pPr>
        <w:pStyle w:val="ListBullet"/>
      </w:pPr>
      <w:r>
        <w:t>ShimRat</w:t>
      </w:r>
    </w:p>
    <w:p>
      <w:pPr>
        <w:pStyle w:val="ListBullet"/>
      </w:pPr>
      <w:r>
        <w:t>Stuxnet</w:t>
      </w:r>
    </w:p>
    <w:p>
      <w:pPr>
        <w:pStyle w:val="ListBullet"/>
      </w:pPr>
      <w:r>
        <w:t>TrickBot</w:t>
      </w:r>
    </w:p>
    <w:p>
      <w:pPr>
        <w:pStyle w:val="ListBullet"/>
      </w:pPr>
      <w:r>
        <w:t>WastedLocker</w:t>
      </w:r>
    </w:p>
    <w:p>
      <w:pPr>
        <w:pStyle w:val="ListBullet"/>
      </w:pPr>
      <w:r>
        <w:t>WhisperGate</w:t>
      </w:r>
    </w:p>
    <w:p>
      <w:pPr>
        <w:pStyle w:val="ListBullet"/>
      </w:pPr>
      <w:r>
        <w:t>Zebrocy</w:t>
      </w:r>
    </w:p>
    <w:p>
      <w:pPr>
        <w:pStyle w:val="Heading2"/>
      </w:pPr>
      <w:r>
        <w:t>Tools</w:t>
      </w:r>
    </w:p>
    <w:p>
      <w:pPr>
        <w:pStyle w:val="ListBullet"/>
      </w:pPr>
      <w:r>
        <w:t>CrackMapExec</w:t>
      </w:r>
    </w:p>
    <w:p>
      <w:pPr>
        <w:pStyle w:val="ListBullet"/>
      </w:pPr>
      <w:r>
        <w:t>Empire</w:t>
      </w:r>
    </w:p>
    <w:p>
      <w:pPr>
        <w:pStyle w:val="ListBullet"/>
      </w:pPr>
      <w:r>
        <w:t>Koadic</w:t>
      </w:r>
    </w:p>
    <w:p>
      <w:pPr>
        <w:pStyle w:val="ListBullet"/>
      </w:pPr>
      <w:r>
        <w:t>Net</w:t>
      </w:r>
    </w:p>
    <w:p>
      <w:pPr>
        <w:pStyle w:val="ListBullet"/>
      </w:pPr>
      <w:r>
        <w:t>Pupy</w:t>
      </w:r>
    </w:p>
    <w:p>
      <w:pPr>
        <w:pStyle w:val="ListBullet"/>
      </w:pPr>
      <w:r>
        <w:t>SILENTTRINITY</w:t>
      </w:r>
    </w:p>
    <w:p>
      <w:pPr>
        <w:pStyle w:val="Heading2"/>
      </w:pPr>
      <w:r>
        <w:t>APTs (Intrusion Sets)</w:t>
      </w:r>
    </w:p>
    <w:p>
      <w:pPr>
        <w:pStyle w:val="ListBullet"/>
      </w:pPr>
      <w:r>
        <w:t>APT1</w:t>
      </w:r>
    </w:p>
    <w:p>
      <w:pPr>
        <w:pStyle w:val="ListBullet"/>
      </w:pPr>
      <w:r>
        <w:t>APT32</w:t>
      </w:r>
    </w:p>
    <w:p>
      <w:pPr>
        <w:pStyle w:val="ListBullet"/>
      </w:pPr>
      <w:r>
        <w:t>APT38</w:t>
      </w:r>
    </w:p>
    <w:p>
      <w:pPr>
        <w:pStyle w:val="ListBullet"/>
      </w:pPr>
      <w:r>
        <w:t>APT39</w:t>
      </w:r>
    </w:p>
    <w:p>
      <w:pPr>
        <w:pStyle w:val="ListBullet"/>
      </w:pPr>
      <w:r>
        <w:t>APT41</w:t>
      </w:r>
    </w:p>
    <w:p>
      <w:pPr>
        <w:pStyle w:val="ListBullet"/>
      </w:pPr>
      <w:r>
        <w:t>BlackByte</w:t>
      </w:r>
    </w:p>
    <w:p>
      <w:pPr>
        <w:pStyle w:val="ListBullet"/>
      </w:pPr>
      <w:r>
        <w:t>Chimera</w:t>
      </w:r>
    </w:p>
    <w:p>
      <w:pPr>
        <w:pStyle w:val="ListBullet"/>
      </w:pPr>
      <w:r>
        <w:t>DarkVishnya</w:t>
      </w:r>
    </w:p>
    <w:p>
      <w:pPr>
        <w:pStyle w:val="ListBullet"/>
      </w:pPr>
      <w:r>
        <w:t>Dragonfly</w:t>
      </w:r>
    </w:p>
    <w:p>
      <w:pPr>
        <w:pStyle w:val="ListBullet"/>
      </w:pPr>
      <w:r>
        <w:t>FIN13</w:t>
      </w:r>
    </w:p>
    <w:p>
      <w:pPr>
        <w:pStyle w:val="ListBullet"/>
      </w:pPr>
      <w:r>
        <w:t>INC Ransom</w:t>
      </w:r>
    </w:p>
    <w:p>
      <w:pPr>
        <w:pStyle w:val="ListBullet"/>
      </w:pPr>
      <w:r>
        <w:t>Sowbug</w:t>
      </w:r>
    </w:p>
    <w:p>
      <w:pPr>
        <w:pStyle w:val="ListBullet"/>
      </w:pPr>
      <w:r>
        <w:t>Tonto Team</w:t>
      </w:r>
    </w:p>
    <w:p>
      <w:pPr>
        <w:pStyle w:val="ListBullet"/>
      </w:pPr>
      <w:r>
        <w:t>Tropic Trooper</w:t>
      </w:r>
    </w:p>
    <w:p>
      <w:pPr>
        <w:pStyle w:val="ListBullet"/>
      </w:pPr>
      <w:r>
        <w:t>Wizard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