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T1217</w:t>
      </w:r>
    </w:p>
    <w:p>
      <w:pPr>
        <w:pStyle w:val="Heading2"/>
      </w:pPr>
      <w:r>
        <w:t>TTP Information</w:t>
      </w:r>
    </w:p>
    <w:p>
      <w:r>
        <w:t>Name: Browser Information Discovery</w:t>
      </w:r>
    </w:p>
    <w:p>
      <w:r>
        <w:t>Description: Adversaries may enumerate information about browsers to learn more about compromised environments. Data saved by browsers (such as bookmarks, accounts, and browsing history) may reveal a variety of personal information about users (e.g., banking sites, relationships/interests, social media, etc.) as well as details about internal network resources such as servers, tools/dashboards, or other related infrastructure.(Citation: Kaspersky Autofill)</w:t>
        <w:br/>
        <w:br/>
        <w:t>Browser information may also highlight additional targets after an adversary has access to valid credentials, especially [Credentials In Files](https://attack.mitre.org/techniques/T1552/001) associated with logins cached by a browser.</w:t>
        <w:br/>
        <w:br/>
        <w:t>Specific storage locations vary based on platform and/or application, but browser information is typically stored in local files and databases (e.g., `%APPDATA%/Google/Chrome`).(Citation: Chrome Roaming Profiles)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Calisto</w:t>
      </w:r>
    </w:p>
    <w:p>
      <w:pPr>
        <w:pStyle w:val="ListBullet"/>
      </w:pPr>
      <w:r>
        <w:t>Cuckoo Stealer</w:t>
      </w:r>
    </w:p>
    <w:p>
      <w:pPr>
        <w:pStyle w:val="ListBullet"/>
      </w:pPr>
      <w:r>
        <w:t>DarkWatchman</w:t>
      </w:r>
    </w:p>
    <w:p>
      <w:pPr>
        <w:pStyle w:val="ListBullet"/>
      </w:pPr>
      <w:r>
        <w:t>Dtrack</w:t>
      </w:r>
    </w:p>
    <w:p>
      <w:pPr>
        <w:pStyle w:val="ListBullet"/>
      </w:pPr>
      <w:r>
        <w:t>LightSpy</w:t>
      </w:r>
    </w:p>
    <w:p>
      <w:pPr>
        <w:pStyle w:val="ListBullet"/>
      </w:pPr>
      <w:r>
        <w:t>Lizar</w:t>
      </w:r>
    </w:p>
    <w:p>
      <w:pPr>
        <w:pStyle w:val="ListBullet"/>
      </w:pPr>
      <w:r>
        <w:t>Lumma Stealer</w:t>
      </w:r>
    </w:p>
    <w:p>
      <w:pPr>
        <w:pStyle w:val="ListBullet"/>
      </w:pPr>
      <w:r>
        <w:t>Machete</w:t>
      </w:r>
    </w:p>
    <w:p>
      <w:pPr>
        <w:pStyle w:val="ListBullet"/>
      </w:pPr>
      <w:r>
        <w:t>Mafalda</w:t>
      </w:r>
    </w:p>
    <w:p>
      <w:pPr>
        <w:pStyle w:val="ListBullet"/>
      </w:pPr>
      <w:r>
        <w:t>Mispadu</w:t>
      </w:r>
    </w:p>
    <w:p>
      <w:pPr>
        <w:pStyle w:val="ListBullet"/>
      </w:pPr>
      <w:r>
        <w:t>MobileOrder</w:t>
      </w:r>
    </w:p>
    <w:p>
      <w:pPr>
        <w:pStyle w:val="ListBullet"/>
      </w:pPr>
      <w:r>
        <w:t>PowerLess</w:t>
      </w:r>
    </w:p>
    <w:p>
      <w:pPr>
        <w:pStyle w:val="ListBullet"/>
      </w:pPr>
      <w:r>
        <w:t>SUGARDUMP</w:t>
      </w:r>
    </w:p>
    <w:p>
      <w:pPr>
        <w:pStyle w:val="ListBullet"/>
      </w:pPr>
      <w:r>
        <w:t>Troll Stealer</w:t>
      </w:r>
    </w:p>
    <w:p>
      <w:pPr>
        <w:pStyle w:val="Heading2"/>
      </w:pPr>
      <w:r>
        <w:t>Tools</w:t>
      </w:r>
    </w:p>
    <w:p>
      <w:pPr>
        <w:pStyle w:val="ListBullet"/>
      </w:pPr>
      <w:r>
        <w:t>Empire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APT38</w:t>
      </w:r>
    </w:p>
    <w:p>
      <w:pPr>
        <w:pStyle w:val="ListBullet"/>
      </w:pPr>
      <w:r>
        <w:t>Chimera</w:t>
      </w:r>
    </w:p>
    <w:p>
      <w:pPr>
        <w:pStyle w:val="ListBullet"/>
      </w:pPr>
      <w:r>
        <w:t>Fox Kitten</w:t>
      </w:r>
    </w:p>
    <w:p>
      <w:pPr>
        <w:pStyle w:val="ListBullet"/>
      </w:pPr>
      <w:r>
        <w:t>Moonstone Sleet</w:t>
      </w:r>
    </w:p>
    <w:p>
      <w:pPr>
        <w:pStyle w:val="ListBullet"/>
      </w:pPr>
      <w:r>
        <w:t>Scattered Spider</w:t>
      </w:r>
    </w:p>
    <w:p>
      <w:pPr>
        <w:pStyle w:val="ListBullet"/>
      </w:pPr>
      <w:r>
        <w:t>Volt Typhoon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