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T1505.003</w:t>
      </w:r>
    </w:p>
    <w:p>
      <w:pPr>
        <w:pStyle w:val="Heading2"/>
      </w:pPr>
      <w:r>
        <w:t>TTP Information</w:t>
      </w:r>
    </w:p>
    <w:p>
      <w:r>
        <w:t>Name: Web Shell</w:t>
      </w:r>
    </w:p>
    <w:p>
      <w:r>
        <w:t>Description: Adversaries may backdoor web servers with web shells to establish persistent access to systems. A Web shell is a Web script that is placed on an openly accessible Web server to allow an adversary to access the Web server as a gateway into a network. A Web shell may provide a set of functions to execute or a command-line interface on the system that hosts the Web server.(Citation: volexity_0day_sophos_FW)</w:t>
        <w:br/>
        <w:br/>
        <w:t>In addition to a server-side script, a Web shell may have a client interface program that is used to talk to the Web server (e.g. [China Chopper](https://attack.mitre.org/software/S0020) Web shell client).(Citation: Lee 2013)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Malware</w:t>
      </w:r>
    </w:p>
    <w:p>
      <w:pPr>
        <w:pStyle w:val="ListBullet"/>
      </w:pPr>
      <w:r>
        <w:t>ASPXSpy</w:t>
      </w:r>
    </w:p>
    <w:p>
      <w:pPr>
        <w:pStyle w:val="ListBullet"/>
      </w:pPr>
      <w:r>
        <w:t>BUSHWALK</w:t>
      </w:r>
    </w:p>
    <w:p>
      <w:pPr>
        <w:pStyle w:val="ListBullet"/>
      </w:pPr>
      <w:r>
        <w:t>China Chopper</w:t>
      </w:r>
    </w:p>
    <w:p>
      <w:pPr>
        <w:pStyle w:val="ListBullet"/>
      </w:pPr>
      <w:r>
        <w:t>FRAMESTING</w:t>
      </w:r>
    </w:p>
    <w:p>
      <w:pPr>
        <w:pStyle w:val="ListBullet"/>
      </w:pPr>
      <w:r>
        <w:t>GLASSTOKEN</w:t>
      </w:r>
    </w:p>
    <w:p>
      <w:pPr>
        <w:pStyle w:val="ListBullet"/>
      </w:pPr>
      <w:r>
        <w:t>LIGHTWIRE</w:t>
      </w:r>
    </w:p>
    <w:p>
      <w:pPr>
        <w:pStyle w:val="ListBullet"/>
      </w:pPr>
      <w:r>
        <w:t>Line Runner</w:t>
      </w:r>
    </w:p>
    <w:p>
      <w:pPr>
        <w:pStyle w:val="ListBullet"/>
      </w:pPr>
      <w:r>
        <w:t>Neo-reGeorg</w:t>
      </w:r>
    </w:p>
    <w:p>
      <w:pPr>
        <w:pStyle w:val="ListBullet"/>
      </w:pPr>
      <w:r>
        <w:t>OwaAuth</w:t>
      </w:r>
    </w:p>
    <w:p>
      <w:pPr>
        <w:pStyle w:val="ListBullet"/>
      </w:pPr>
      <w:r>
        <w:t>P.A.S. Webshell</w:t>
      </w:r>
    </w:p>
    <w:p>
      <w:pPr>
        <w:pStyle w:val="ListBullet"/>
      </w:pPr>
      <w:r>
        <w:t>PULSECHECK</w:t>
      </w:r>
    </w:p>
    <w:p>
      <w:pPr>
        <w:pStyle w:val="ListBullet"/>
      </w:pPr>
      <w:r>
        <w:t>RAPIDPULSE</w:t>
      </w:r>
    </w:p>
    <w:p>
      <w:pPr>
        <w:pStyle w:val="ListBullet"/>
      </w:pPr>
      <w:r>
        <w:t>SEASHARPEE</w:t>
      </w:r>
    </w:p>
    <w:p>
      <w:pPr>
        <w:pStyle w:val="ListBullet"/>
      </w:pPr>
      <w:r>
        <w:t>SLIGHTPULSE</w:t>
      </w:r>
    </w:p>
    <w:p>
      <w:pPr>
        <w:pStyle w:val="ListBullet"/>
      </w:pPr>
      <w:r>
        <w:t>STEADYPULSE</w:t>
      </w:r>
    </w:p>
    <w:p>
      <w:pPr>
        <w:pStyle w:val="ListBullet"/>
      </w:pPr>
      <w:r>
        <w:t>SUPERNOVA</w:t>
      </w:r>
    </w:p>
    <w:p>
      <w:pPr>
        <w:pStyle w:val="ListBullet"/>
      </w:pPr>
      <w:r>
        <w:t>SnappyTCP</w:t>
      </w:r>
    </w:p>
    <w:p>
      <w:pPr>
        <w:pStyle w:val="ListBullet"/>
      </w:pPr>
      <w:r>
        <w:t>WIREFIRE</w:t>
      </w:r>
    </w:p>
    <w:p>
      <w:pPr>
        <w:pStyle w:val="ListBullet"/>
      </w:pPr>
      <w:r>
        <w:t>reGeorg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APT29</w:t>
      </w:r>
    </w:p>
    <w:p>
      <w:pPr>
        <w:pStyle w:val="ListBullet"/>
      </w:pPr>
      <w:r>
        <w:t>APT32</w:t>
      </w:r>
    </w:p>
    <w:p>
      <w:pPr>
        <w:pStyle w:val="ListBullet"/>
      </w:pPr>
      <w:r>
        <w:t>APT38</w:t>
      </w:r>
    </w:p>
    <w:p>
      <w:pPr>
        <w:pStyle w:val="ListBullet"/>
      </w:pPr>
      <w:r>
        <w:t>APT39</w:t>
      </w:r>
    </w:p>
    <w:p>
      <w:pPr>
        <w:pStyle w:val="ListBullet"/>
      </w:pPr>
      <w:r>
        <w:t>APT5</w:t>
      </w:r>
    </w:p>
    <w:p>
      <w:pPr>
        <w:pStyle w:val="ListBullet"/>
      </w:pPr>
      <w:r>
        <w:t>Agrius</w:t>
      </w:r>
    </w:p>
    <w:p>
      <w:pPr>
        <w:pStyle w:val="ListBullet"/>
      </w:pPr>
      <w:r>
        <w:t>BackdoorDiplomacy</w:t>
      </w:r>
    </w:p>
    <w:p>
      <w:pPr>
        <w:pStyle w:val="ListBullet"/>
      </w:pPr>
      <w:r>
        <w:t>BlackByte</w:t>
      </w:r>
    </w:p>
    <w:p>
      <w:pPr>
        <w:pStyle w:val="ListBullet"/>
      </w:pPr>
      <w:r>
        <w:t>CURIUM</w:t>
      </w:r>
    </w:p>
    <w:p>
      <w:pPr>
        <w:pStyle w:val="ListBullet"/>
      </w:pPr>
      <w:r>
        <w:t>Deep Panda</w:t>
      </w:r>
    </w:p>
    <w:p>
      <w:pPr>
        <w:pStyle w:val="ListBullet"/>
      </w:pPr>
      <w:r>
        <w:t>Dragonfly</w:t>
      </w:r>
    </w:p>
    <w:p>
      <w:pPr>
        <w:pStyle w:val="ListBullet"/>
      </w:pPr>
      <w:r>
        <w:t>Ember Bear</w:t>
      </w:r>
    </w:p>
    <w:p>
      <w:pPr>
        <w:pStyle w:val="ListBullet"/>
      </w:pPr>
      <w:r>
        <w:t>FIN13</w:t>
      </w:r>
    </w:p>
    <w:p>
      <w:pPr>
        <w:pStyle w:val="ListBullet"/>
      </w:pPr>
      <w:r>
        <w:t>Fox Kitten</w:t>
      </w:r>
    </w:p>
    <w:p>
      <w:pPr>
        <w:pStyle w:val="ListBullet"/>
      </w:pPr>
      <w:r>
        <w:t>GALLIUM</w:t>
      </w:r>
    </w:p>
    <w:p>
      <w:pPr>
        <w:pStyle w:val="ListBullet"/>
      </w:pPr>
      <w:r>
        <w:t>HAFNIUM</w:t>
      </w:r>
    </w:p>
    <w:p>
      <w:pPr>
        <w:pStyle w:val="ListBullet"/>
      </w:pPr>
      <w:r>
        <w:t>Kimsuky</w:t>
      </w:r>
    </w:p>
    <w:p>
      <w:pPr>
        <w:pStyle w:val="ListBullet"/>
      </w:pPr>
      <w:r>
        <w:t>Leviathan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Moses Staff</w:t>
      </w:r>
    </w:p>
    <w:p>
      <w:pPr>
        <w:pStyle w:val="ListBullet"/>
      </w:pPr>
      <w:r>
        <w:t>OilRig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Sea Turtle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Tonto Team</w:t>
      </w:r>
    </w:p>
    <w:p>
      <w:pPr>
        <w:pStyle w:val="ListBullet"/>
      </w:pPr>
      <w:r>
        <w:t>Tropic Trooper</w:t>
      </w:r>
    </w:p>
    <w:p>
      <w:pPr>
        <w:pStyle w:val="ListBullet"/>
      </w:pPr>
      <w:r>
        <w:t>Volatile Cedar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