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T1518.001</w:t>
      </w:r>
    </w:p>
    <w:p>
      <w:pPr>
        <w:pStyle w:val="Heading2"/>
      </w:pPr>
      <w:r>
        <w:t>TTP Information</w:t>
      </w:r>
    </w:p>
    <w:p>
      <w:r>
        <w:t>Name: Security Software Discovery</w:t>
      </w:r>
    </w:p>
    <w:p>
      <w:r>
        <w:t>Description: Adversaries may attempt to get a listing of security software, configurations, defensive tools, and sensors that are installed on a system or in a cloud environment. This may include things such as cloud monitoring agents and anti-virus. Adversaries may use the information from [Security Software Discovery](https://attack.mitre.org/techniques/T1518/001) during automated discovery to shape follow-on behaviors, including whether or not the adversary fully infects the target and/or attempts specific actions.</w:t>
        <w:br/>
        <w:br/>
        <w:t>Example commands that can be used to obtain security software information are [netsh](https://attack.mitre.org/software/S0108), &lt;code&gt;reg query&lt;/code&gt; with [Reg](https://attack.mitre.org/software/S0075), &lt;code&gt;dir&lt;/code&gt; with [cmd](https://attack.mitre.org/software/S0106), and [Tasklist](https://attack.mitre.org/software/S0057), but other indicators of discovery behavior may be more specific to the type of software or security system the adversary is looking for. It is becoming more common to see macOS malware perform checks for LittleSnitch and KnockKnock software.</w:t>
        <w:br/>
        <w:br/>
        <w:t>Adversaries may also utilize the [Cloud API](https://attack.mitre.org/techniques/T1059/009) to discover cloud-native security software installed on compute infrastructure, such as the AWS CloudWatch agent, Azure VM Agent, and Google Cloud Monitor agent. These agents  may collect  metrics and logs from the VM, which may be centrally aggregated in a cloud-based monitoring platform.</w:t>
      </w:r>
    </w:p>
    <w:p>
      <w:pPr>
        <w:pStyle w:val="Heading2"/>
      </w:pPr>
      <w:r>
        <w:t>Threat-Mapped Scoring</w:t>
      </w:r>
    </w:p>
    <w:p>
      <w:r>
        <w:t>Score: 0.0</w:t>
      </w:r>
    </w:p>
    <w:p>
      <w:r>
        <w:t>Priority: Unclassified</w:t>
      </w:r>
    </w:p>
    <w:p>
      <w:pPr>
        <w:pStyle w:val="Heading2"/>
      </w:pPr>
      <w:r>
        <w:t>Kill Chain Phases</w:t>
      </w:r>
    </w:p>
    <w:p>
      <w:r>
        <w:rPr>
          <w:b/>
        </w:rPr>
        <w:t xml:space="preserve">• </w:t>
      </w:r>
      <w:r>
        <w:t>mitre-attack: discovery</w:t>
      </w:r>
    </w:p>
    <w:p>
      <w:pPr>
        <w:pStyle w:val="Heading2"/>
      </w:pPr>
      <w:r>
        <w:t>Malware</w:t>
      </w:r>
    </w:p>
    <w:p>
      <w:pPr>
        <w:pStyle w:val="ListBullet"/>
      </w:pPr>
      <w:r>
        <w:t>ABK</w:t>
      </w:r>
    </w:p>
    <w:p>
      <w:pPr>
        <w:pStyle w:val="ListBullet"/>
      </w:pPr>
      <w:r>
        <w:t>Action RAT</w:t>
      </w:r>
    </w:p>
    <w:p>
      <w:pPr>
        <w:pStyle w:val="ListBullet"/>
      </w:pPr>
      <w:r>
        <w:t>Amadey</w:t>
      </w:r>
    </w:p>
    <w:p>
      <w:pPr>
        <w:pStyle w:val="ListBullet"/>
      </w:pPr>
      <w:r>
        <w:t>Astaroth</w:t>
      </w:r>
    </w:p>
    <w:p>
      <w:pPr>
        <w:pStyle w:val="ListBullet"/>
      </w:pPr>
      <w:r>
        <w:t>AuTo Stealer</w:t>
      </w:r>
    </w:p>
    <w:p>
      <w:pPr>
        <w:pStyle w:val="ListBullet"/>
      </w:pPr>
      <w:r>
        <w:t>Avenger</w:t>
      </w:r>
    </w:p>
    <w:p>
      <w:pPr>
        <w:pStyle w:val="ListBullet"/>
      </w:pPr>
      <w:r>
        <w:t>BLUELIGHT</w:t>
      </w:r>
    </w:p>
    <w:p>
      <w:pPr>
        <w:pStyle w:val="ListBullet"/>
      </w:pPr>
      <w:r>
        <w:t>BadPatch</w:t>
      </w:r>
    </w:p>
    <w:p>
      <w:pPr>
        <w:pStyle w:val="ListBullet"/>
      </w:pPr>
      <w:r>
        <w:t>Bazar</w:t>
      </w:r>
    </w:p>
    <w:p>
      <w:pPr>
        <w:pStyle w:val="ListBullet"/>
      </w:pPr>
      <w:r>
        <w:t>BlackByte Ransomware</w:t>
      </w:r>
    </w:p>
    <w:p>
      <w:pPr>
        <w:pStyle w:val="ListBullet"/>
      </w:pPr>
      <w:r>
        <w:t>Bumblebee</w:t>
      </w:r>
    </w:p>
    <w:p>
      <w:pPr>
        <w:pStyle w:val="ListBullet"/>
      </w:pPr>
      <w:r>
        <w:t>CHIMNEYSWEEP</w:t>
      </w:r>
    </w:p>
    <w:p>
      <w:pPr>
        <w:pStyle w:val="ListBullet"/>
      </w:pPr>
      <w:r>
        <w:t>CHOPSTICK</w:t>
      </w:r>
    </w:p>
    <w:p>
      <w:pPr>
        <w:pStyle w:val="ListBullet"/>
      </w:pPr>
      <w:r>
        <w:t>Carberp</w:t>
      </w:r>
    </w:p>
    <w:p>
      <w:pPr>
        <w:pStyle w:val="ListBullet"/>
      </w:pPr>
      <w:r>
        <w:t>Clop</w:t>
      </w:r>
    </w:p>
    <w:p>
      <w:pPr>
        <w:pStyle w:val="ListBullet"/>
      </w:pPr>
      <w:r>
        <w:t>Comnie</w:t>
      </w:r>
    </w:p>
    <w:p>
      <w:pPr>
        <w:pStyle w:val="ListBullet"/>
      </w:pPr>
      <w:r>
        <w:t>CookieMiner</w:t>
      </w:r>
    </w:p>
    <w:p>
      <w:pPr>
        <w:pStyle w:val="ListBullet"/>
      </w:pPr>
      <w:r>
        <w:t>CozyCar</w:t>
      </w:r>
    </w:p>
    <w:p>
      <w:pPr>
        <w:pStyle w:val="ListBullet"/>
      </w:pPr>
      <w:r>
        <w:t>Crimson</w:t>
      </w:r>
    </w:p>
    <w:p>
      <w:pPr>
        <w:pStyle w:val="ListBullet"/>
      </w:pPr>
      <w:r>
        <w:t>DUSTTRAP</w:t>
      </w:r>
    </w:p>
    <w:p>
      <w:pPr>
        <w:pStyle w:val="ListBullet"/>
      </w:pPr>
      <w:r>
        <w:t>DarkGate</w:t>
      </w:r>
    </w:p>
    <w:p>
      <w:pPr>
        <w:pStyle w:val="ListBullet"/>
      </w:pPr>
      <w:r>
        <w:t>DarkTortilla</w:t>
      </w:r>
    </w:p>
    <w:p>
      <w:pPr>
        <w:pStyle w:val="ListBullet"/>
      </w:pPr>
      <w:r>
        <w:t>DarkWatchman</w:t>
      </w:r>
    </w:p>
    <w:p>
      <w:pPr>
        <w:pStyle w:val="ListBullet"/>
      </w:pPr>
      <w:r>
        <w:t>DustySky</w:t>
      </w:r>
    </w:p>
    <w:p>
      <w:pPr>
        <w:pStyle w:val="ListBullet"/>
      </w:pPr>
      <w:r>
        <w:t>EVILNUM</w:t>
      </w:r>
    </w:p>
    <w:p>
      <w:pPr>
        <w:pStyle w:val="ListBullet"/>
      </w:pPr>
      <w:r>
        <w:t>Epic</w:t>
      </w:r>
    </w:p>
    <w:p>
      <w:pPr>
        <w:pStyle w:val="ListBullet"/>
      </w:pPr>
      <w:r>
        <w:t>EvilBunny</w:t>
      </w:r>
    </w:p>
    <w:p>
      <w:pPr>
        <w:pStyle w:val="ListBullet"/>
      </w:pPr>
      <w:r>
        <w:t>Exbyte</w:t>
      </w:r>
    </w:p>
    <w:p>
      <w:pPr>
        <w:pStyle w:val="ListBullet"/>
      </w:pPr>
      <w:r>
        <w:t>FELIXROOT</w:t>
      </w:r>
    </w:p>
    <w:p>
      <w:pPr>
        <w:pStyle w:val="ListBullet"/>
      </w:pPr>
      <w:r>
        <w:t>Felismus</w:t>
      </w:r>
    </w:p>
    <w:p>
      <w:pPr>
        <w:pStyle w:val="ListBullet"/>
      </w:pPr>
      <w:r>
        <w:t>Ferocious</w:t>
      </w:r>
    </w:p>
    <w:p>
      <w:pPr>
        <w:pStyle w:val="ListBullet"/>
      </w:pPr>
      <w:r>
        <w:t>FinFisher</w:t>
      </w:r>
    </w:p>
    <w:p>
      <w:pPr>
        <w:pStyle w:val="ListBullet"/>
      </w:pPr>
      <w:r>
        <w:t>Flame</w:t>
      </w:r>
    </w:p>
    <w:p>
      <w:pPr>
        <w:pStyle w:val="ListBullet"/>
      </w:pPr>
      <w:r>
        <w:t>FlawedAmmyy</w:t>
      </w:r>
    </w:p>
    <w:p>
      <w:pPr>
        <w:pStyle w:val="ListBullet"/>
      </w:pPr>
      <w:r>
        <w:t>FunnyDream</w:t>
      </w:r>
    </w:p>
    <w:p>
      <w:pPr>
        <w:pStyle w:val="ListBullet"/>
      </w:pPr>
      <w:r>
        <w:t>Gelsemium</w:t>
      </w:r>
    </w:p>
    <w:p>
      <w:pPr>
        <w:pStyle w:val="ListBullet"/>
      </w:pPr>
      <w:r>
        <w:t>Gold Dragon</w:t>
      </w:r>
    </w:p>
    <w:p>
      <w:pPr>
        <w:pStyle w:val="ListBullet"/>
      </w:pPr>
      <w:r>
        <w:t>Grandoreiro</w:t>
      </w:r>
    </w:p>
    <w:p>
      <w:pPr>
        <w:pStyle w:val="ListBullet"/>
      </w:pPr>
      <w:r>
        <w:t>IcedID</w:t>
      </w:r>
    </w:p>
    <w:p>
      <w:pPr>
        <w:pStyle w:val="ListBullet"/>
      </w:pPr>
      <w:r>
        <w:t>InvisiMole</w:t>
      </w:r>
    </w:p>
    <w:p>
      <w:pPr>
        <w:pStyle w:val="ListBullet"/>
      </w:pPr>
      <w:r>
        <w:t>JPIN</w:t>
      </w:r>
    </w:p>
    <w:p>
      <w:pPr>
        <w:pStyle w:val="ListBullet"/>
      </w:pPr>
      <w:r>
        <w:t>Kasidet</w:t>
      </w:r>
    </w:p>
    <w:p>
      <w:pPr>
        <w:pStyle w:val="ListBullet"/>
      </w:pPr>
      <w:r>
        <w:t>Latrodectus</w:t>
      </w:r>
    </w:p>
    <w:p>
      <w:pPr>
        <w:pStyle w:val="ListBullet"/>
      </w:pPr>
      <w:r>
        <w:t>LiteDuke</w:t>
      </w:r>
    </w:p>
    <w:p>
      <w:pPr>
        <w:pStyle w:val="ListBullet"/>
      </w:pPr>
      <w:r>
        <w:t>LitePower</w:t>
      </w:r>
    </w:p>
    <w:p>
      <w:pPr>
        <w:pStyle w:val="ListBullet"/>
      </w:pPr>
      <w:r>
        <w:t>Lizar</w:t>
      </w:r>
    </w:p>
    <w:p>
      <w:pPr>
        <w:pStyle w:val="ListBullet"/>
      </w:pPr>
      <w:r>
        <w:t>Lumma Stealer</w:t>
      </w:r>
    </w:p>
    <w:p>
      <w:pPr>
        <w:pStyle w:val="ListBullet"/>
      </w:pPr>
      <w:r>
        <w:t>LunarWeb</w:t>
      </w:r>
    </w:p>
    <w:p>
      <w:pPr>
        <w:pStyle w:val="ListBullet"/>
      </w:pPr>
      <w:r>
        <w:t>Mafalda</w:t>
      </w:r>
    </w:p>
    <w:p>
      <w:pPr>
        <w:pStyle w:val="ListBullet"/>
      </w:pPr>
      <w:r>
        <w:t>MarkiRAT</w:t>
      </w:r>
    </w:p>
    <w:p>
      <w:pPr>
        <w:pStyle w:val="ListBullet"/>
      </w:pPr>
      <w:r>
        <w:t>Metamorfo</w:t>
      </w:r>
    </w:p>
    <w:p>
      <w:pPr>
        <w:pStyle w:val="ListBullet"/>
      </w:pPr>
      <w:r>
        <w:t>Meteor</w:t>
      </w:r>
    </w:p>
    <w:p>
      <w:pPr>
        <w:pStyle w:val="ListBullet"/>
      </w:pPr>
      <w:r>
        <w:t>Micropsia</w:t>
      </w:r>
    </w:p>
    <w:p>
      <w:pPr>
        <w:pStyle w:val="ListBullet"/>
      </w:pPr>
      <w:r>
        <w:t>Mispadu</w:t>
      </w:r>
    </w:p>
    <w:p>
      <w:pPr>
        <w:pStyle w:val="ListBullet"/>
      </w:pPr>
      <w:r>
        <w:t>MoleNet</w:t>
      </w:r>
    </w:p>
    <w:p>
      <w:pPr>
        <w:pStyle w:val="ListBullet"/>
      </w:pPr>
      <w:r>
        <w:t>More_eggs</w:t>
      </w:r>
    </w:p>
    <w:p>
      <w:pPr>
        <w:pStyle w:val="ListBullet"/>
      </w:pPr>
      <w:r>
        <w:t>Mosquito</w:t>
      </w:r>
    </w:p>
    <w:p>
      <w:pPr>
        <w:pStyle w:val="ListBullet"/>
      </w:pPr>
      <w:r>
        <w:t>Netwalker</w:t>
      </w:r>
    </w:p>
    <w:p>
      <w:pPr>
        <w:pStyle w:val="ListBullet"/>
      </w:pPr>
      <w:r>
        <w:t>NotPetya</w:t>
      </w:r>
    </w:p>
    <w:p>
      <w:pPr>
        <w:pStyle w:val="ListBullet"/>
      </w:pPr>
      <w:r>
        <w:t>POWERSTATS</w:t>
      </w:r>
    </w:p>
    <w:p>
      <w:pPr>
        <w:pStyle w:val="ListBullet"/>
      </w:pPr>
      <w:r>
        <w:t>POWRUNER</w:t>
      </w:r>
    </w:p>
    <w:p>
      <w:pPr>
        <w:pStyle w:val="ListBullet"/>
      </w:pPr>
      <w:r>
        <w:t>PUNCHBUGGY</w:t>
      </w:r>
    </w:p>
    <w:p>
      <w:pPr>
        <w:pStyle w:val="ListBullet"/>
      </w:pPr>
      <w:r>
        <w:t>PipeMon</w:t>
      </w:r>
    </w:p>
    <w:p>
      <w:pPr>
        <w:pStyle w:val="ListBullet"/>
      </w:pPr>
      <w:r>
        <w:t>Prikormka</w:t>
      </w:r>
    </w:p>
    <w:p>
      <w:pPr>
        <w:pStyle w:val="ListBullet"/>
      </w:pPr>
      <w:r>
        <w:t>QakBot</w:t>
      </w:r>
    </w:p>
    <w:p>
      <w:pPr>
        <w:pStyle w:val="ListBullet"/>
      </w:pPr>
      <w:r>
        <w:t>RTM</w:t>
      </w:r>
    </w:p>
    <w:p>
      <w:pPr>
        <w:pStyle w:val="ListBullet"/>
      </w:pPr>
      <w:r>
        <w:t>Raspberry Robin</w:t>
      </w:r>
    </w:p>
    <w:p>
      <w:pPr>
        <w:pStyle w:val="ListBullet"/>
      </w:pPr>
      <w:r>
        <w:t>Remsec</w:t>
      </w:r>
    </w:p>
    <w:p>
      <w:pPr>
        <w:pStyle w:val="ListBullet"/>
      </w:pPr>
      <w:r>
        <w:t>RogueRobin</w:t>
      </w:r>
    </w:p>
    <w:p>
      <w:pPr>
        <w:pStyle w:val="ListBullet"/>
      </w:pPr>
      <w:r>
        <w:t>SUNBURST</w:t>
      </w:r>
    </w:p>
    <w:p>
      <w:pPr>
        <w:pStyle w:val="ListBullet"/>
      </w:pPr>
      <w:r>
        <w:t>Skidmap</w:t>
      </w:r>
    </w:p>
    <w:p>
      <w:pPr>
        <w:pStyle w:val="ListBullet"/>
      </w:pPr>
      <w:r>
        <w:t>SpicyOmelette</w:t>
      </w:r>
    </w:p>
    <w:p>
      <w:pPr>
        <w:pStyle w:val="ListBullet"/>
      </w:pPr>
      <w:r>
        <w:t>StoneDrill</w:t>
      </w:r>
    </w:p>
    <w:p>
      <w:pPr>
        <w:pStyle w:val="ListBullet"/>
      </w:pPr>
      <w:r>
        <w:t>StreamEx</w:t>
      </w:r>
    </w:p>
    <w:p>
      <w:pPr>
        <w:pStyle w:val="ListBullet"/>
      </w:pPr>
      <w:r>
        <w:t>StrongPity</w:t>
      </w:r>
    </w:p>
    <w:p>
      <w:pPr>
        <w:pStyle w:val="ListBullet"/>
      </w:pPr>
      <w:r>
        <w:t>Stuxnet</w:t>
      </w:r>
    </w:p>
    <w:p>
      <w:pPr>
        <w:pStyle w:val="ListBullet"/>
      </w:pPr>
      <w:r>
        <w:t>T9000</w:t>
      </w:r>
    </w:p>
    <w:p>
      <w:pPr>
        <w:pStyle w:val="ListBullet"/>
      </w:pPr>
      <w:r>
        <w:t>TAMECAT</w:t>
      </w:r>
    </w:p>
    <w:p>
      <w:pPr>
        <w:pStyle w:val="ListBullet"/>
      </w:pPr>
      <w:r>
        <w:t>TajMahal</w:t>
      </w:r>
    </w:p>
    <w:p>
      <w:pPr>
        <w:pStyle w:val="ListBullet"/>
      </w:pPr>
      <w:r>
        <w:t>ThiefQuest</w:t>
      </w:r>
    </w:p>
    <w:p>
      <w:pPr>
        <w:pStyle w:val="ListBullet"/>
      </w:pPr>
      <w:r>
        <w:t>VERMIN</w:t>
      </w:r>
    </w:p>
    <w:p>
      <w:pPr>
        <w:pStyle w:val="ListBullet"/>
      </w:pPr>
      <w:r>
        <w:t>Valak</w:t>
      </w:r>
    </w:p>
    <w:p>
      <w:pPr>
        <w:pStyle w:val="ListBullet"/>
      </w:pPr>
      <w:r>
        <w:t>Waterbear</w:t>
      </w:r>
    </w:p>
    <w:p>
      <w:pPr>
        <w:pStyle w:val="ListBullet"/>
      </w:pPr>
      <w:r>
        <w:t>WhisperGate</w:t>
      </w:r>
    </w:p>
    <w:p>
      <w:pPr>
        <w:pStyle w:val="ListBullet"/>
      </w:pPr>
      <w:r>
        <w:t>Wingbird</w:t>
      </w:r>
    </w:p>
    <w:p>
      <w:pPr>
        <w:pStyle w:val="ListBullet"/>
      </w:pPr>
      <w:r>
        <w:t>Woody RAT</w:t>
      </w:r>
    </w:p>
    <w:p>
      <w:pPr>
        <w:pStyle w:val="ListBullet"/>
      </w:pPr>
      <w:r>
        <w:t>XCSSET</w:t>
      </w:r>
    </w:p>
    <w:p>
      <w:pPr>
        <w:pStyle w:val="ListBullet"/>
      </w:pPr>
      <w:r>
        <w:t>YAHOYAH</w:t>
      </w:r>
    </w:p>
    <w:p>
      <w:pPr>
        <w:pStyle w:val="ListBullet"/>
      </w:pPr>
      <w:r>
        <w:t>Zeus Panda</w:t>
      </w:r>
    </w:p>
    <w:p>
      <w:pPr>
        <w:pStyle w:val="ListBullet"/>
      </w:pPr>
      <w:r>
        <w:t>ZxxZ</w:t>
      </w:r>
    </w:p>
    <w:p>
      <w:pPr>
        <w:pStyle w:val="ListBullet"/>
      </w:pPr>
      <w:r>
        <w:t>build_downer</w:t>
      </w:r>
    </w:p>
    <w:p>
      <w:pPr>
        <w:pStyle w:val="ListBullet"/>
      </w:pPr>
      <w:r>
        <w:t>down_new</w:t>
      </w:r>
    </w:p>
    <w:p>
      <w:pPr>
        <w:pStyle w:val="ListBullet"/>
      </w:pPr>
      <w:r>
        <w:t>jRAT</w:t>
      </w:r>
    </w:p>
    <w:p>
      <w:pPr>
        <w:pStyle w:val="ListBullet"/>
      </w:pPr>
      <w:r>
        <w:t>xCaon</w:t>
      </w:r>
    </w:p>
    <w:p>
      <w:pPr>
        <w:pStyle w:val="Heading2"/>
      </w:pPr>
      <w:r>
        <w:t>Tools</w:t>
      </w:r>
    </w:p>
    <w:p>
      <w:pPr>
        <w:pStyle w:val="ListBullet"/>
      </w:pPr>
      <w:r>
        <w:t>Brute Ratel C4</w:t>
      </w:r>
    </w:p>
    <w:p>
      <w:pPr>
        <w:pStyle w:val="ListBullet"/>
      </w:pPr>
      <w:r>
        <w:t>Empire</w:t>
      </w:r>
    </w:p>
    <w:p>
      <w:pPr>
        <w:pStyle w:val="ListBullet"/>
      </w:pPr>
      <w:r>
        <w:t>Pacu</w:t>
      </w:r>
    </w:p>
    <w:p>
      <w:pPr>
        <w:pStyle w:val="ListBullet"/>
      </w:pPr>
      <w:r>
        <w:t>SILENTTRINITY</w:t>
      </w:r>
    </w:p>
    <w:p>
      <w:pPr>
        <w:pStyle w:val="ListBullet"/>
      </w:pPr>
      <w:r>
        <w:t>Tasklist</w:t>
      </w:r>
    </w:p>
    <w:p>
      <w:pPr>
        <w:pStyle w:val="ListBullet"/>
      </w:pPr>
      <w:r>
        <w:t>netsh</w:t>
      </w:r>
    </w:p>
    <w:p>
      <w:pPr>
        <w:pStyle w:val="Heading2"/>
      </w:pPr>
      <w:r>
        <w:t>APTs (Intrusion Sets)</w:t>
      </w:r>
    </w:p>
    <w:p>
      <w:pPr>
        <w:pStyle w:val="ListBullet"/>
      </w:pPr>
      <w:r>
        <w:t>APT38</w:t>
      </w:r>
    </w:p>
    <w:p>
      <w:pPr>
        <w:pStyle w:val="ListBullet"/>
      </w:pPr>
      <w:r>
        <w:t>APT42</w:t>
      </w:r>
    </w:p>
    <w:p>
      <w:pPr>
        <w:pStyle w:val="ListBullet"/>
      </w:pPr>
      <w:r>
        <w:t>Aquatic Panda</w:t>
      </w:r>
    </w:p>
    <w:p>
      <w:pPr>
        <w:pStyle w:val="ListBullet"/>
      </w:pPr>
      <w:r>
        <w:t>BlackByte</w:t>
      </w:r>
    </w:p>
    <w:p>
      <w:pPr>
        <w:pStyle w:val="ListBullet"/>
      </w:pPr>
      <w:r>
        <w:t>Cobalt Group</w:t>
      </w:r>
    </w:p>
    <w:p>
      <w:pPr>
        <w:pStyle w:val="ListBullet"/>
      </w:pPr>
      <w:r>
        <w:t>Darkhotel</w:t>
      </w:r>
    </w:p>
    <w:p>
      <w:pPr>
        <w:pStyle w:val="ListBullet"/>
      </w:pPr>
      <w:r>
        <w:t>FIN8</w:t>
      </w:r>
    </w:p>
    <w:p>
      <w:pPr>
        <w:pStyle w:val="ListBullet"/>
      </w:pPr>
      <w:r>
        <w:t>Kimsuky</w:t>
      </w:r>
    </w:p>
    <w:p>
      <w:pPr>
        <w:pStyle w:val="ListBullet"/>
      </w:pPr>
      <w:r>
        <w:t>Malteiro</w:t>
      </w:r>
    </w:p>
    <w:p>
      <w:pPr>
        <w:pStyle w:val="ListBullet"/>
      </w:pPr>
      <w:r>
        <w:t>MuddyWater</w:t>
      </w:r>
    </w:p>
    <w:p>
      <w:pPr>
        <w:pStyle w:val="ListBullet"/>
      </w:pPr>
      <w:r>
        <w:t>Naikon</w:t>
      </w:r>
    </w:p>
    <w:p>
      <w:pPr>
        <w:pStyle w:val="ListBullet"/>
      </w:pPr>
      <w:r>
        <w:t>Patchwork</w:t>
      </w:r>
    </w:p>
    <w:p>
      <w:pPr>
        <w:pStyle w:val="ListBullet"/>
      </w:pPr>
      <w:r>
        <w:t>Play</w:t>
      </w:r>
    </w:p>
    <w:p>
      <w:pPr>
        <w:pStyle w:val="ListBullet"/>
      </w:pPr>
      <w:r>
        <w:t>Rocke</w:t>
      </w:r>
    </w:p>
    <w:p>
      <w:pPr>
        <w:pStyle w:val="ListBullet"/>
      </w:pPr>
      <w:r>
        <w:t>SideCopy</w:t>
      </w:r>
    </w:p>
    <w:p>
      <w:pPr>
        <w:pStyle w:val="ListBullet"/>
      </w:pPr>
      <w:r>
        <w:t>Sidewinder</w:t>
      </w:r>
    </w:p>
    <w:p>
      <w:pPr>
        <w:pStyle w:val="ListBullet"/>
      </w:pPr>
      <w:r>
        <w:t>TA2541</w:t>
      </w:r>
    </w:p>
    <w:p>
      <w:pPr>
        <w:pStyle w:val="ListBullet"/>
      </w:pPr>
      <w:r>
        <w:t>TeamTNT</w:t>
      </w:r>
    </w:p>
    <w:p>
      <w:pPr>
        <w:pStyle w:val="ListBullet"/>
      </w:pPr>
      <w:r>
        <w:t>The White Company</w:t>
      </w:r>
    </w:p>
    <w:p>
      <w:pPr>
        <w:pStyle w:val="ListBullet"/>
      </w:pPr>
      <w:r>
        <w:t>ToddyCat</w:t>
      </w:r>
    </w:p>
    <w:p>
      <w:pPr>
        <w:pStyle w:val="ListBullet"/>
      </w:pPr>
      <w:r>
        <w:t>Tropic Trooper</w:t>
      </w:r>
    </w:p>
    <w:p>
      <w:pPr>
        <w:pStyle w:val="ListBullet"/>
      </w:pPr>
      <w:r>
        <w:t>Turla</w:t>
      </w:r>
    </w:p>
    <w:p>
      <w:pPr>
        <w:pStyle w:val="ListBullet"/>
      </w:pPr>
      <w:r>
        <w:t>Windshift</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