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T1546.007</w:t>
      </w:r>
    </w:p>
    <w:p>
      <w:pPr>
        <w:pStyle w:val="Heading2"/>
      </w:pPr>
      <w:r>
        <w:t>TTP Information</w:t>
      </w:r>
    </w:p>
    <w:p>
      <w:r>
        <w:t>Name: Netsh Helper DLL</w:t>
      </w:r>
    </w:p>
    <w:p>
      <w:r>
        <w:t>Description: Adversaries may establish persistence by executing malicious content triggered by Netsh Helper DLLs. Netsh.exe (also referred to as Netshell) is a command-line scripting utility used to interact with the network configuration of a system. It contains functionality to add helper DLLs for extending functionality of the utility.(Citation: TechNet Netsh) The paths to registered netsh.exe helper DLLs are entered into the Windows Registry at &lt;code&gt;HKLM\SOFTWARE\Microsoft\Netsh&lt;/code&gt;.</w:t>
        <w:br/>
        <w:br/>
        <w:t>Adversaries can use netsh.exe helper DLLs to trigger execution of arbitrary code in a persistent manner. This execution would take place anytime netsh.exe is executed, which could happen automatically, with another persistence technique, or if other software (ex: VPN) is present on the system that executes netsh.exe as part of its normal functionality.(Citation: Github Netsh Helper CS Beacon)(Citation: Demaske Netsh Persistence)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privilege-escalation</w:t>
      </w:r>
    </w:p>
    <w:p>
      <w:r>
        <w:rPr>
          <w:b/>
        </w:rPr>
        <w:t xml:space="preserve">• </w:t>
      </w:r>
      <w:r>
        <w:t>mitre-attack: persistence</w:t>
      </w:r>
    </w:p>
    <w:p>
      <w:pPr>
        <w:pStyle w:val="Heading2"/>
      </w:pPr>
      <w:r>
        <w:t>Tools</w:t>
      </w:r>
    </w:p>
    <w:p>
      <w:pPr>
        <w:pStyle w:val="ListBullet"/>
      </w:pPr>
      <w:r>
        <w:t>netsh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