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T1547.001</w:t>
      </w:r>
    </w:p>
    <w:p>
      <w:pPr>
        <w:pStyle w:val="Heading2"/>
      </w:pPr>
      <w:r>
        <w:t>TTP Information</w:t>
      </w:r>
    </w:p>
    <w:p>
      <w:r>
        <w:t>Name: Registry Run Keys / Startup Folder</w:t>
      </w:r>
    </w:p>
    <w:p>
      <w:r>
        <w:t>Description: Adversaries may achieve persistence by adding a program to a startup folder or referencing it with a Registry run key. Adding an entry to the "run keys" in the Registry or startup folder will cause the program referenced to be executed when a user logs in.(Citation: Microsoft Run Key) These programs will be executed under the context of the user and will have the account's associated permissions level.</w:t>
        <w:br/>
        <w:br/>
        <w:t>The following run keys are created by default on Windows systems:</w:t>
        <w:br/>
        <w:br/>
        <w:t>* &lt;code&gt;HKEY_CURRENT_USER\Software\Microsoft\Windows\CurrentVersion\Run&lt;/code&gt;</w:t>
        <w:br/>
        <w:t>* &lt;code&gt;HKEY_CURRENT_USER\Software\Microsoft\Windows\CurrentVersion\RunOnce&lt;/code&gt;</w:t>
        <w:br/>
        <w:t>* &lt;code&gt;HKEY_LOCAL_MACHINE\Software\Microsoft\Windows\CurrentVersion\Run&lt;/code&gt;</w:t>
        <w:br/>
        <w:t>* &lt;code&gt;HKEY_LOCAL_MACHINE\Software\Microsoft\Windows\CurrentVersion\RunOnce&lt;/code&gt;</w:t>
        <w:br/>
        <w:br/>
        <w:t>Run keys may exist under multiple hives.(Citation: Microsoft Wow6432Node 2018)(Citation: Malwarebytes Wow6432Node 2016) The &lt;code&gt;HKEY_LOCAL_MACHINE\Software\Microsoft\Windows\CurrentVersion\RunOnceEx&lt;/code&gt; is also available but is not created by default on Windows Vista and newer. Registry run key entries can reference programs directly or list them as a dependency.(Citation: Microsoft Run Key) For example, it is possible to load a DLL at logon using a "Depend" key with RunOnceEx: &lt;code&gt;reg add HKLM\SOFTWARE\Microsoft\Windows\CurrentVersion\RunOnceEx\0001\Depend /v 1 /d "C:\temp\evil[.]dll"&lt;/code&gt; (Citation: Oddvar Moe RunOnceEx Mar 2018)</w:t>
        <w:br/>
        <w:br/>
        <w:t>Placing a program within a startup folder will also cause that program to execute when a user logs in. There is a startup folder location for individual user accounts as well as a system-wide startup folder that will be checked regardless of which user account logs in. The startup folder path for the current user is &lt;code&gt;C:\Users\\[Username]\AppData\Roaming\Microsoft\Windows\Start Menu\Programs\Startup&lt;/code&gt;. The startup folder path for all users is &lt;code&gt;C:\ProgramData\Microsoft\Windows\Start Menu\Programs\StartUp&lt;/code&gt;.</w:t>
        <w:br/>
        <w:br/>
        <w:t>The following Registry keys can be used to set startup folder items for persistence:</w:t>
        <w:br/>
        <w:br/>
        <w:t>* &lt;code&gt;HKEY_CURRENT_USER\Software\Microsoft\Windows\CurrentVersion\Explorer\User Shell Folders&lt;/code&gt;</w:t>
        <w:br/>
        <w:t>* &lt;code&gt;HKEY_CURRENT_USER\Software\Microsoft\Windows\CurrentVersion\Explorer\Shell Folders&lt;/code&gt;</w:t>
        <w:br/>
        <w:t>* &lt;code&gt;HKEY_LOCAL_MACHINE\SOFTWARE\Microsoft\Windows\CurrentVersion\Explorer\Shell Folders&lt;/code&gt;</w:t>
        <w:br/>
        <w:t>* &lt;code&gt;HKEY_LOCAL_MACHINE\SOFTWARE\Microsoft\Windows\CurrentVersion\Explorer\User Shell Folders&lt;/code&gt;</w:t>
        <w:br/>
        <w:br/>
        <w:t>The following Registry keys can control automatic startup of services during boot:</w:t>
        <w:br/>
        <w:br/>
        <w:t>* &lt;code&gt;HKEY_LOCAL_MACHINE\Software\Microsoft\Windows\CurrentVersion\RunServicesOnce&lt;/code&gt;</w:t>
        <w:br/>
        <w:t>* &lt;code&gt;HKEY_CURRENT_USER\Software\Microsoft\Windows\CurrentVersion\RunServicesOnce&lt;/code&gt;</w:t>
        <w:br/>
        <w:t>* &lt;code&gt;HKEY_LOCAL_MACHINE\Software\Microsoft\Windows\CurrentVersion\RunServices&lt;/code&gt;</w:t>
        <w:br/>
        <w:t>* &lt;code&gt;HKEY_CURRENT_USER\Software\Microsoft\Windows\CurrentVersion\RunServices&lt;/code&gt;</w:t>
        <w:br/>
        <w:br/>
        <w:t>Using policy settings to specify startup programs creates corresponding values in either of two Registry keys:</w:t>
        <w:br/>
        <w:br/>
        <w:t>* &lt;code&gt;HKEY_LOCAL_MACHINE\Software\Microsoft\Windows\CurrentVersion\Policies\Explorer\Run&lt;/code&gt;</w:t>
        <w:br/>
        <w:t>* &lt;code&gt;HKEY_CURRENT_USER\Software\Microsoft\Windows\CurrentVersion\Policies\Explorer\Run&lt;/code&gt;</w:t>
        <w:br/>
        <w:br/>
        <w:t>Programs listed in the load value of the registry key &lt;code&gt;HKEY_CURRENT_USER\Software\Microsoft\Windows NT\CurrentVersion\Windows&lt;/code&gt; run automatically for the currently logged-on user.</w:t>
        <w:br/>
        <w:br/>
        <w:t>By default, the multistring &lt;code&gt;BootExecute&lt;/code&gt; value of the registry key &lt;code&gt;HKEY_LOCAL_MACHINE\System\CurrentControlSet\Control\Session Manager&lt;/code&gt; is set to &lt;code&gt;autocheck autochk *&lt;/code&gt;. This value causes Windows, at startup, to check the file-system integrity of the hard disks if the system has been shut down abnormally. Adversaries can add other programs or processes to this registry value which will automatically launch at boot.</w:t>
        <w:br/>
        <w:br/>
        <w:t>Adversaries can use these configuration locations to execute malware, such as remote access tools, to maintain persistence through system reboots. Adversaries may also use [Masquerading](https://attack.mitre.org/techniques/T1036) to make the Registry entries look as if they are associated with legitimate programs.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ADVSTORESHELL</w:t>
      </w:r>
    </w:p>
    <w:p>
      <w:pPr>
        <w:pStyle w:val="ListBullet"/>
      </w:pPr>
      <w:r>
        <w:t>ANDROMEDA</w:t>
      </w:r>
    </w:p>
    <w:p>
      <w:pPr>
        <w:pStyle w:val="ListBullet"/>
      </w:pPr>
      <w:r>
        <w:t>Agent Tesla</w:t>
      </w:r>
    </w:p>
    <w:p>
      <w:pPr>
        <w:pStyle w:val="ListBullet"/>
      </w:pPr>
      <w:r>
        <w:t>Amadey</w:t>
      </w:r>
    </w:p>
    <w:p>
      <w:pPr>
        <w:pStyle w:val="ListBullet"/>
      </w:pPr>
      <w:r>
        <w:t>AppleSeed</w:t>
      </w:r>
    </w:p>
    <w:p>
      <w:pPr>
        <w:pStyle w:val="ListBullet"/>
      </w:pPr>
      <w:r>
        <w:t>Aria-body</w:t>
      </w:r>
    </w:p>
    <w:p>
      <w:pPr>
        <w:pStyle w:val="ListBullet"/>
      </w:pPr>
      <w:r>
        <w:t>Astaroth</w:t>
      </w:r>
    </w:p>
    <w:p>
      <w:pPr>
        <w:pStyle w:val="ListBullet"/>
      </w:pPr>
      <w:r>
        <w:t>AuTo Stealer</w:t>
      </w:r>
    </w:p>
    <w:p>
      <w:pPr>
        <w:pStyle w:val="ListBullet"/>
      </w:pPr>
      <w:r>
        <w:t>Avaddon</w:t>
      </w:r>
    </w:p>
    <w:p>
      <w:pPr>
        <w:pStyle w:val="ListBullet"/>
      </w:pPr>
      <w:r>
        <w:t>AvosLocker</w:t>
      </w:r>
    </w:p>
    <w:p>
      <w:pPr>
        <w:pStyle w:val="ListBullet"/>
      </w:pPr>
      <w:r>
        <w:t>BACKSPACE</w:t>
      </w:r>
    </w:p>
    <w:p>
      <w:pPr>
        <w:pStyle w:val="ListBullet"/>
      </w:pPr>
      <w:r>
        <w:t>BADNEWS</w:t>
      </w:r>
    </w:p>
    <w:p>
      <w:pPr>
        <w:pStyle w:val="ListBullet"/>
      </w:pPr>
      <w:r>
        <w:t>BBSRAT</w:t>
      </w:r>
    </w:p>
    <w:p>
      <w:pPr>
        <w:pStyle w:val="ListBullet"/>
      </w:pPr>
      <w:r>
        <w:t>BabyShark</w:t>
      </w:r>
    </w:p>
    <w:p>
      <w:pPr>
        <w:pStyle w:val="ListBullet"/>
      </w:pPr>
      <w:r>
        <w:t>Backdoor.Oldrea</w:t>
      </w:r>
    </w:p>
    <w:p>
      <w:pPr>
        <w:pStyle w:val="ListBullet"/>
      </w:pPr>
      <w:r>
        <w:t>BadPatch</w:t>
      </w:r>
    </w:p>
    <w:p>
      <w:pPr>
        <w:pStyle w:val="ListBullet"/>
      </w:pPr>
      <w:r>
        <w:t>Bazar</w:t>
      </w:r>
    </w:p>
    <w:p>
      <w:pPr>
        <w:pStyle w:val="ListBullet"/>
      </w:pPr>
      <w:r>
        <w:t>Bisonal</w:t>
      </w:r>
    </w:p>
    <w:p>
      <w:pPr>
        <w:pStyle w:val="ListBullet"/>
      </w:pPr>
      <w:r>
        <w:t>BitPaymer</w:t>
      </w:r>
    </w:p>
    <w:p>
      <w:pPr>
        <w:pStyle w:val="ListBullet"/>
      </w:pPr>
      <w:r>
        <w:t>BlackEnergy</w:t>
      </w:r>
    </w:p>
    <w:p>
      <w:pPr>
        <w:pStyle w:val="ListBullet"/>
      </w:pPr>
      <w:r>
        <w:t>BoomBox</w:t>
      </w:r>
    </w:p>
    <w:p>
      <w:pPr>
        <w:pStyle w:val="ListBullet"/>
      </w:pPr>
      <w:r>
        <w:t>Briba</w:t>
      </w:r>
    </w:p>
    <w:p>
      <w:pPr>
        <w:pStyle w:val="ListBullet"/>
      </w:pPr>
      <w:r>
        <w:t>CORESHELL</w:t>
      </w:r>
    </w:p>
    <w:p>
      <w:pPr>
        <w:pStyle w:val="ListBullet"/>
      </w:pPr>
      <w:r>
        <w:t>Carbanak</w:t>
      </w:r>
    </w:p>
    <w:p>
      <w:pPr>
        <w:pStyle w:val="ListBullet"/>
      </w:pPr>
      <w:r>
        <w:t>Carberp</w:t>
      </w:r>
    </w:p>
    <w:p>
      <w:pPr>
        <w:pStyle w:val="ListBullet"/>
      </w:pPr>
      <w:r>
        <w:t>Cardinal RAT</w:t>
      </w:r>
    </w:p>
    <w:p>
      <w:pPr>
        <w:pStyle w:val="ListBullet"/>
      </w:pPr>
      <w:r>
        <w:t>ChChes</w:t>
      </w:r>
    </w:p>
    <w:p>
      <w:pPr>
        <w:pStyle w:val="ListBullet"/>
      </w:pPr>
      <w:r>
        <w:t>Chaes</w:t>
      </w:r>
    </w:p>
    <w:p>
      <w:pPr>
        <w:pStyle w:val="ListBullet"/>
      </w:pPr>
      <w:r>
        <w:t>Chinoxy</w:t>
      </w:r>
    </w:p>
    <w:p>
      <w:pPr>
        <w:pStyle w:val="ListBullet"/>
      </w:pPr>
      <w:r>
        <w:t>Clambling</w:t>
      </w:r>
    </w:p>
    <w:p>
      <w:pPr>
        <w:pStyle w:val="ListBullet"/>
      </w:pPr>
      <w:r>
        <w:t>Cobian RAT</w:t>
      </w:r>
    </w:p>
    <w:p>
      <w:pPr>
        <w:pStyle w:val="ListBullet"/>
      </w:pPr>
      <w:r>
        <w:t>Comnie</w:t>
      </w:r>
    </w:p>
    <w:p>
      <w:pPr>
        <w:pStyle w:val="ListBullet"/>
      </w:pPr>
      <w:r>
        <w:t>Conficker</w:t>
      </w:r>
    </w:p>
    <w:p>
      <w:pPr>
        <w:pStyle w:val="ListBullet"/>
      </w:pPr>
      <w:r>
        <w:t>CozyCar</w:t>
      </w:r>
    </w:p>
    <w:p>
      <w:pPr>
        <w:pStyle w:val="ListBullet"/>
      </w:pPr>
      <w:r>
        <w:t>Crimson</w:t>
      </w:r>
    </w:p>
    <w:p>
      <w:pPr>
        <w:pStyle w:val="ListBullet"/>
      </w:pPr>
      <w:r>
        <w:t>CrossRAT</w:t>
      </w:r>
    </w:p>
    <w:p>
      <w:pPr>
        <w:pStyle w:val="ListBullet"/>
      </w:pPr>
      <w:r>
        <w:t>DarkComet</w:t>
      </w:r>
    </w:p>
    <w:p>
      <w:pPr>
        <w:pStyle w:val="ListBullet"/>
      </w:pPr>
      <w:r>
        <w:t>DarkGate</w:t>
      </w:r>
    </w:p>
    <w:p>
      <w:pPr>
        <w:pStyle w:val="ListBullet"/>
      </w:pPr>
      <w:r>
        <w:t>DarkTortilla</w:t>
      </w:r>
    </w:p>
    <w:p>
      <w:pPr>
        <w:pStyle w:val="ListBullet"/>
      </w:pPr>
      <w:r>
        <w:t>DnsSystem</w:t>
      </w:r>
    </w:p>
    <w:p>
      <w:pPr>
        <w:pStyle w:val="ListBullet"/>
      </w:pPr>
      <w:r>
        <w:t>DownPaper</w:t>
      </w:r>
    </w:p>
    <w:p>
      <w:pPr>
        <w:pStyle w:val="ListBullet"/>
      </w:pPr>
      <w:r>
        <w:t>DustySky</w:t>
      </w:r>
    </w:p>
    <w:p>
      <w:pPr>
        <w:pStyle w:val="ListBullet"/>
      </w:pPr>
      <w:r>
        <w:t>EVILNUM</w:t>
      </w:r>
    </w:p>
    <w:p>
      <w:pPr>
        <w:pStyle w:val="ListBullet"/>
      </w:pPr>
      <w:r>
        <w:t>Elise</w:t>
      </w:r>
    </w:p>
    <w:p>
      <w:pPr>
        <w:pStyle w:val="ListBullet"/>
      </w:pPr>
      <w:r>
        <w:t>Emissary</w:t>
      </w:r>
    </w:p>
    <w:p>
      <w:pPr>
        <w:pStyle w:val="ListBullet"/>
      </w:pPr>
      <w:r>
        <w:t>Emotet</w:t>
      </w:r>
    </w:p>
    <w:p>
      <w:pPr>
        <w:pStyle w:val="ListBullet"/>
      </w:pPr>
      <w:r>
        <w:t>EvilBunny</w:t>
      </w:r>
    </w:p>
    <w:p>
      <w:pPr>
        <w:pStyle w:val="ListBullet"/>
      </w:pPr>
      <w:r>
        <w:t>EvilGrab</w:t>
      </w:r>
    </w:p>
    <w:p>
      <w:pPr>
        <w:pStyle w:val="ListBullet"/>
      </w:pPr>
      <w:r>
        <w:t>FELIXROOT</w:t>
      </w:r>
    </w:p>
    <w:p>
      <w:pPr>
        <w:pStyle w:val="ListBullet"/>
      </w:pPr>
      <w:r>
        <w:t>FLASHFLOOD</w:t>
      </w:r>
    </w:p>
    <w:p>
      <w:pPr>
        <w:pStyle w:val="ListBullet"/>
      </w:pPr>
      <w:r>
        <w:t>FatDuke</w:t>
      </w:r>
    </w:p>
    <w:p>
      <w:pPr>
        <w:pStyle w:val="ListBullet"/>
      </w:pPr>
      <w:r>
        <w:t>FinFisher</w:t>
      </w:r>
    </w:p>
    <w:p>
      <w:pPr>
        <w:pStyle w:val="ListBullet"/>
      </w:pPr>
      <w:r>
        <w:t>Final1stspy</w:t>
      </w:r>
    </w:p>
    <w:p>
      <w:pPr>
        <w:pStyle w:val="ListBullet"/>
      </w:pPr>
      <w:r>
        <w:t>Flagpro</w:t>
      </w:r>
    </w:p>
    <w:p>
      <w:pPr>
        <w:pStyle w:val="ListBullet"/>
      </w:pPr>
      <w:r>
        <w:t>FlawedAmmyy</w:t>
      </w:r>
    </w:p>
    <w:p>
      <w:pPr>
        <w:pStyle w:val="ListBullet"/>
      </w:pPr>
      <w:r>
        <w:t>FunnyDream</w:t>
      </w:r>
    </w:p>
    <w:p>
      <w:pPr>
        <w:pStyle w:val="ListBullet"/>
      </w:pPr>
      <w:r>
        <w:t>GRIFFON</w:t>
      </w:r>
    </w:p>
    <w:p>
      <w:pPr>
        <w:pStyle w:val="ListBullet"/>
      </w:pPr>
      <w:r>
        <w:t>Gazer</w:t>
      </w:r>
    </w:p>
    <w:p>
      <w:pPr>
        <w:pStyle w:val="ListBullet"/>
      </w:pPr>
      <w:r>
        <w:t>Gelsemium</w:t>
      </w:r>
    </w:p>
    <w:p>
      <w:pPr>
        <w:pStyle w:val="ListBullet"/>
      </w:pPr>
      <w:r>
        <w:t>Gold Dragon</w:t>
      </w:r>
    </w:p>
    <w:p>
      <w:pPr>
        <w:pStyle w:val="ListBullet"/>
      </w:pPr>
      <w:r>
        <w:t>Gootloader</w:t>
      </w:r>
    </w:p>
    <w:p>
      <w:pPr>
        <w:pStyle w:val="ListBullet"/>
      </w:pPr>
      <w:r>
        <w:t>Grandoreiro</w:t>
      </w:r>
    </w:p>
    <w:p>
      <w:pPr>
        <w:pStyle w:val="ListBullet"/>
      </w:pPr>
      <w:r>
        <w:t>GrimAgent</w:t>
      </w:r>
    </w:p>
    <w:p>
      <w:pPr>
        <w:pStyle w:val="ListBullet"/>
      </w:pPr>
      <w:r>
        <w:t>GuLoader</w:t>
      </w:r>
    </w:p>
    <w:p>
      <w:pPr>
        <w:pStyle w:val="ListBullet"/>
      </w:pPr>
      <w:r>
        <w:t>HTTPBrowser</w:t>
      </w:r>
    </w:p>
    <w:p>
      <w:pPr>
        <w:pStyle w:val="ListBullet"/>
      </w:pPr>
      <w:r>
        <w:t>Hancitor</w:t>
      </w:r>
    </w:p>
    <w:p>
      <w:pPr>
        <w:pStyle w:val="ListBullet"/>
      </w:pPr>
      <w:r>
        <w:t>Helminth</w:t>
      </w:r>
    </w:p>
    <w:p>
      <w:pPr>
        <w:pStyle w:val="ListBullet"/>
      </w:pPr>
      <w:r>
        <w:t>Heyoka Backdoor</w:t>
      </w:r>
    </w:p>
    <w:p>
      <w:pPr>
        <w:pStyle w:val="ListBullet"/>
      </w:pPr>
      <w:r>
        <w:t>Hi-Zor</w:t>
      </w:r>
    </w:p>
    <w:p>
      <w:pPr>
        <w:pStyle w:val="ListBullet"/>
      </w:pPr>
      <w:r>
        <w:t>IcedID</w:t>
      </w:r>
    </w:p>
    <w:p>
      <w:pPr>
        <w:pStyle w:val="ListBullet"/>
      </w:pPr>
      <w:r>
        <w:t>InnaputRAT</w:t>
      </w:r>
    </w:p>
    <w:p>
      <w:pPr>
        <w:pStyle w:val="ListBullet"/>
      </w:pPr>
      <w:r>
        <w:t>InvisiMole</w:t>
      </w:r>
    </w:p>
    <w:p>
      <w:pPr>
        <w:pStyle w:val="ListBullet"/>
      </w:pPr>
      <w:r>
        <w:t>Ixeshe</w:t>
      </w:r>
    </w:p>
    <w:p>
      <w:pPr>
        <w:pStyle w:val="ListBullet"/>
      </w:pPr>
      <w:r>
        <w:t>JCry</w:t>
      </w:r>
    </w:p>
    <w:p>
      <w:pPr>
        <w:pStyle w:val="ListBullet"/>
      </w:pPr>
      <w:r>
        <w:t>JHUHUGIT</w:t>
      </w:r>
    </w:p>
    <w:p>
      <w:pPr>
        <w:pStyle w:val="ListBullet"/>
      </w:pPr>
      <w:r>
        <w:t>KOCTOPUS</w:t>
      </w:r>
    </w:p>
    <w:p>
      <w:pPr>
        <w:pStyle w:val="ListBullet"/>
      </w:pPr>
      <w:r>
        <w:t>KONNI</w:t>
      </w:r>
    </w:p>
    <w:p>
      <w:pPr>
        <w:pStyle w:val="ListBullet"/>
      </w:pPr>
      <w:r>
        <w:t>Kasidet</w:t>
      </w:r>
    </w:p>
    <w:p>
      <w:pPr>
        <w:pStyle w:val="ListBullet"/>
      </w:pPr>
      <w:r>
        <w:t>Kazuar</w:t>
      </w:r>
    </w:p>
    <w:p>
      <w:pPr>
        <w:pStyle w:val="ListBullet"/>
      </w:pPr>
      <w:r>
        <w:t>Latrodectus</w:t>
      </w:r>
    </w:p>
    <w:p>
      <w:pPr>
        <w:pStyle w:val="ListBullet"/>
      </w:pPr>
      <w:r>
        <w:t>LiteDuke</w:t>
      </w:r>
    </w:p>
    <w:p>
      <w:pPr>
        <w:pStyle w:val="ListBullet"/>
      </w:pPr>
      <w:r>
        <w:t>LoJax</w:t>
      </w:r>
    </w:p>
    <w:p>
      <w:pPr>
        <w:pStyle w:val="ListBullet"/>
      </w:pPr>
      <w:r>
        <w:t>LockBit 2.0</w:t>
      </w:r>
    </w:p>
    <w:p>
      <w:pPr>
        <w:pStyle w:val="ListBullet"/>
      </w:pPr>
      <w:r>
        <w:t>LookBack</w:t>
      </w:r>
    </w:p>
    <w:p>
      <w:pPr>
        <w:pStyle w:val="ListBullet"/>
      </w:pPr>
      <w:r>
        <w:t>Lucifer</w:t>
      </w:r>
    </w:p>
    <w:p>
      <w:pPr>
        <w:pStyle w:val="ListBullet"/>
      </w:pPr>
      <w:r>
        <w:t>Lumma Stealer</w:t>
      </w:r>
    </w:p>
    <w:p>
      <w:pPr>
        <w:pStyle w:val="ListBullet"/>
      </w:pPr>
      <w:r>
        <w:t>Machete</w:t>
      </w:r>
    </w:p>
    <w:p>
      <w:pPr>
        <w:pStyle w:val="ListBullet"/>
      </w:pPr>
      <w:r>
        <w:t>MagicRAT</w:t>
      </w:r>
    </w:p>
    <w:p>
      <w:pPr>
        <w:pStyle w:val="ListBullet"/>
      </w:pPr>
      <w:r>
        <w:t>MarkiRAT</w:t>
      </w:r>
    </w:p>
    <w:p>
      <w:pPr>
        <w:pStyle w:val="ListBullet"/>
      </w:pPr>
      <w:r>
        <w:t>Matryoshka</w:t>
      </w:r>
    </w:p>
    <w:p>
      <w:pPr>
        <w:pStyle w:val="ListBullet"/>
      </w:pPr>
      <w:r>
        <w:t>Maze</w:t>
      </w:r>
    </w:p>
    <w:p>
      <w:pPr>
        <w:pStyle w:val="ListBullet"/>
      </w:pPr>
      <w:r>
        <w:t>Metamorfo</w:t>
      </w:r>
    </w:p>
    <w:p>
      <w:pPr>
        <w:pStyle w:val="ListBullet"/>
      </w:pPr>
      <w:r>
        <w:t>Mispadu</w:t>
      </w:r>
    </w:p>
    <w:p>
      <w:pPr>
        <w:pStyle w:val="ListBullet"/>
      </w:pPr>
      <w:r>
        <w:t>Mivast</w:t>
      </w:r>
    </w:p>
    <w:p>
      <w:pPr>
        <w:pStyle w:val="ListBullet"/>
      </w:pPr>
      <w:r>
        <w:t>MoleNet</w:t>
      </w:r>
    </w:p>
    <w:p>
      <w:pPr>
        <w:pStyle w:val="ListBullet"/>
      </w:pPr>
      <w:r>
        <w:t>Mongall</w:t>
      </w:r>
    </w:p>
    <w:p>
      <w:pPr>
        <w:pStyle w:val="ListBullet"/>
      </w:pPr>
      <w:r>
        <w:t>Mosquito</w:t>
      </w:r>
    </w:p>
    <w:p>
      <w:pPr>
        <w:pStyle w:val="ListBullet"/>
      </w:pPr>
      <w:r>
        <w:t>NETEAGLE</w:t>
      </w:r>
    </w:p>
    <w:p>
      <w:pPr>
        <w:pStyle w:val="ListBullet"/>
      </w:pPr>
      <w:r>
        <w:t>NETWIRE</w:t>
      </w:r>
    </w:p>
    <w:p>
      <w:pPr>
        <w:pStyle w:val="ListBullet"/>
      </w:pPr>
      <w:r>
        <w:t>NOKKI</w:t>
      </w:r>
    </w:p>
    <w:p>
      <w:pPr>
        <w:pStyle w:val="ListBullet"/>
      </w:pPr>
      <w:r>
        <w:t>NanHaiShu</w:t>
      </w:r>
    </w:p>
    <w:p>
      <w:pPr>
        <w:pStyle w:val="ListBullet"/>
      </w:pPr>
      <w:r>
        <w:t>NanoCore</w:t>
      </w:r>
    </w:p>
    <w:p>
      <w:pPr>
        <w:pStyle w:val="ListBullet"/>
      </w:pPr>
      <w:r>
        <w:t>NavRAT</w:t>
      </w:r>
    </w:p>
    <w:p>
      <w:pPr>
        <w:pStyle w:val="ListBullet"/>
      </w:pPr>
      <w:r>
        <w:t>Nebulae</w:t>
      </w:r>
    </w:p>
    <w:p>
      <w:pPr>
        <w:pStyle w:val="ListBullet"/>
      </w:pPr>
      <w:r>
        <w:t>ObliqueRAT</w:t>
      </w:r>
    </w:p>
    <w:p>
      <w:pPr>
        <w:pStyle w:val="ListBullet"/>
      </w:pPr>
      <w:r>
        <w:t>Octopus</w:t>
      </w:r>
    </w:p>
    <w:p>
      <w:pPr>
        <w:pStyle w:val="ListBullet"/>
      </w:pPr>
      <w:r>
        <w:t>Okrum</w:t>
      </w:r>
    </w:p>
    <w:p>
      <w:pPr>
        <w:pStyle w:val="ListBullet"/>
      </w:pPr>
      <w:r>
        <w:t>PLAINTEE</w:t>
      </w:r>
    </w:p>
    <w:p>
      <w:pPr>
        <w:pStyle w:val="ListBullet"/>
      </w:pPr>
      <w:r>
        <w:t>POWERSOURCE</w:t>
      </w:r>
    </w:p>
    <w:p>
      <w:pPr>
        <w:pStyle w:val="ListBullet"/>
      </w:pPr>
      <w:r>
        <w:t>POWERTON</w:t>
      </w:r>
    </w:p>
    <w:p>
      <w:pPr>
        <w:pStyle w:val="ListBullet"/>
      </w:pPr>
      <w:r>
        <w:t>PUNCHBUGGY</w:t>
      </w:r>
    </w:p>
    <w:p>
      <w:pPr>
        <w:pStyle w:val="ListBullet"/>
      </w:pPr>
      <w:r>
        <w:t>Pikabot</w:t>
      </w:r>
    </w:p>
    <w:p>
      <w:pPr>
        <w:pStyle w:val="ListBullet"/>
      </w:pPr>
      <w:r>
        <w:t>Pisloader</w:t>
      </w:r>
    </w:p>
    <w:p>
      <w:pPr>
        <w:pStyle w:val="ListBullet"/>
      </w:pPr>
      <w:r>
        <w:t>PlugX</w:t>
      </w:r>
    </w:p>
    <w:p>
      <w:pPr>
        <w:pStyle w:val="ListBullet"/>
      </w:pPr>
      <w:r>
        <w:t>PoetRAT</w:t>
      </w:r>
    </w:p>
    <w:p>
      <w:pPr>
        <w:pStyle w:val="ListBullet"/>
      </w:pPr>
      <w:r>
        <w:t>PoisonIvy</w:t>
      </w:r>
    </w:p>
    <w:p>
      <w:pPr>
        <w:pStyle w:val="ListBullet"/>
      </w:pPr>
      <w:r>
        <w:t>PowerDuke</w:t>
      </w:r>
    </w:p>
    <w:p>
      <w:pPr>
        <w:pStyle w:val="ListBullet"/>
      </w:pPr>
      <w:r>
        <w:t>PowerShower</w:t>
      </w:r>
    </w:p>
    <w:p>
      <w:pPr>
        <w:pStyle w:val="ListBullet"/>
      </w:pPr>
      <w:r>
        <w:t>Prikormka</w:t>
      </w:r>
    </w:p>
    <w:p>
      <w:pPr>
        <w:pStyle w:val="ListBullet"/>
      </w:pPr>
      <w:r>
        <w:t>Pteranodon</w:t>
      </w:r>
    </w:p>
    <w:p>
      <w:pPr>
        <w:pStyle w:val="ListBullet"/>
      </w:pPr>
      <w:r>
        <w:t>QakBot</w:t>
      </w:r>
    </w:p>
    <w:p>
      <w:pPr>
        <w:pStyle w:val="ListBullet"/>
      </w:pPr>
      <w:r>
        <w:t>RCSession</w:t>
      </w:r>
    </w:p>
    <w:p>
      <w:pPr>
        <w:pStyle w:val="ListBullet"/>
      </w:pPr>
      <w:r>
        <w:t>ROADSWEEP</w:t>
      </w:r>
    </w:p>
    <w:p>
      <w:pPr>
        <w:pStyle w:val="ListBullet"/>
      </w:pPr>
      <w:r>
        <w:t>RTM</w:t>
      </w:r>
    </w:p>
    <w:p>
      <w:pPr>
        <w:pStyle w:val="ListBullet"/>
      </w:pPr>
      <w:r>
        <w:t>Ramsay</w:t>
      </w:r>
    </w:p>
    <w:p>
      <w:pPr>
        <w:pStyle w:val="ListBullet"/>
      </w:pPr>
      <w:r>
        <w:t>RansomHub</w:t>
      </w:r>
    </w:p>
    <w:p>
      <w:pPr>
        <w:pStyle w:val="ListBullet"/>
      </w:pPr>
      <w:r>
        <w:t>Raspberry Robin</w:t>
      </w:r>
    </w:p>
    <w:p>
      <w:pPr>
        <w:pStyle w:val="ListBullet"/>
      </w:pPr>
      <w:r>
        <w:t>Reaver</w:t>
      </w:r>
    </w:p>
    <w:p>
      <w:pPr>
        <w:pStyle w:val="ListBullet"/>
      </w:pPr>
      <w:r>
        <w:t>RedLeaves</w:t>
      </w:r>
    </w:p>
    <w:p>
      <w:pPr>
        <w:pStyle w:val="ListBullet"/>
      </w:pPr>
      <w:r>
        <w:t>Remexi</w:t>
      </w:r>
    </w:p>
    <w:p>
      <w:pPr>
        <w:pStyle w:val="ListBullet"/>
      </w:pPr>
      <w:r>
        <w:t>Rifdoor</w:t>
      </w:r>
    </w:p>
    <w:p>
      <w:pPr>
        <w:pStyle w:val="ListBullet"/>
      </w:pPr>
      <w:r>
        <w:t>RogueRobin</w:t>
      </w:r>
    </w:p>
    <w:p>
      <w:pPr>
        <w:pStyle w:val="ListBullet"/>
      </w:pPr>
      <w:r>
        <w:t>Rover</w:t>
      </w:r>
    </w:p>
    <w:p>
      <w:pPr>
        <w:pStyle w:val="ListBullet"/>
      </w:pPr>
      <w:r>
        <w:t>RunningRAT</w:t>
      </w:r>
    </w:p>
    <w:p>
      <w:pPr>
        <w:pStyle w:val="ListBullet"/>
      </w:pPr>
      <w:r>
        <w:t>Ryuk</w:t>
      </w:r>
    </w:p>
    <w:p>
      <w:pPr>
        <w:pStyle w:val="ListBullet"/>
      </w:pPr>
      <w:r>
        <w:t>S-Type</w:t>
      </w:r>
    </w:p>
    <w:p>
      <w:pPr>
        <w:pStyle w:val="ListBullet"/>
      </w:pPr>
      <w:r>
        <w:t>SDBbot</w:t>
      </w:r>
    </w:p>
    <w:p>
      <w:pPr>
        <w:pStyle w:val="ListBullet"/>
      </w:pPr>
      <w:r>
        <w:t>SHIPSHAPE</w:t>
      </w:r>
    </w:p>
    <w:p>
      <w:pPr>
        <w:pStyle w:val="ListBullet"/>
      </w:pPr>
      <w:r>
        <w:t>SMOKEDHAM</w:t>
      </w:r>
    </w:p>
    <w:p>
      <w:pPr>
        <w:pStyle w:val="ListBullet"/>
      </w:pPr>
      <w:r>
        <w:t>SNUGRIDE</w:t>
      </w:r>
    </w:p>
    <w:p>
      <w:pPr>
        <w:pStyle w:val="ListBullet"/>
      </w:pPr>
      <w:r>
        <w:t>SPACESHIP</w:t>
      </w:r>
    </w:p>
    <w:p>
      <w:pPr>
        <w:pStyle w:val="ListBullet"/>
      </w:pPr>
      <w:r>
        <w:t>STARWHALE</w:t>
      </w:r>
    </w:p>
    <w:p>
      <w:pPr>
        <w:pStyle w:val="ListBullet"/>
      </w:pPr>
      <w:r>
        <w:t>Saint Bot</w:t>
      </w:r>
    </w:p>
    <w:p>
      <w:pPr>
        <w:pStyle w:val="ListBullet"/>
      </w:pPr>
      <w:r>
        <w:t>Sakula</w:t>
      </w:r>
    </w:p>
    <w:p>
      <w:pPr>
        <w:pStyle w:val="ListBullet"/>
      </w:pPr>
      <w:r>
        <w:t>SeaDuke</w:t>
      </w:r>
    </w:p>
    <w:p>
      <w:pPr>
        <w:pStyle w:val="ListBullet"/>
      </w:pPr>
      <w:r>
        <w:t>Seasalt</w:t>
      </w:r>
    </w:p>
    <w:p>
      <w:pPr>
        <w:pStyle w:val="ListBullet"/>
      </w:pPr>
      <w:r>
        <w:t>ServHelper</w:t>
      </w:r>
    </w:p>
    <w:p>
      <w:pPr>
        <w:pStyle w:val="ListBullet"/>
      </w:pPr>
      <w:r>
        <w:t>SharpStage</w:t>
      </w:r>
    </w:p>
    <w:p>
      <w:pPr>
        <w:pStyle w:val="ListBullet"/>
      </w:pPr>
      <w:r>
        <w:t>ShimRat</w:t>
      </w:r>
    </w:p>
    <w:p>
      <w:pPr>
        <w:pStyle w:val="ListBullet"/>
      </w:pPr>
      <w:r>
        <w:t>Small Sieve</w:t>
      </w:r>
    </w:p>
    <w:p>
      <w:pPr>
        <w:pStyle w:val="ListBullet"/>
      </w:pPr>
      <w:r>
        <w:t>Smoke Loader</w:t>
      </w:r>
    </w:p>
    <w:p>
      <w:pPr>
        <w:pStyle w:val="ListBullet"/>
      </w:pPr>
      <w:r>
        <w:t>Snip3</w:t>
      </w:r>
    </w:p>
    <w:p>
      <w:pPr>
        <w:pStyle w:val="ListBullet"/>
      </w:pPr>
      <w:r>
        <w:t>SslMM</w:t>
      </w:r>
    </w:p>
    <w:p>
      <w:pPr>
        <w:pStyle w:val="ListBullet"/>
      </w:pPr>
      <w:r>
        <w:t>StrongPity</w:t>
      </w:r>
    </w:p>
    <w:p>
      <w:pPr>
        <w:pStyle w:val="ListBullet"/>
      </w:pPr>
      <w:r>
        <w:t>Sykipot</w:t>
      </w:r>
    </w:p>
    <w:p>
      <w:pPr>
        <w:pStyle w:val="ListBullet"/>
      </w:pPr>
      <w:r>
        <w:t>SysUpdate</w:t>
      </w:r>
    </w:p>
    <w:p>
      <w:pPr>
        <w:pStyle w:val="ListBullet"/>
      </w:pPr>
      <w:r>
        <w:t>TAINTEDSCRIBE</w:t>
      </w:r>
    </w:p>
    <w:p>
      <w:pPr>
        <w:pStyle w:val="ListBullet"/>
      </w:pPr>
      <w:r>
        <w:t>TINYTYPHON</w:t>
      </w:r>
    </w:p>
    <w:p>
      <w:pPr>
        <w:pStyle w:val="ListBullet"/>
      </w:pPr>
      <w:r>
        <w:t>TURNEDUP</w:t>
      </w:r>
    </w:p>
    <w:p>
      <w:pPr>
        <w:pStyle w:val="ListBullet"/>
      </w:pPr>
      <w:r>
        <w:t>Taidoor</w:t>
      </w:r>
    </w:p>
    <w:p>
      <w:pPr>
        <w:pStyle w:val="ListBullet"/>
      </w:pPr>
      <w:r>
        <w:t>ThreatNeedle</w:t>
      </w:r>
    </w:p>
    <w:p>
      <w:pPr>
        <w:pStyle w:val="ListBullet"/>
      </w:pPr>
      <w:r>
        <w:t>TinyZBot</w:t>
      </w:r>
    </w:p>
    <w:p>
      <w:pPr>
        <w:pStyle w:val="ListBullet"/>
      </w:pPr>
      <w:r>
        <w:t>TrickBot</w:t>
      </w:r>
    </w:p>
    <w:p>
      <w:pPr>
        <w:pStyle w:val="ListBullet"/>
      </w:pPr>
      <w:r>
        <w:t>Trojan.Karagany</w:t>
      </w:r>
    </w:p>
    <w:p>
      <w:pPr>
        <w:pStyle w:val="ListBullet"/>
      </w:pPr>
      <w:r>
        <w:t>Truvasys</w:t>
      </w:r>
    </w:p>
    <w:p>
      <w:pPr>
        <w:pStyle w:val="ListBullet"/>
      </w:pPr>
      <w:r>
        <w:t>Turian</w:t>
      </w:r>
    </w:p>
    <w:p>
      <w:pPr>
        <w:pStyle w:val="ListBullet"/>
      </w:pPr>
      <w:r>
        <w:t>USBStealer</w:t>
      </w:r>
    </w:p>
    <w:p>
      <w:pPr>
        <w:pStyle w:val="ListBullet"/>
      </w:pPr>
      <w:r>
        <w:t>Ursnif</w:t>
      </w:r>
    </w:p>
    <w:p>
      <w:pPr>
        <w:pStyle w:val="ListBullet"/>
      </w:pPr>
      <w:r>
        <w:t>VBShower</w:t>
      </w:r>
    </w:p>
    <w:p>
      <w:pPr>
        <w:pStyle w:val="ListBullet"/>
      </w:pPr>
      <w:r>
        <w:t>Vasport</w:t>
      </w:r>
    </w:p>
    <w:p>
      <w:pPr>
        <w:pStyle w:val="ListBullet"/>
      </w:pPr>
      <w:r>
        <w:t>WarzoneRAT</w:t>
      </w:r>
    </w:p>
    <w:p>
      <w:pPr>
        <w:pStyle w:val="ListBullet"/>
      </w:pPr>
      <w:r>
        <w:t>Winnti for Windows</w:t>
      </w:r>
    </w:p>
    <w:p>
      <w:pPr>
        <w:pStyle w:val="ListBullet"/>
      </w:pPr>
      <w:r>
        <w:t>XLoader</w:t>
      </w:r>
    </w:p>
    <w:p>
      <w:pPr>
        <w:pStyle w:val="ListBullet"/>
      </w:pPr>
      <w:r>
        <w:t>Xbash</w:t>
      </w:r>
    </w:p>
    <w:p>
      <w:pPr>
        <w:pStyle w:val="ListBullet"/>
      </w:pPr>
      <w:r>
        <w:t>Zebrocy</w:t>
      </w:r>
    </w:p>
    <w:p>
      <w:pPr>
        <w:pStyle w:val="ListBullet"/>
      </w:pPr>
      <w:r>
        <w:t>Zeus Panda</w:t>
      </w:r>
    </w:p>
    <w:p>
      <w:pPr>
        <w:pStyle w:val="ListBullet"/>
      </w:pPr>
      <w:r>
        <w:t>build_downer</w:t>
      </w:r>
    </w:p>
    <w:p>
      <w:pPr>
        <w:pStyle w:val="ListBullet"/>
      </w:pPr>
      <w:r>
        <w:t>gh0st RAT</w:t>
      </w:r>
    </w:p>
    <w:p>
      <w:pPr>
        <w:pStyle w:val="ListBullet"/>
      </w:pPr>
      <w:r>
        <w:t>njRAT</w:t>
      </w:r>
    </w:p>
    <w:p>
      <w:pPr>
        <w:pStyle w:val="Heading2"/>
      </w:pPr>
      <w:r>
        <w:t>Tools</w:t>
      </w:r>
    </w:p>
    <w:p>
      <w:pPr>
        <w:pStyle w:val="ListBullet"/>
      </w:pPr>
      <w:r>
        <w:t>Empire</w:t>
      </w:r>
    </w:p>
    <w:p>
      <w:pPr>
        <w:pStyle w:val="ListBullet"/>
      </w:pPr>
      <w:r>
        <w:t>Koadic</w:t>
      </w:r>
    </w:p>
    <w:p>
      <w:pPr>
        <w:pStyle w:val="ListBullet"/>
      </w:pPr>
      <w:r>
        <w:t>MCMD</w:t>
      </w:r>
    </w:p>
    <w:p>
      <w:pPr>
        <w:pStyle w:val="ListBullet"/>
      </w:pPr>
      <w:r>
        <w:t>PowerSploit</w:t>
      </w:r>
    </w:p>
    <w:p>
      <w:pPr>
        <w:pStyle w:val="ListBullet"/>
      </w:pPr>
      <w:r>
        <w:t>Pupy</w:t>
      </w:r>
    </w:p>
    <w:p>
      <w:pPr>
        <w:pStyle w:val="ListBullet"/>
      </w:pPr>
      <w:r>
        <w:t>QuasarRAT</w:t>
      </w:r>
    </w:p>
    <w:p>
      <w:pPr>
        <w:pStyle w:val="ListBullet"/>
      </w:pPr>
      <w:r>
        <w:t>Remcos</w:t>
      </w:r>
    </w:p>
    <w:p>
      <w:pPr>
        <w:pStyle w:val="ListBullet"/>
      </w:pPr>
      <w:r>
        <w:t>SILENTTRINITY</w:t>
      </w:r>
    </w:p>
    <w:p>
      <w:pPr>
        <w:pStyle w:val="Heading2"/>
      </w:pPr>
      <w:r>
        <w:t>APTs (Intrusion Sets)</w:t>
      </w:r>
    </w:p>
    <w:p>
      <w:pPr>
        <w:pStyle w:val="ListBullet"/>
      </w:pPr>
      <w:r>
        <w:t>APT18</w:t>
      </w:r>
    </w:p>
    <w:p>
      <w:pPr>
        <w:pStyle w:val="ListBullet"/>
      </w:pPr>
      <w:r>
        <w:t>APT19</w:t>
      </w:r>
    </w:p>
    <w:p>
      <w:pPr>
        <w:pStyle w:val="ListBullet"/>
      </w:pPr>
      <w:r>
        <w:t>APT28</w:t>
      </w:r>
    </w:p>
    <w:p>
      <w:pPr>
        <w:pStyle w:val="ListBullet"/>
      </w:pPr>
      <w:r>
        <w:t>APT29</w:t>
      </w:r>
    </w:p>
    <w:p>
      <w:pPr>
        <w:pStyle w:val="ListBullet"/>
      </w:pPr>
      <w:r>
        <w:t>APT3</w:t>
      </w:r>
    </w:p>
    <w:p>
      <w:pPr>
        <w:pStyle w:val="ListBullet"/>
      </w:pPr>
      <w:r>
        <w:t>APT32</w:t>
      </w:r>
    </w:p>
    <w:p>
      <w:pPr>
        <w:pStyle w:val="ListBullet"/>
      </w:pPr>
      <w:r>
        <w:t>APT33</w:t>
      </w:r>
    </w:p>
    <w:p>
      <w:pPr>
        <w:pStyle w:val="ListBullet"/>
      </w:pPr>
      <w:r>
        <w:t>APT37</w:t>
      </w:r>
    </w:p>
    <w:p>
      <w:pPr>
        <w:pStyle w:val="ListBullet"/>
      </w:pPr>
      <w:r>
        <w:t>APT39</w:t>
      </w:r>
    </w:p>
    <w:p>
      <w:pPr>
        <w:pStyle w:val="ListBullet"/>
      </w:pPr>
      <w:r>
        <w:t>APT41</w:t>
      </w:r>
    </w:p>
    <w:p>
      <w:pPr>
        <w:pStyle w:val="ListBullet"/>
      </w:pPr>
      <w:r>
        <w:t>BRONZE BUTLER</w:t>
      </w:r>
    </w:p>
    <w:p>
      <w:pPr>
        <w:pStyle w:val="ListBullet"/>
      </w:pPr>
      <w:r>
        <w:t>BlackByte</w:t>
      </w:r>
    </w:p>
    <w:p>
      <w:pPr>
        <w:pStyle w:val="ListBullet"/>
      </w:pPr>
      <w:r>
        <w:t>Cobalt Group</w:t>
      </w:r>
    </w:p>
    <w:p>
      <w:pPr>
        <w:pStyle w:val="ListBullet"/>
      </w:pPr>
      <w:r>
        <w:t>Confucius</w:t>
      </w:r>
    </w:p>
    <w:p>
      <w:pPr>
        <w:pStyle w:val="ListBullet"/>
      </w:pPr>
      <w:r>
        <w:t>Dark Caracal</w:t>
      </w:r>
    </w:p>
    <w:p>
      <w:pPr>
        <w:pStyle w:val="ListBullet"/>
      </w:pPr>
      <w:r>
        <w:t>Darkhotel</w:t>
      </w:r>
    </w:p>
    <w:p>
      <w:pPr>
        <w:pStyle w:val="ListBullet"/>
      </w:pPr>
      <w:r>
        <w:t>Dragonfly</w:t>
      </w:r>
    </w:p>
    <w:p>
      <w:pPr>
        <w:pStyle w:val="ListBullet"/>
      </w:pPr>
      <w:r>
        <w:t>FIN10</w:t>
      </w:r>
    </w:p>
    <w:p>
      <w:pPr>
        <w:pStyle w:val="ListBullet"/>
      </w:pPr>
      <w:r>
        <w:t>FIN13</w:t>
      </w:r>
    </w:p>
    <w:p>
      <w:pPr>
        <w:pStyle w:val="ListBullet"/>
      </w:pPr>
      <w:r>
        <w:t>FIN6</w:t>
      </w:r>
    </w:p>
    <w:p>
      <w:pPr>
        <w:pStyle w:val="ListBullet"/>
      </w:pPr>
      <w:r>
        <w:t>FIN7</w:t>
      </w:r>
    </w:p>
    <w:p>
      <w:pPr>
        <w:pStyle w:val="ListBullet"/>
      </w:pPr>
      <w:r>
        <w:t>Gamaredon Group</w:t>
      </w:r>
    </w:p>
    <w:p>
      <w:pPr>
        <w:pStyle w:val="ListBullet"/>
      </w:pPr>
      <w:r>
        <w:t>Gorgon Group</w:t>
      </w:r>
    </w:p>
    <w:p>
      <w:pPr>
        <w:pStyle w:val="ListBullet"/>
      </w:pPr>
      <w:r>
        <w:t>Higaisa</w:t>
      </w:r>
    </w:p>
    <w:p>
      <w:pPr>
        <w:pStyle w:val="ListBullet"/>
      </w:pPr>
      <w:r>
        <w:t>Inception</w:t>
      </w:r>
    </w:p>
    <w:p>
      <w:pPr>
        <w:pStyle w:val="ListBullet"/>
      </w:pPr>
      <w:r>
        <w:t>Ke3chang</w:t>
      </w:r>
    </w:p>
    <w:p>
      <w:pPr>
        <w:pStyle w:val="ListBullet"/>
      </w:pPr>
      <w:r>
        <w:t>Kimsuky</w:t>
      </w:r>
    </w:p>
    <w:p>
      <w:pPr>
        <w:pStyle w:val="ListBullet"/>
      </w:pPr>
      <w:r>
        <w:t>Lazarus Group</w:t>
      </w:r>
    </w:p>
    <w:p>
      <w:pPr>
        <w:pStyle w:val="ListBullet"/>
      </w:pPr>
      <w:r>
        <w:t>LazyScripter</w:t>
      </w:r>
    </w:p>
    <w:p>
      <w:pPr>
        <w:pStyle w:val="ListBullet"/>
      </w:pPr>
      <w:r>
        <w:t>Leviathan</w:t>
      </w:r>
    </w:p>
    <w:p>
      <w:pPr>
        <w:pStyle w:val="ListBullet"/>
      </w:pPr>
      <w:r>
        <w:t>LuminousMoth</w:t>
      </w:r>
    </w:p>
    <w:p>
      <w:pPr>
        <w:pStyle w:val="ListBullet"/>
      </w:pPr>
      <w:r>
        <w:t>Magic Hound</w:t>
      </w:r>
    </w:p>
    <w:p>
      <w:pPr>
        <w:pStyle w:val="ListBullet"/>
      </w:pPr>
      <w:r>
        <w:t>Molerats</w:t>
      </w:r>
    </w:p>
    <w:p>
      <w:pPr>
        <w:pStyle w:val="ListBullet"/>
      </w:pPr>
      <w:r>
        <w:t>Moonstone Sleet</w:t>
      </w:r>
    </w:p>
    <w:p>
      <w:pPr>
        <w:pStyle w:val="ListBullet"/>
      </w:pPr>
      <w:r>
        <w:t>MuddyWater</w:t>
      </w:r>
    </w:p>
    <w:p>
      <w:pPr>
        <w:pStyle w:val="ListBullet"/>
      </w:pPr>
      <w:r>
        <w:t>Mustang Panda</w:t>
      </w:r>
    </w:p>
    <w:p>
      <w:pPr>
        <w:pStyle w:val="ListBullet"/>
      </w:pPr>
      <w:r>
        <w:t>Naikon</w:t>
      </w:r>
    </w:p>
    <w:p>
      <w:pPr>
        <w:pStyle w:val="ListBullet"/>
      </w:pPr>
      <w:r>
        <w:t>PROMETHIUM</w:t>
      </w:r>
    </w:p>
    <w:p>
      <w:pPr>
        <w:pStyle w:val="ListBullet"/>
      </w:pPr>
      <w:r>
        <w:t>Patchwork</w:t>
      </w:r>
    </w:p>
    <w:p>
      <w:pPr>
        <w:pStyle w:val="ListBullet"/>
      </w:pPr>
      <w:r>
        <w:t>Putter Panda</w:t>
      </w:r>
    </w:p>
    <w:p>
      <w:pPr>
        <w:pStyle w:val="ListBullet"/>
      </w:pPr>
      <w:r>
        <w:t>RTM</w:t>
      </w:r>
    </w:p>
    <w:p>
      <w:pPr>
        <w:pStyle w:val="ListBullet"/>
      </w:pPr>
      <w:r>
        <w:t>RedCurl</w:t>
      </w:r>
    </w:p>
    <w:p>
      <w:pPr>
        <w:pStyle w:val="ListBullet"/>
      </w:pPr>
      <w:r>
        <w:t>Rocke</w:t>
      </w:r>
    </w:p>
    <w:p>
      <w:pPr>
        <w:pStyle w:val="ListBullet"/>
      </w:pPr>
      <w:r>
        <w:t>Sidewinder</w:t>
      </w:r>
    </w:p>
    <w:p>
      <w:pPr>
        <w:pStyle w:val="ListBullet"/>
      </w:pPr>
      <w:r>
        <w:t>Silence</w:t>
      </w:r>
    </w:p>
    <w:p>
      <w:pPr>
        <w:pStyle w:val="ListBullet"/>
      </w:pPr>
      <w:r>
        <w:t>Storm-1811</w:t>
      </w:r>
    </w:p>
    <w:p>
      <w:pPr>
        <w:pStyle w:val="ListBullet"/>
      </w:pPr>
      <w:r>
        <w:t>TA2541</w:t>
      </w:r>
    </w:p>
    <w:p>
      <w:pPr>
        <w:pStyle w:val="ListBullet"/>
      </w:pPr>
      <w:r>
        <w:t>TeamTNT</w:t>
      </w:r>
    </w:p>
    <w:p>
      <w:pPr>
        <w:pStyle w:val="ListBullet"/>
      </w:pPr>
      <w:r>
        <w:t>Threat Group-3390</w:t>
      </w:r>
    </w:p>
    <w:p>
      <w:pPr>
        <w:pStyle w:val="ListBullet"/>
      </w:pPr>
      <w:r>
        <w:t>Tropic Trooper</w:t>
      </w:r>
    </w:p>
    <w:p>
      <w:pPr>
        <w:pStyle w:val="ListBullet"/>
      </w:pPr>
      <w:r>
        <w:t>Turla</w:t>
      </w:r>
    </w:p>
    <w:p>
      <w:pPr>
        <w:pStyle w:val="ListBullet"/>
      </w:pPr>
      <w:r>
        <w:t>Windshift</w:t>
      </w:r>
    </w:p>
    <w:p>
      <w:pPr>
        <w:pStyle w:val="ListBullet"/>
      </w:pPr>
      <w:r>
        <w:t>Wizard Spider</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