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T1560</w:t>
      </w:r>
    </w:p>
    <w:p>
      <w:pPr>
        <w:pStyle w:val="Heading2"/>
      </w:pPr>
      <w:r>
        <w:t>TTP Information</w:t>
      </w:r>
    </w:p>
    <w:p>
      <w:r>
        <w:t>Name: Archive Collected Data</w:t>
      </w:r>
    </w:p>
    <w:p>
      <w:r>
        <w:t>Description: An adversary may compress and/or encrypt data that is collected prior to exfiltration. Compressing the data can help to obfuscate the collected data and minimize the amount of data sent over the network.(Citation: DOJ GRU Indictment Jul 2018) Encryption can be used to hide information that is being exfiltrated from detection or make exfiltration less conspicuous upon inspection by a defender.</w:t>
        <w:br/>
        <w:br/>
        <w:t>Both compression and encryption are done prior to exfiltration, and can be performed using a utility, 3rd party library, or custom method.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ADVSTORESHELL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AppleSeed</w:t>
      </w:r>
    </w:p>
    <w:p>
      <w:pPr>
        <w:pStyle w:val="ListBullet"/>
      </w:pPr>
      <w:r>
        <w:t>Aria-body</w:t>
      </w:r>
    </w:p>
    <w:p>
      <w:pPr>
        <w:pStyle w:val="ListBullet"/>
      </w:pPr>
      <w:r>
        <w:t>BLUELIGHT</w:t>
      </w:r>
    </w:p>
    <w:p>
      <w:pPr>
        <w:pStyle w:val="ListBullet"/>
      </w:pPr>
      <w:r>
        <w:t>Backdoor.Oldrea</w:t>
      </w:r>
    </w:p>
    <w:p>
      <w:pPr>
        <w:pStyle w:val="ListBullet"/>
      </w:pPr>
      <w:r>
        <w:t>Bumblebee</w:t>
      </w:r>
    </w:p>
    <w:p>
      <w:pPr>
        <w:pStyle w:val="ListBullet"/>
      </w:pPr>
      <w:r>
        <w:t>Cadelspy</w:t>
      </w:r>
    </w:p>
    <w:p>
      <w:pPr>
        <w:pStyle w:val="ListBullet"/>
      </w:pPr>
      <w:r>
        <w:t>Chrommme</w:t>
      </w:r>
    </w:p>
    <w:p>
      <w:pPr>
        <w:pStyle w:val="ListBullet"/>
      </w:pPr>
      <w:r>
        <w:t>Daserf</w:t>
      </w:r>
    </w:p>
    <w:p>
      <w:pPr>
        <w:pStyle w:val="ListBullet"/>
      </w:pPr>
      <w:r>
        <w:t>Dtrack</w:t>
      </w:r>
    </w:p>
    <w:p>
      <w:pPr>
        <w:pStyle w:val="ListBullet"/>
      </w:pPr>
      <w:r>
        <w:t>Epic</w:t>
      </w:r>
    </w:p>
    <w:p>
      <w:pPr>
        <w:pStyle w:val="ListBullet"/>
      </w:pPr>
      <w:r>
        <w:t>Exaramel for Windows</w:t>
      </w:r>
    </w:p>
    <w:p>
      <w:pPr>
        <w:pStyle w:val="ListBullet"/>
      </w:pPr>
      <w:r>
        <w:t>FELIXROOT</w:t>
      </w:r>
    </w:p>
    <w:p>
      <w:pPr>
        <w:pStyle w:val="ListBullet"/>
      </w:pPr>
      <w:r>
        <w:t>Gold Dragon</w:t>
      </w:r>
    </w:p>
    <w:p>
      <w:pPr>
        <w:pStyle w:val="ListBullet"/>
      </w:pPr>
      <w:r>
        <w:t>JumbledPath</w:t>
      </w:r>
    </w:p>
    <w:p>
      <w:pPr>
        <w:pStyle w:val="ListBullet"/>
      </w:pPr>
      <w:r>
        <w:t>KONNI</w:t>
      </w:r>
    </w:p>
    <w:p>
      <w:pPr>
        <w:pStyle w:val="ListBullet"/>
      </w:pPr>
      <w:r>
        <w:t>Kessel</w:t>
      </w:r>
    </w:p>
    <w:p>
      <w:pPr>
        <w:pStyle w:val="ListBullet"/>
      </w:pPr>
      <w:r>
        <w:t>LightNeuron</w:t>
      </w:r>
    </w:p>
    <w:p>
      <w:pPr>
        <w:pStyle w:val="ListBullet"/>
      </w:pPr>
      <w:r>
        <w:t>Lizar</w:t>
      </w:r>
    </w:p>
    <w:p>
      <w:pPr>
        <w:pStyle w:val="ListBullet"/>
      </w:pPr>
      <w:r>
        <w:t>LoFiSe</w:t>
      </w:r>
    </w:p>
    <w:p>
      <w:pPr>
        <w:pStyle w:val="ListBullet"/>
      </w:pPr>
      <w:r>
        <w:t>Lurid</w:t>
      </w:r>
    </w:p>
    <w:p>
      <w:pPr>
        <w:pStyle w:val="ListBullet"/>
      </w:pPr>
      <w:r>
        <w:t>Machete</w:t>
      </w:r>
    </w:p>
    <w:p>
      <w:pPr>
        <w:pStyle w:val="ListBullet"/>
      </w:pPr>
      <w:r>
        <w:t>NETWIRE</w:t>
      </w:r>
    </w:p>
    <w:p>
      <w:pPr>
        <w:pStyle w:val="ListBullet"/>
      </w:pPr>
      <w:r>
        <w:t>Pillowmint</w:t>
      </w:r>
    </w:p>
    <w:p>
      <w:pPr>
        <w:pStyle w:val="ListBullet"/>
      </w:pPr>
      <w:r>
        <w:t>PowerLess</w:t>
      </w:r>
    </w:p>
    <w:p>
      <w:pPr>
        <w:pStyle w:val="ListBullet"/>
      </w:pPr>
      <w:r>
        <w:t>Prikormka</w:t>
      </w:r>
    </w:p>
    <w:p>
      <w:pPr>
        <w:pStyle w:val="ListBullet"/>
      </w:pPr>
      <w:r>
        <w:t>Proton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Remexi</w:t>
      </w:r>
    </w:p>
    <w:p>
      <w:pPr>
        <w:pStyle w:val="ListBullet"/>
      </w:pPr>
      <w:r>
        <w:t>RunningRAT</w:t>
      </w:r>
    </w:p>
    <w:p>
      <w:pPr>
        <w:pStyle w:val="ListBullet"/>
      </w:pPr>
      <w:r>
        <w:t>Spica</w:t>
      </w:r>
    </w:p>
    <w:p>
      <w:pPr>
        <w:pStyle w:val="ListBullet"/>
      </w:pPr>
      <w:r>
        <w:t>TAINTEDSCRIBE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VERMIN</w:t>
      </w:r>
    </w:p>
    <w:p>
      <w:pPr>
        <w:pStyle w:val="ListBullet"/>
      </w:pPr>
      <w:r>
        <w:t>WellMail</w:t>
      </w:r>
    </w:p>
    <w:p>
      <w:pPr>
        <w:pStyle w:val="ListBullet"/>
      </w:pPr>
      <w:r>
        <w:t>XCSSET</w:t>
      </w:r>
    </w:p>
    <w:p>
      <w:pPr>
        <w:pStyle w:val="ListBullet"/>
      </w:pPr>
      <w:r>
        <w:t>Zebrocy</w:t>
      </w:r>
    </w:p>
    <w:p>
      <w:pPr>
        <w:pStyle w:val="Heading2"/>
      </w:pPr>
      <w:r>
        <w:t>Tools</w:t>
      </w:r>
    </w:p>
    <w:p>
      <w:pPr>
        <w:pStyle w:val="ListBullet"/>
      </w:pPr>
      <w:r>
        <w:t>BloodHound</w:t>
      </w:r>
    </w:p>
    <w:p>
      <w:pPr>
        <w:pStyle w:val="ListBullet"/>
      </w:pPr>
      <w:r>
        <w:t>Empire</w:t>
      </w:r>
    </w:p>
    <w:p>
      <w:pPr>
        <w:pStyle w:val="ListBullet"/>
      </w:pPr>
      <w:r>
        <w:t>ShimRatReporter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APT32</w:t>
      </w:r>
    </w:p>
    <w:p>
      <w:pPr>
        <w:pStyle w:val="ListBullet"/>
      </w:pPr>
      <w:r>
        <w:t>Axiom</w:t>
      </w:r>
    </w:p>
    <w:p>
      <w:pPr>
        <w:pStyle w:val="ListBullet"/>
      </w:pPr>
      <w:r>
        <w:t>BlackByte</w:t>
      </w:r>
    </w:p>
    <w:p>
      <w:pPr>
        <w:pStyle w:val="ListBullet"/>
      </w:pPr>
      <w:r>
        <w:t>Dragonfly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FIN6</w:t>
      </w:r>
    </w:p>
    <w:p>
      <w:pPr>
        <w:pStyle w:val="ListBullet"/>
      </w:pPr>
      <w:r>
        <w:t>Ke3chang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Leviathan</w:t>
      </w:r>
    </w:p>
    <w:p>
      <w:pPr>
        <w:pStyle w:val="ListBullet"/>
      </w:pPr>
      <w:r>
        <w:t>LuminousMoth</w:t>
      </w:r>
    </w:p>
    <w:p>
      <w:pPr>
        <w:pStyle w:val="ListBullet"/>
      </w:pPr>
      <w:r>
        <w:t>Patchwork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