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T1566.001</w:t>
      </w:r>
    </w:p>
    <w:p>
      <w:pPr>
        <w:pStyle w:val="Heading2"/>
      </w:pPr>
      <w:r>
        <w:t>TTP Information</w:t>
      </w:r>
    </w:p>
    <w:p>
      <w:r>
        <w:t>Name: Spearphishing Attachment</w:t>
      </w:r>
    </w:p>
    <w:p>
      <w:r>
        <w:t>Description: Adversaries may send spearphishing emails with a malicious attachment in an attempt to gain access to victim systems. Spearphishing attachment is a specific variant of spearphishing. Spearphishing attachment is different from other forms of spearphishing in that it employs the use of malware attached to an email. All forms of spearphishing are electronically delivered social engineering targeted at a specific individual, company, or industry. In this scenario, adversaries attach a file to the spearphishing email and usually rely upon [User Execution](https://attack.mitre.org/techniques/T1204) to gain execution.(Citation: Unit 42 DarkHydrus July 2018) Spearphishing may also involve social engineering techniques, such as posing as a trusted source.</w:t>
        <w:br/>
        <w:br/>
        <w:t xml:space="preserve">There are many options for the attachment such as Microsoft Office documents, executables, PDFs, or archived files. Upon opening the attachment (and potentially clicking past protections), the adversary's payload exploits a vulnerability or directly executes on the user's system. The text of the spearphishing email usually tries to give a plausible reason why the file should be opened, and may explain how to bypass system protections in order to do so. The email may also contain instructions on how to decrypt an attachment, such as a zip file password, in order to evade email boundary defenses. Adversaries frequently manipulate file extensions and icons in order to make attached executables appear to be document files, or files exploiting one application appear to be a file for a different one. </w:t>
      </w:r>
    </w:p>
    <w:p>
      <w:pPr>
        <w:pStyle w:val="Heading2"/>
      </w:pPr>
      <w:r>
        <w:t>Threat-Mapped Scoring</w:t>
      </w:r>
    </w:p>
    <w:p>
      <w:r>
        <w:t>Score: 3.25</w:t>
      </w:r>
    </w:p>
    <w:p>
      <w:r>
        <w:t>Priority: P2 - Serious (High)</w:t>
      </w:r>
    </w:p>
    <w:p>
      <w:pPr>
        <w:pStyle w:val="Heading2"/>
      </w:pPr>
      <w:r>
        <w:t>Kill Chain Phases</w:t>
      </w:r>
    </w:p>
    <w:p>
      <w:r>
        <w:rPr>
          <w:b/>
        </w:rPr>
        <w:t xml:space="preserve">• </w:t>
      </w:r>
      <w:r>
        <w:t>mitre-attack: initial-access</w:t>
      </w:r>
    </w:p>
    <w:p>
      <w:pPr>
        <w:pStyle w:val="Heading2"/>
      </w:pPr>
      <w:r>
        <w:t>Malware</w:t>
      </w:r>
    </w:p>
    <w:p>
      <w:pPr>
        <w:pStyle w:val="ListBullet"/>
      </w:pPr>
      <w:r>
        <w:t>Agent Tesla</w:t>
      </w:r>
    </w:p>
    <w:p>
      <w:pPr>
        <w:pStyle w:val="ListBullet"/>
      </w:pPr>
      <w:r>
        <w:t>AppleSeed</w:t>
      </w:r>
    </w:p>
    <w:p>
      <w:pPr>
        <w:pStyle w:val="ListBullet"/>
      </w:pPr>
      <w:r>
        <w:t>Astaroth</w:t>
      </w:r>
    </w:p>
    <w:p>
      <w:pPr>
        <w:pStyle w:val="ListBullet"/>
      </w:pPr>
      <w:r>
        <w:t>BADFLICK</w:t>
      </w:r>
    </w:p>
    <w:p>
      <w:pPr>
        <w:pStyle w:val="ListBullet"/>
      </w:pPr>
      <w:r>
        <w:t>BLINDINGCAN</w:t>
      </w:r>
    </w:p>
    <w:p>
      <w:pPr>
        <w:pStyle w:val="ListBullet"/>
      </w:pPr>
      <w:r>
        <w:t>Bandook</w:t>
      </w:r>
    </w:p>
    <w:p>
      <w:pPr>
        <w:pStyle w:val="ListBullet"/>
      </w:pPr>
      <w:r>
        <w:t>Bisonal</w:t>
      </w:r>
    </w:p>
    <w:p>
      <w:pPr>
        <w:pStyle w:val="ListBullet"/>
      </w:pPr>
      <w:r>
        <w:t>Bumblebee</w:t>
      </w:r>
    </w:p>
    <w:p>
      <w:pPr>
        <w:pStyle w:val="ListBullet"/>
      </w:pPr>
      <w:r>
        <w:t>Chaes</w:t>
      </w:r>
    </w:p>
    <w:p>
      <w:pPr>
        <w:pStyle w:val="ListBullet"/>
      </w:pPr>
      <w:r>
        <w:t>Clambling</w:t>
      </w:r>
    </w:p>
    <w:p>
      <w:pPr>
        <w:pStyle w:val="ListBullet"/>
      </w:pPr>
      <w:r>
        <w:t>DanBot</w:t>
      </w:r>
    </w:p>
    <w:p>
      <w:pPr>
        <w:pStyle w:val="ListBullet"/>
      </w:pPr>
      <w:r>
        <w:t>DarkGate</w:t>
      </w:r>
    </w:p>
    <w:p>
      <w:pPr>
        <w:pStyle w:val="ListBullet"/>
      </w:pPr>
      <w:r>
        <w:t>DarkTortilla</w:t>
      </w:r>
    </w:p>
    <w:p>
      <w:pPr>
        <w:pStyle w:val="ListBullet"/>
      </w:pPr>
      <w:r>
        <w:t>DarkWatchman</w:t>
      </w:r>
    </w:p>
    <w:p>
      <w:pPr>
        <w:pStyle w:val="ListBullet"/>
      </w:pPr>
      <w:r>
        <w:t>Emotet</w:t>
      </w:r>
    </w:p>
    <w:p>
      <w:pPr>
        <w:pStyle w:val="ListBullet"/>
      </w:pPr>
      <w:r>
        <w:t>EnvyScout</w:t>
      </w:r>
    </w:p>
    <w:p>
      <w:pPr>
        <w:pStyle w:val="ListBullet"/>
      </w:pPr>
      <w:r>
        <w:t>Flagpro</w:t>
      </w:r>
    </w:p>
    <w:p>
      <w:pPr>
        <w:pStyle w:val="ListBullet"/>
      </w:pPr>
      <w:r>
        <w:t>Hancitor</w:t>
      </w:r>
    </w:p>
    <w:p>
      <w:pPr>
        <w:pStyle w:val="ListBullet"/>
      </w:pPr>
      <w:r>
        <w:t>IcedID</w:t>
      </w:r>
    </w:p>
    <w:p>
      <w:pPr>
        <w:pStyle w:val="ListBullet"/>
      </w:pPr>
      <w:r>
        <w:t>JSS Loader</w:t>
      </w:r>
    </w:p>
    <w:p>
      <w:pPr>
        <w:pStyle w:val="ListBullet"/>
      </w:pPr>
      <w:r>
        <w:t>Javali</w:t>
      </w:r>
    </w:p>
    <w:p>
      <w:pPr>
        <w:pStyle w:val="ListBullet"/>
      </w:pPr>
      <w:r>
        <w:t>KOCTOPUS</w:t>
      </w:r>
    </w:p>
    <w:p>
      <w:pPr>
        <w:pStyle w:val="ListBullet"/>
      </w:pPr>
      <w:r>
        <w:t>KONNI</w:t>
      </w:r>
    </w:p>
    <w:p>
      <w:pPr>
        <w:pStyle w:val="ListBullet"/>
      </w:pPr>
      <w:r>
        <w:t>KOPILUWAK</w:t>
      </w:r>
    </w:p>
    <w:p>
      <w:pPr>
        <w:pStyle w:val="ListBullet"/>
      </w:pPr>
      <w:r>
        <w:t>Kerrdown</w:t>
      </w:r>
    </w:p>
    <w:p>
      <w:pPr>
        <w:pStyle w:val="ListBullet"/>
      </w:pPr>
      <w:r>
        <w:t>Latrodectus</w:t>
      </w:r>
    </w:p>
    <w:p>
      <w:pPr>
        <w:pStyle w:val="ListBullet"/>
      </w:pPr>
      <w:r>
        <w:t>Lokibot</w:t>
      </w:r>
    </w:p>
    <w:p>
      <w:pPr>
        <w:pStyle w:val="ListBullet"/>
      </w:pPr>
      <w:r>
        <w:t>Lumma Stealer</w:t>
      </w:r>
    </w:p>
    <w:p>
      <w:pPr>
        <w:pStyle w:val="ListBullet"/>
      </w:pPr>
      <w:r>
        <w:t>Metamorfo</w:t>
      </w:r>
    </w:p>
    <w:p>
      <w:pPr>
        <w:pStyle w:val="ListBullet"/>
      </w:pPr>
      <w:r>
        <w:t>NETWIRE</w:t>
      </w:r>
    </w:p>
    <w:p>
      <w:pPr>
        <w:pStyle w:val="ListBullet"/>
      </w:pPr>
      <w:r>
        <w:t>OceanSalt</w:t>
      </w:r>
    </w:p>
    <w:p>
      <w:pPr>
        <w:pStyle w:val="ListBullet"/>
      </w:pPr>
      <w:r>
        <w:t>Octopus</w:t>
      </w:r>
    </w:p>
    <w:p>
      <w:pPr>
        <w:pStyle w:val="ListBullet"/>
      </w:pPr>
      <w:r>
        <w:t>OutSteel</w:t>
      </w:r>
    </w:p>
    <w:p>
      <w:pPr>
        <w:pStyle w:val="ListBullet"/>
      </w:pPr>
      <w:r>
        <w:t>PoetRAT</w:t>
      </w:r>
    </w:p>
    <w:p>
      <w:pPr>
        <w:pStyle w:val="ListBullet"/>
      </w:pPr>
      <w:r>
        <w:t>Pony</w:t>
      </w:r>
    </w:p>
    <w:p>
      <w:pPr>
        <w:pStyle w:val="ListBullet"/>
      </w:pPr>
      <w:r>
        <w:t>QakBot</w:t>
      </w:r>
    </w:p>
    <w:p>
      <w:pPr>
        <w:pStyle w:val="ListBullet"/>
      </w:pPr>
      <w:r>
        <w:t>REvil</w:t>
      </w:r>
    </w:p>
    <w:p>
      <w:pPr>
        <w:pStyle w:val="ListBullet"/>
      </w:pPr>
      <w:r>
        <w:t>ROKRAT</w:t>
      </w:r>
    </w:p>
    <w:p>
      <w:pPr>
        <w:pStyle w:val="ListBullet"/>
      </w:pPr>
      <w:r>
        <w:t>RTM</w:t>
      </w:r>
    </w:p>
    <w:p>
      <w:pPr>
        <w:pStyle w:val="ListBullet"/>
      </w:pPr>
      <w:r>
        <w:t>Ramsay</w:t>
      </w:r>
    </w:p>
    <w:p>
      <w:pPr>
        <w:pStyle w:val="ListBullet"/>
      </w:pPr>
      <w:r>
        <w:t>Rifdoor</w:t>
      </w:r>
    </w:p>
    <w:p>
      <w:pPr>
        <w:pStyle w:val="ListBullet"/>
      </w:pPr>
      <w:r>
        <w:t>SVCReady</w:t>
      </w:r>
    </w:p>
    <w:p>
      <w:pPr>
        <w:pStyle w:val="ListBullet"/>
      </w:pPr>
      <w:r>
        <w:t>Saint Bot</w:t>
      </w:r>
    </w:p>
    <w:p>
      <w:pPr>
        <w:pStyle w:val="ListBullet"/>
      </w:pPr>
      <w:r>
        <w:t>Snip3</w:t>
      </w:r>
    </w:p>
    <w:p>
      <w:pPr>
        <w:pStyle w:val="ListBullet"/>
      </w:pPr>
      <w:r>
        <w:t>Squirrelwaffle</w:t>
      </w:r>
    </w:p>
    <w:p>
      <w:pPr>
        <w:pStyle w:val="ListBullet"/>
      </w:pPr>
      <w:r>
        <w:t>StrelaStealer</w:t>
      </w:r>
    </w:p>
    <w:p>
      <w:pPr>
        <w:pStyle w:val="ListBullet"/>
      </w:pPr>
      <w:r>
        <w:t>Taidoor</w:t>
      </w:r>
    </w:p>
    <w:p>
      <w:pPr>
        <w:pStyle w:val="ListBullet"/>
      </w:pPr>
      <w:r>
        <w:t>ThreatNeedle</w:t>
      </w:r>
    </w:p>
    <w:p>
      <w:pPr>
        <w:pStyle w:val="ListBullet"/>
      </w:pPr>
      <w:r>
        <w:t>TrickBot</w:t>
      </w:r>
    </w:p>
    <w:p>
      <w:pPr>
        <w:pStyle w:val="ListBullet"/>
      </w:pPr>
      <w:r>
        <w:t>Valak</w:t>
      </w:r>
    </w:p>
    <w:p>
      <w:pPr>
        <w:pStyle w:val="ListBullet"/>
      </w:pPr>
      <w:r>
        <w:t>WarzoneRAT</w:t>
      </w:r>
    </w:p>
    <w:p>
      <w:pPr>
        <w:pStyle w:val="ListBullet"/>
      </w:pPr>
      <w:r>
        <w:t>Woody RAT</w:t>
      </w:r>
    </w:p>
    <w:p>
      <w:pPr>
        <w:pStyle w:val="ListBullet"/>
      </w:pPr>
      <w:r>
        <w:t>XLoader</w:t>
      </w:r>
    </w:p>
    <w:p>
      <w:pPr>
        <w:pStyle w:val="ListBullet"/>
      </w:pPr>
      <w:r>
        <w:t>ZxxZ</w:t>
      </w:r>
    </w:p>
    <w:p>
      <w:pPr>
        <w:pStyle w:val="Heading2"/>
      </w:pPr>
      <w:r>
        <w:t>APTs (Intrusion Sets)</w:t>
      </w:r>
    </w:p>
    <w:p>
      <w:pPr>
        <w:pStyle w:val="ListBullet"/>
      </w:pPr>
      <w:r>
        <w:t>APT-C-36</w:t>
      </w:r>
    </w:p>
    <w:p>
      <w:pPr>
        <w:pStyle w:val="ListBullet"/>
      </w:pPr>
      <w:r>
        <w:t>APT1</w:t>
      </w:r>
    </w:p>
    <w:p>
      <w:pPr>
        <w:pStyle w:val="ListBullet"/>
      </w:pPr>
      <w:r>
        <w:t>APT12</w:t>
      </w:r>
    </w:p>
    <w:p>
      <w:pPr>
        <w:pStyle w:val="ListBullet"/>
      </w:pPr>
      <w:r>
        <w:t>APT19</w:t>
      </w:r>
    </w:p>
    <w:p>
      <w:pPr>
        <w:pStyle w:val="ListBullet"/>
      </w:pPr>
      <w:r>
        <w:t>APT28</w:t>
      </w:r>
    </w:p>
    <w:p>
      <w:pPr>
        <w:pStyle w:val="ListBullet"/>
      </w:pPr>
      <w:r>
        <w:t>APT29</w:t>
      </w:r>
    </w:p>
    <w:p>
      <w:pPr>
        <w:pStyle w:val="ListBullet"/>
      </w:pPr>
      <w:r>
        <w:t>APT30</w:t>
      </w:r>
    </w:p>
    <w:p>
      <w:pPr>
        <w:pStyle w:val="ListBullet"/>
      </w:pPr>
      <w:r>
        <w:t>APT32</w:t>
      </w:r>
    </w:p>
    <w:p>
      <w:pPr>
        <w:pStyle w:val="ListBullet"/>
      </w:pPr>
      <w:r>
        <w:t>APT33</w:t>
      </w:r>
    </w:p>
    <w:p>
      <w:pPr>
        <w:pStyle w:val="ListBullet"/>
      </w:pPr>
      <w:r>
        <w:t>APT37</w:t>
      </w:r>
    </w:p>
    <w:p>
      <w:pPr>
        <w:pStyle w:val="ListBullet"/>
      </w:pPr>
      <w:r>
        <w:t>APT38</w:t>
      </w:r>
    </w:p>
    <w:p>
      <w:pPr>
        <w:pStyle w:val="ListBullet"/>
      </w:pPr>
      <w:r>
        <w:t>APT39</w:t>
      </w:r>
    </w:p>
    <w:p>
      <w:pPr>
        <w:pStyle w:val="ListBullet"/>
      </w:pPr>
      <w:r>
        <w:t>APT41</w:t>
      </w:r>
    </w:p>
    <w:p>
      <w:pPr>
        <w:pStyle w:val="ListBullet"/>
      </w:pPr>
      <w:r>
        <w:t>Ajax Security Team</w:t>
      </w:r>
    </w:p>
    <w:p>
      <w:pPr>
        <w:pStyle w:val="ListBullet"/>
      </w:pPr>
      <w:r>
        <w:t>Andariel</w:t>
      </w:r>
    </w:p>
    <w:p>
      <w:pPr>
        <w:pStyle w:val="ListBullet"/>
      </w:pPr>
      <w:r>
        <w:t>BITTER</w:t>
      </w:r>
    </w:p>
    <w:p>
      <w:pPr>
        <w:pStyle w:val="ListBullet"/>
      </w:pPr>
      <w:r>
        <w:t>BRONZE BUTLER</w:t>
      </w:r>
    </w:p>
    <w:p>
      <w:pPr>
        <w:pStyle w:val="ListBullet"/>
      </w:pPr>
      <w:r>
        <w:t>BlackTech</w:t>
      </w:r>
    </w:p>
    <w:p>
      <w:pPr>
        <w:pStyle w:val="ListBullet"/>
      </w:pPr>
      <w:r>
        <w:t>CURIUM</w:t>
      </w:r>
    </w:p>
    <w:p>
      <w:pPr>
        <w:pStyle w:val="ListBullet"/>
      </w:pPr>
      <w:r>
        <w:t>Cobalt Group</w:t>
      </w:r>
    </w:p>
    <w:p>
      <w:pPr>
        <w:pStyle w:val="ListBullet"/>
      </w:pPr>
      <w:r>
        <w:t>Confucius</w:t>
      </w:r>
    </w:p>
    <w:p>
      <w:pPr>
        <w:pStyle w:val="ListBullet"/>
      </w:pPr>
      <w:r>
        <w:t>DarkHydrus</w:t>
      </w:r>
    </w:p>
    <w:p>
      <w:pPr>
        <w:pStyle w:val="ListBullet"/>
      </w:pPr>
      <w:r>
        <w:t>Darkhotel</w:t>
      </w:r>
    </w:p>
    <w:p>
      <w:pPr>
        <w:pStyle w:val="ListBullet"/>
      </w:pPr>
      <w:r>
        <w:t>Dragonfly</w:t>
      </w:r>
    </w:p>
    <w:p>
      <w:pPr>
        <w:pStyle w:val="ListBullet"/>
      </w:pPr>
      <w:r>
        <w:t>EXOTIC LILY</w:t>
      </w:r>
    </w:p>
    <w:p>
      <w:pPr>
        <w:pStyle w:val="ListBullet"/>
      </w:pPr>
      <w:r>
        <w:t>Elderwood</w:t>
      </w:r>
    </w:p>
    <w:p>
      <w:pPr>
        <w:pStyle w:val="ListBullet"/>
      </w:pPr>
      <w:r>
        <w:t>FIN4</w:t>
      </w:r>
    </w:p>
    <w:p>
      <w:pPr>
        <w:pStyle w:val="ListBullet"/>
      </w:pPr>
      <w:r>
        <w:t>FIN6</w:t>
      </w:r>
    </w:p>
    <w:p>
      <w:pPr>
        <w:pStyle w:val="ListBullet"/>
      </w:pPr>
      <w:r>
        <w:t>FIN7</w:t>
      </w:r>
    </w:p>
    <w:p>
      <w:pPr>
        <w:pStyle w:val="ListBullet"/>
      </w:pPr>
      <w:r>
        <w:t>FIN8</w:t>
      </w:r>
    </w:p>
    <w:p>
      <w:pPr>
        <w:pStyle w:val="ListBullet"/>
      </w:pPr>
      <w:r>
        <w:t>Ferocious Kitten</w:t>
      </w:r>
    </w:p>
    <w:p>
      <w:pPr>
        <w:pStyle w:val="ListBullet"/>
      </w:pPr>
      <w:r>
        <w:t>Gallmaker</w:t>
      </w:r>
    </w:p>
    <w:p>
      <w:pPr>
        <w:pStyle w:val="ListBullet"/>
      </w:pPr>
      <w:r>
        <w:t>Gamaredon Group</w:t>
      </w:r>
    </w:p>
    <w:p>
      <w:pPr>
        <w:pStyle w:val="ListBullet"/>
      </w:pPr>
      <w:r>
        <w:t>Gorgon Group</w:t>
      </w:r>
    </w:p>
    <w:p>
      <w:pPr>
        <w:pStyle w:val="ListBullet"/>
      </w:pPr>
      <w:r>
        <w:t>Higaisa</w:t>
      </w:r>
    </w:p>
    <w:p>
      <w:pPr>
        <w:pStyle w:val="ListBullet"/>
      </w:pPr>
      <w:r>
        <w:t>Inception</w:t>
      </w:r>
    </w:p>
    <w:p>
      <w:pPr>
        <w:pStyle w:val="ListBullet"/>
      </w:pPr>
      <w:r>
        <w:t>IndigoZebra</w:t>
      </w:r>
    </w:p>
    <w:p>
      <w:pPr>
        <w:pStyle w:val="ListBullet"/>
      </w:pPr>
      <w:r>
        <w:t>Kimsuky</w:t>
      </w:r>
    </w:p>
    <w:p>
      <w:pPr>
        <w:pStyle w:val="ListBullet"/>
      </w:pPr>
      <w:r>
        <w:t>Lazarus Group</w:t>
      </w:r>
    </w:p>
    <w:p>
      <w:pPr>
        <w:pStyle w:val="ListBullet"/>
      </w:pPr>
      <w:r>
        <w:t>LazyScripter</w:t>
      </w:r>
    </w:p>
    <w:p>
      <w:pPr>
        <w:pStyle w:val="ListBullet"/>
      </w:pPr>
      <w:r>
        <w:t>Leviathan</w:t>
      </w:r>
    </w:p>
    <w:p>
      <w:pPr>
        <w:pStyle w:val="ListBullet"/>
      </w:pPr>
      <w:r>
        <w:t>Machete</w:t>
      </w:r>
    </w:p>
    <w:p>
      <w:pPr>
        <w:pStyle w:val="ListBullet"/>
      </w:pPr>
      <w:r>
        <w:t>Malteiro</w:t>
      </w:r>
    </w:p>
    <w:p>
      <w:pPr>
        <w:pStyle w:val="ListBullet"/>
      </w:pPr>
      <w:r>
        <w:t>Mofang</w:t>
      </w:r>
    </w:p>
    <w:p>
      <w:pPr>
        <w:pStyle w:val="ListBullet"/>
      </w:pPr>
      <w:r>
        <w:t>Molerats</w:t>
      </w:r>
    </w:p>
    <w:p>
      <w:pPr>
        <w:pStyle w:val="ListBullet"/>
      </w:pPr>
      <w:r>
        <w:t>Moonstone Sleet</w:t>
      </w:r>
    </w:p>
    <w:p>
      <w:pPr>
        <w:pStyle w:val="ListBullet"/>
      </w:pPr>
      <w:r>
        <w:t>MuddyWater</w:t>
      </w:r>
    </w:p>
    <w:p>
      <w:pPr>
        <w:pStyle w:val="ListBullet"/>
      </w:pPr>
      <w:r>
        <w:t>Mustang Panda</w:t>
      </w:r>
    </w:p>
    <w:p>
      <w:pPr>
        <w:pStyle w:val="ListBullet"/>
      </w:pPr>
      <w:r>
        <w:t>Naikon</w:t>
      </w:r>
    </w:p>
    <w:p>
      <w:pPr>
        <w:pStyle w:val="ListBullet"/>
      </w:pPr>
      <w:r>
        <w:t>Nomadic Octopus</w:t>
      </w:r>
    </w:p>
    <w:p>
      <w:pPr>
        <w:pStyle w:val="ListBullet"/>
      </w:pPr>
      <w:r>
        <w:t>OilRig</w:t>
      </w:r>
    </w:p>
    <w:p>
      <w:pPr>
        <w:pStyle w:val="ListBullet"/>
      </w:pPr>
      <w:r>
        <w:t>PLATINUM</w:t>
      </w:r>
    </w:p>
    <w:p>
      <w:pPr>
        <w:pStyle w:val="ListBullet"/>
      </w:pPr>
      <w:r>
        <w:t>Patchwork</w:t>
      </w:r>
    </w:p>
    <w:p>
      <w:pPr>
        <w:pStyle w:val="ListBullet"/>
      </w:pPr>
      <w:r>
        <w:t>RTM</w:t>
      </w:r>
    </w:p>
    <w:p>
      <w:pPr>
        <w:pStyle w:val="ListBullet"/>
      </w:pPr>
      <w:r>
        <w:t>Rancor</w:t>
      </w:r>
    </w:p>
    <w:p>
      <w:pPr>
        <w:pStyle w:val="ListBullet"/>
      </w:pPr>
      <w:r>
        <w:t>RedCurl</w:t>
      </w:r>
    </w:p>
    <w:p>
      <w:pPr>
        <w:pStyle w:val="ListBullet"/>
      </w:pPr>
      <w:r>
        <w:t>Saint Bear</w:t>
      </w:r>
    </w:p>
    <w:p>
      <w:pPr>
        <w:pStyle w:val="ListBullet"/>
      </w:pPr>
      <w:r>
        <w:t>Sandworm Team</w:t>
      </w:r>
    </w:p>
    <w:p>
      <w:pPr>
        <w:pStyle w:val="ListBullet"/>
      </w:pPr>
      <w:r>
        <w:t>SideCopy</w:t>
      </w:r>
    </w:p>
    <w:p>
      <w:pPr>
        <w:pStyle w:val="ListBullet"/>
      </w:pPr>
      <w:r>
        <w:t>Sidewinder</w:t>
      </w:r>
    </w:p>
    <w:p>
      <w:pPr>
        <w:pStyle w:val="ListBullet"/>
      </w:pPr>
      <w:r>
        <w:t>Silence</w:t>
      </w:r>
    </w:p>
    <w:p>
      <w:pPr>
        <w:pStyle w:val="ListBullet"/>
      </w:pPr>
      <w:r>
        <w:t>Star Blizzard</w:t>
      </w:r>
    </w:p>
    <w:p>
      <w:pPr>
        <w:pStyle w:val="ListBullet"/>
      </w:pPr>
      <w:r>
        <w:t>TA2541</w:t>
      </w:r>
    </w:p>
    <w:p>
      <w:pPr>
        <w:pStyle w:val="ListBullet"/>
      </w:pPr>
      <w:r>
        <w:t>TA459</w:t>
      </w:r>
    </w:p>
    <w:p>
      <w:pPr>
        <w:pStyle w:val="ListBullet"/>
      </w:pPr>
      <w:r>
        <w:t>TA505</w:t>
      </w:r>
    </w:p>
    <w:p>
      <w:pPr>
        <w:pStyle w:val="ListBullet"/>
      </w:pPr>
      <w:r>
        <w:t>TA551</w:t>
      </w:r>
    </w:p>
    <w:p>
      <w:pPr>
        <w:pStyle w:val="ListBullet"/>
      </w:pPr>
      <w:r>
        <w:t>The White Company</w:t>
      </w:r>
    </w:p>
    <w:p>
      <w:pPr>
        <w:pStyle w:val="ListBullet"/>
      </w:pPr>
      <w:r>
        <w:t>Threat Group-3390</w:t>
      </w:r>
    </w:p>
    <w:p>
      <w:pPr>
        <w:pStyle w:val="ListBullet"/>
      </w:pPr>
      <w:r>
        <w:t>Tonto Team</w:t>
      </w:r>
    </w:p>
    <w:p>
      <w:pPr>
        <w:pStyle w:val="ListBullet"/>
      </w:pPr>
      <w:r>
        <w:t>Transparent Tribe</w:t>
      </w:r>
    </w:p>
    <w:p>
      <w:pPr>
        <w:pStyle w:val="ListBullet"/>
      </w:pPr>
      <w:r>
        <w:t>Tropic Trooper</w:t>
      </w:r>
    </w:p>
    <w:p>
      <w:pPr>
        <w:pStyle w:val="ListBullet"/>
      </w:pPr>
      <w:r>
        <w:t>WIRTE</w:t>
      </w:r>
    </w:p>
    <w:p>
      <w:pPr>
        <w:pStyle w:val="ListBullet"/>
      </w:pPr>
      <w:r>
        <w:t>Windshift</w:t>
      </w:r>
    </w:p>
    <w:p>
      <w:pPr>
        <w:pStyle w:val="ListBullet"/>
      </w:pPr>
      <w:r>
        <w:t>Winter Vivern</w:t>
      </w:r>
    </w:p>
    <w:p>
      <w:pPr>
        <w:pStyle w:val="ListBullet"/>
      </w:pPr>
      <w:r>
        <w:t>Wizard Spider</w:t>
      </w:r>
    </w:p>
    <w:p>
      <w:pPr>
        <w:pStyle w:val="ListBullet"/>
      </w:pPr>
      <w:r>
        <w:t>admin@338</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