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T1567.002</w:t>
      </w:r>
    </w:p>
    <w:p>
      <w:pPr>
        <w:pStyle w:val="Heading2"/>
      </w:pPr>
      <w:r>
        <w:t>TTP Information</w:t>
      </w:r>
    </w:p>
    <w:p>
      <w:r>
        <w:t>Name: Exfiltration to Cloud Storage</w:t>
      </w:r>
    </w:p>
    <w:p>
      <w:r>
        <w:t>Description: Adversaries may exfiltrate data to a cloud storage service rather than over their primary command and control channel. Cloud storage services allow for the storage, edit, and retrieval of data from a remote cloud storage server over the Internet.</w:t>
        <w:br/>
        <w:br/>
        <w:t xml:space="preserve">Examples of cloud storage services include Dropbox and Google Docs. Exfiltration to these cloud storage services can provide a significant amount of cover to the adversary if hosts within the network are already communicating with the service.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exfiltration</w:t>
      </w:r>
    </w:p>
    <w:p>
      <w:pPr>
        <w:pStyle w:val="Heading2"/>
      </w:pPr>
      <w:r>
        <w:t>Malware</w:t>
      </w:r>
    </w:p>
    <w:p>
      <w:pPr>
        <w:pStyle w:val="ListBullet"/>
      </w:pPr>
      <w:r>
        <w:t>BoomBox</w:t>
      </w:r>
    </w:p>
    <w:p>
      <w:pPr>
        <w:pStyle w:val="ListBullet"/>
      </w:pPr>
      <w:r>
        <w:t>BoxCaon</w:t>
      </w:r>
    </w:p>
    <w:p>
      <w:pPr>
        <w:pStyle w:val="ListBullet"/>
      </w:pPr>
      <w:r>
        <w:t>Clambling</w:t>
      </w:r>
    </w:p>
    <w:p>
      <w:pPr>
        <w:pStyle w:val="ListBullet"/>
      </w:pPr>
      <w:r>
        <w:t>CreepyDrive</w:t>
      </w:r>
    </w:p>
    <w:p>
      <w:pPr>
        <w:pStyle w:val="ListBullet"/>
      </w:pPr>
      <w:r>
        <w:t>Crutch</w:t>
      </w:r>
    </w:p>
    <w:p>
      <w:pPr>
        <w:pStyle w:val="ListBullet"/>
      </w:pPr>
      <w:r>
        <w:t>HAMMERTOSS</w:t>
      </w:r>
    </w:p>
    <w:p>
      <w:pPr>
        <w:pStyle w:val="ListBullet"/>
      </w:pPr>
      <w:r>
        <w:t>ODAgent</w:t>
      </w:r>
    </w:p>
    <w:p>
      <w:pPr>
        <w:pStyle w:val="ListBullet"/>
      </w:pPr>
      <w:r>
        <w:t>Octopus</w:t>
      </w:r>
    </w:p>
    <w:p>
      <w:pPr>
        <w:pStyle w:val="ListBullet"/>
      </w:pPr>
      <w:r>
        <w:t>OilBooster</w:t>
      </w:r>
    </w:p>
    <w:p>
      <w:pPr>
        <w:pStyle w:val="ListBullet"/>
      </w:pPr>
      <w:r>
        <w:t>Pcexter</w:t>
      </w:r>
    </w:p>
    <w:p>
      <w:pPr>
        <w:pStyle w:val="ListBullet"/>
      </w:pPr>
      <w:r>
        <w:t>ROKRAT</w:t>
      </w:r>
    </w:p>
    <w:p>
      <w:pPr>
        <w:pStyle w:val="ListBullet"/>
      </w:pPr>
      <w:r>
        <w:t>RainyDay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p>
      <w:pPr>
        <w:pStyle w:val="ListBullet"/>
      </w:pPr>
      <w:r>
        <w:t>Rclone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Akira</w:t>
      </w:r>
    </w:p>
    <w:p>
      <w:pPr>
        <w:pStyle w:val="ListBullet"/>
      </w:pPr>
      <w:r>
        <w:t>Chimera</w:t>
      </w:r>
    </w:p>
    <w:p>
      <w:pPr>
        <w:pStyle w:val="ListBullet"/>
      </w:pPr>
      <w:r>
        <w:t>Cinnamon Tempest</w:t>
      </w:r>
    </w:p>
    <w:p>
      <w:pPr>
        <w:pStyle w:val="ListBullet"/>
      </w:pPr>
      <w:r>
        <w:t>Confucius</w:t>
      </w:r>
    </w:p>
    <w:p>
      <w:pPr>
        <w:pStyle w:val="ListBullet"/>
      </w:pPr>
      <w:r>
        <w:t>Earth Lusca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FIN7</w:t>
      </w:r>
    </w:p>
    <w:p>
      <w:pPr>
        <w:pStyle w:val="ListBullet"/>
      </w:pPr>
      <w:r>
        <w:t>HAFNIUM</w:t>
      </w:r>
    </w:p>
    <w:p>
      <w:pPr>
        <w:pStyle w:val="ListBullet"/>
      </w:pPr>
      <w:r>
        <w:t>HEXANE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Kimsuky</w:t>
      </w:r>
    </w:p>
    <w:p>
      <w:pPr>
        <w:pStyle w:val="ListBullet"/>
      </w:pPr>
      <w:r>
        <w:t>Leviathan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POLONIUM</w:t>
      </w:r>
    </w:p>
    <w:p>
      <w:pPr>
        <w:pStyle w:val="ListBullet"/>
      </w:pPr>
      <w:r>
        <w:t>Scattered Spider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ToddyCat</w:t>
      </w:r>
    </w:p>
    <w:p>
      <w:pPr>
        <w:pStyle w:val="ListBullet"/>
      </w:pPr>
      <w:r>
        <w:t>Turla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